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217E512F" w:rsidR="00AC2C8F" w:rsidRPr="009F59E1" w:rsidRDefault="000C4DC7" w:rsidP="00AC2C8F">
      <w:pPr>
        <w:pStyle w:val="TitleWorldline"/>
        <w:spacing w:line="276" w:lineRule="auto"/>
        <w:contextualSpacing/>
        <w:rPr>
          <w:sz w:val="24"/>
          <w:szCs w:val="24"/>
          <w:lang w:val="en-US"/>
        </w:rPr>
      </w:pPr>
      <w:r>
        <w:rPr>
          <w:szCs w:val="40"/>
          <w:lang w:val="en-US"/>
        </w:rPr>
        <w:t xml:space="preserve">Valentine’s Day spending </w:t>
      </w:r>
      <w:r w:rsidR="00EB3195">
        <w:rPr>
          <w:szCs w:val="40"/>
          <w:lang w:val="en-US"/>
        </w:rPr>
        <w:t>bloom</w:t>
      </w:r>
      <w:r w:rsidR="00DE07EA">
        <w:rPr>
          <w:szCs w:val="40"/>
          <w:lang w:val="en-US"/>
        </w:rPr>
        <w:t>s</w:t>
      </w:r>
      <w:r w:rsidR="00EB3195">
        <w:rPr>
          <w:szCs w:val="40"/>
          <w:lang w:val="en-US"/>
        </w:rPr>
        <w:t xml:space="preserve"> within an otherwise tough month </w:t>
      </w:r>
      <w:r w:rsidR="00B22C04">
        <w:rPr>
          <w:szCs w:val="40"/>
          <w:lang w:val="en-US"/>
        </w:rPr>
        <w:t>for</w:t>
      </w:r>
      <w:r w:rsidR="00EB3195">
        <w:rPr>
          <w:szCs w:val="40"/>
          <w:lang w:val="en-US"/>
        </w:rPr>
        <w:t xml:space="preserve"> the retail sector</w:t>
      </w:r>
      <w:r w:rsidR="00AC2C8F">
        <w:rPr>
          <w:szCs w:val="40"/>
          <w:lang w:val="en-US"/>
        </w:rPr>
        <w:br/>
      </w:r>
    </w:p>
    <w:p w14:paraId="094B10E5" w14:textId="20BD37EC" w:rsidR="00AC2C8F" w:rsidRDefault="00AC2C8F" w:rsidP="00AC2C8F">
      <w:pPr>
        <w:spacing w:line="240" w:lineRule="auto"/>
        <w:rPr>
          <w:b/>
          <w:lang w:val="en-US"/>
        </w:rPr>
      </w:pPr>
      <w:r>
        <w:rPr>
          <w:b/>
          <w:lang w:val="en-US"/>
        </w:rPr>
        <w:t xml:space="preserve">AUCKLAND, </w:t>
      </w:r>
      <w:r w:rsidR="003479FA">
        <w:rPr>
          <w:b/>
          <w:lang w:val="en-US"/>
        </w:rPr>
        <w:t>5</w:t>
      </w:r>
      <w:r w:rsidR="007B4DC2">
        <w:rPr>
          <w:b/>
          <w:lang w:val="en-US"/>
        </w:rPr>
        <w:t xml:space="preserve"> </w:t>
      </w:r>
      <w:r w:rsidR="00F6586F">
        <w:rPr>
          <w:b/>
          <w:lang w:val="en-US"/>
        </w:rPr>
        <w:t xml:space="preserve">March </w:t>
      </w:r>
      <w:r w:rsidRPr="00FD0737">
        <w:rPr>
          <w:b/>
          <w:lang w:val="en-US"/>
        </w:rPr>
        <w:t>202</w:t>
      </w:r>
      <w:r w:rsidR="007B4DC2">
        <w:rPr>
          <w:b/>
          <w:lang w:val="en-US"/>
        </w:rPr>
        <w:t>5</w:t>
      </w:r>
      <w:r w:rsidRPr="00FD0737">
        <w:rPr>
          <w:b/>
          <w:lang w:val="en-US"/>
        </w:rPr>
        <w:t xml:space="preserve"> –</w:t>
      </w:r>
      <w:r w:rsidR="00EB3195">
        <w:rPr>
          <w:b/>
          <w:lang w:val="en-US"/>
        </w:rPr>
        <w:t xml:space="preserve"> Consumer spending </w:t>
      </w:r>
      <w:r w:rsidR="00B22C04">
        <w:rPr>
          <w:b/>
          <w:lang w:val="en-US"/>
        </w:rPr>
        <w:t xml:space="preserve">across New </w:t>
      </w:r>
      <w:r w:rsidR="00D67A2A">
        <w:rPr>
          <w:b/>
          <w:lang w:val="en-US"/>
        </w:rPr>
        <w:t xml:space="preserve">Zealand </w:t>
      </w:r>
      <w:r w:rsidR="00EB3195">
        <w:rPr>
          <w:b/>
          <w:lang w:val="en-US"/>
        </w:rPr>
        <w:t xml:space="preserve">reverted to its slight downward trend in the last </w:t>
      </w:r>
      <w:r w:rsidR="00BF326C">
        <w:rPr>
          <w:b/>
          <w:lang w:val="en-US"/>
        </w:rPr>
        <w:t>th</w:t>
      </w:r>
      <w:r w:rsidR="0022014F">
        <w:rPr>
          <w:b/>
          <w:lang w:val="en-US"/>
        </w:rPr>
        <w:t>re</w:t>
      </w:r>
      <w:r w:rsidR="00BF326C">
        <w:rPr>
          <w:b/>
          <w:lang w:val="en-US"/>
        </w:rPr>
        <w:t>e</w:t>
      </w:r>
      <w:r w:rsidR="00EB3195">
        <w:rPr>
          <w:b/>
          <w:lang w:val="en-US"/>
        </w:rPr>
        <w:t xml:space="preserve"> weeks of February with the notable exception of Valentine’s Day</w:t>
      </w:r>
      <w:r w:rsidR="00F03470">
        <w:rPr>
          <w:b/>
          <w:lang w:val="en-US"/>
        </w:rPr>
        <w:t>, according to figures released today by Worldline NZ</w:t>
      </w:r>
      <w:r w:rsidR="006D2C28">
        <w:rPr>
          <w:b/>
          <w:lang w:val="en-US"/>
        </w:rPr>
        <w:t>.</w:t>
      </w:r>
    </w:p>
    <w:p w14:paraId="1FD3DCC3" w14:textId="77777777" w:rsidR="00AC2C8F" w:rsidRDefault="00AC2C8F" w:rsidP="00AC2C8F">
      <w:pPr>
        <w:spacing w:line="240" w:lineRule="auto"/>
        <w:rPr>
          <w:b/>
          <w:lang w:val="en-US"/>
        </w:rPr>
      </w:pPr>
    </w:p>
    <w:p w14:paraId="1DC8E7D4" w14:textId="018827CE" w:rsidR="00AC2C8F" w:rsidRDefault="00D45865" w:rsidP="00AC2C8F">
      <w:pPr>
        <w:spacing w:line="240" w:lineRule="auto"/>
        <w:rPr>
          <w:lang w:val="en-US"/>
        </w:rPr>
      </w:pPr>
      <w:r w:rsidRPr="00E745CC">
        <w:rPr>
          <w:lang w:val="en-US"/>
        </w:rPr>
        <w:t xml:space="preserve">Consumer spending through </w:t>
      </w:r>
      <w:r w:rsidR="00AC3B57">
        <w:rPr>
          <w:lang w:val="en-US"/>
        </w:rPr>
        <w:t>Core Retail</w:t>
      </w:r>
      <w:r>
        <w:rPr>
          <w:lang w:val="en-US"/>
        </w:rPr>
        <w:t xml:space="preserve"> </w:t>
      </w:r>
      <w:r w:rsidRPr="00E745CC">
        <w:rPr>
          <w:lang w:val="en-US"/>
        </w:rPr>
        <w:t>merchants</w:t>
      </w:r>
      <w:r>
        <w:rPr>
          <w:lang w:val="en-US"/>
        </w:rPr>
        <w:t xml:space="preserve"> </w:t>
      </w:r>
      <w:r w:rsidRPr="00E745CC">
        <w:rPr>
          <w:lang w:val="en-US"/>
        </w:rPr>
        <w:t xml:space="preserve">in Worldline NZ’s payments network </w:t>
      </w:r>
      <w:r w:rsidR="007B4DC2">
        <w:rPr>
          <w:lang w:val="en-US"/>
        </w:rPr>
        <w:t xml:space="preserve">in </w:t>
      </w:r>
      <w:r w:rsidR="00F6586F">
        <w:rPr>
          <w:lang w:val="en-US"/>
        </w:rPr>
        <w:t xml:space="preserve">February </w:t>
      </w:r>
      <w:r w:rsidR="007B4DC2">
        <w:rPr>
          <w:lang w:val="en-US"/>
        </w:rPr>
        <w:t>20</w:t>
      </w:r>
      <w:r w:rsidR="00AC3B57">
        <w:rPr>
          <w:lang w:val="en-US"/>
        </w:rPr>
        <w:t>25</w:t>
      </w:r>
      <w:r w:rsidR="00AC2C8F" w:rsidRPr="00C91080">
        <w:rPr>
          <w:lang w:val="en-US"/>
        </w:rPr>
        <w:t xml:space="preserve"> reached $</w:t>
      </w:r>
      <w:r w:rsidR="0057749C">
        <w:rPr>
          <w:lang w:val="en-US"/>
        </w:rPr>
        <w:t>3.67</w:t>
      </w:r>
      <w:r w:rsidR="007B4DC2">
        <w:rPr>
          <w:lang w:val="en-US"/>
        </w:rPr>
        <w:t>B</w:t>
      </w:r>
      <w:r w:rsidR="00AC2C8F" w:rsidRPr="00C91080">
        <w:rPr>
          <w:lang w:val="en-US"/>
        </w:rPr>
        <w:t xml:space="preserve">, which </w:t>
      </w:r>
      <w:r w:rsidR="003E47F0">
        <w:rPr>
          <w:lang w:val="en-US"/>
        </w:rPr>
        <w:t>i</w:t>
      </w:r>
      <w:r w:rsidR="007B4DC2">
        <w:rPr>
          <w:lang w:val="en-US"/>
        </w:rPr>
        <w:t xml:space="preserve">s </w:t>
      </w:r>
      <w:r w:rsidR="00F6586F">
        <w:rPr>
          <w:lang w:val="en-US"/>
        </w:rPr>
        <w:t>down</w:t>
      </w:r>
      <w:r w:rsidR="007B4DC2">
        <w:rPr>
          <w:lang w:val="en-US"/>
        </w:rPr>
        <w:t xml:space="preserve"> </w:t>
      </w:r>
      <w:r w:rsidR="00F6586F">
        <w:rPr>
          <w:lang w:val="en-US"/>
        </w:rPr>
        <w:t>-</w:t>
      </w:r>
      <w:r w:rsidR="0057749C">
        <w:rPr>
          <w:lang w:val="en-US"/>
        </w:rPr>
        <w:t>4.8</w:t>
      </w:r>
      <w:r w:rsidR="007B4DC2">
        <w:rPr>
          <w:lang w:val="en-US"/>
        </w:rPr>
        <w:t xml:space="preserve">% on </w:t>
      </w:r>
      <w:r w:rsidR="00F6586F">
        <w:rPr>
          <w:lang w:val="en-US"/>
        </w:rPr>
        <w:t xml:space="preserve">February </w:t>
      </w:r>
      <w:r w:rsidR="00AC3B57">
        <w:rPr>
          <w:lang w:val="en-US"/>
        </w:rPr>
        <w:t>2024</w:t>
      </w:r>
      <w:r w:rsidR="00AC2C8F">
        <w:rPr>
          <w:lang w:val="en-US"/>
        </w:rPr>
        <w:t>.</w:t>
      </w:r>
    </w:p>
    <w:p w14:paraId="4CE2F36C" w14:textId="5613109C" w:rsidR="00AC3B57" w:rsidRDefault="00AC2C8F" w:rsidP="00AC3B57">
      <w:pPr>
        <w:pStyle w:val="BodytextWorldline"/>
        <w:rPr>
          <w:lang w:val="en-US"/>
        </w:rPr>
      </w:pPr>
      <w:r>
        <w:rPr>
          <w:lang w:val="en-US"/>
        </w:rPr>
        <w:br/>
      </w:r>
      <w:r w:rsidR="00AC3B57" w:rsidRPr="00E745CC">
        <w:rPr>
          <w:lang w:val="en-US"/>
        </w:rPr>
        <w:t xml:space="preserve">Worldline NZ’s Chief Sales Officer, Bruce Proffit says </w:t>
      </w:r>
      <w:r w:rsidR="00426A49">
        <w:rPr>
          <w:lang w:val="en-US"/>
        </w:rPr>
        <w:t xml:space="preserve">the </w:t>
      </w:r>
      <w:r w:rsidR="00D84729">
        <w:rPr>
          <w:lang w:val="en-US"/>
        </w:rPr>
        <w:t>size</w:t>
      </w:r>
      <w:r w:rsidR="00F6586F">
        <w:rPr>
          <w:lang w:val="en-US"/>
        </w:rPr>
        <w:t xml:space="preserve"> of the monthly decline </w:t>
      </w:r>
      <w:r w:rsidR="00997D27">
        <w:rPr>
          <w:lang w:val="en-US"/>
        </w:rPr>
        <w:t xml:space="preserve">mostly </w:t>
      </w:r>
      <w:r w:rsidR="00F6586F">
        <w:rPr>
          <w:lang w:val="en-US"/>
        </w:rPr>
        <w:t xml:space="preserve">reflects the </w:t>
      </w:r>
      <w:r w:rsidR="00D84729">
        <w:rPr>
          <w:lang w:val="en-US"/>
        </w:rPr>
        <w:t>fact that there was a</w:t>
      </w:r>
      <w:r w:rsidR="00CE3BE5">
        <w:rPr>
          <w:lang w:val="en-US"/>
        </w:rPr>
        <w:t>n extra</w:t>
      </w:r>
      <w:r w:rsidR="00F6586F">
        <w:rPr>
          <w:lang w:val="en-US"/>
        </w:rPr>
        <w:t xml:space="preserve"> day in February 2024</w:t>
      </w:r>
      <w:r w:rsidR="00CE3BE5">
        <w:rPr>
          <w:lang w:val="en-US"/>
        </w:rPr>
        <w:t xml:space="preserve"> due to the leap year</w:t>
      </w:r>
      <w:r w:rsidR="00470C6C">
        <w:rPr>
          <w:lang w:val="en-US"/>
        </w:rPr>
        <w:t xml:space="preserve">, but </w:t>
      </w:r>
      <w:r w:rsidR="00CE3BE5">
        <w:rPr>
          <w:lang w:val="en-US"/>
        </w:rPr>
        <w:t xml:space="preserve">is </w:t>
      </w:r>
      <w:r w:rsidR="00997D27">
        <w:rPr>
          <w:lang w:val="en-US"/>
        </w:rPr>
        <w:t xml:space="preserve">partly </w:t>
      </w:r>
      <w:r w:rsidR="00CE3BE5">
        <w:rPr>
          <w:lang w:val="en-US"/>
        </w:rPr>
        <w:t>because</w:t>
      </w:r>
      <w:r w:rsidR="00AE05FE">
        <w:rPr>
          <w:lang w:val="en-US"/>
        </w:rPr>
        <w:t xml:space="preserve"> that </w:t>
      </w:r>
      <w:r w:rsidR="00F6586F">
        <w:rPr>
          <w:lang w:val="en-US"/>
        </w:rPr>
        <w:t xml:space="preserve">spending was down </w:t>
      </w:r>
      <w:r w:rsidR="0057749C">
        <w:rPr>
          <w:lang w:val="en-US"/>
        </w:rPr>
        <w:t>on</w:t>
      </w:r>
      <w:r w:rsidR="00F6586F">
        <w:rPr>
          <w:lang w:val="en-US"/>
        </w:rPr>
        <w:t xml:space="preserve"> 2024 in </w:t>
      </w:r>
      <w:r w:rsidR="00CE3BE5">
        <w:rPr>
          <w:lang w:val="en-US"/>
        </w:rPr>
        <w:t>three</w:t>
      </w:r>
      <w:r w:rsidR="00F6586F">
        <w:rPr>
          <w:lang w:val="en-US"/>
        </w:rPr>
        <w:t xml:space="preserve"> of the </w:t>
      </w:r>
      <w:r w:rsidR="00A15046">
        <w:rPr>
          <w:lang w:val="en-US"/>
        </w:rPr>
        <w:t>four</w:t>
      </w:r>
      <w:r w:rsidR="00F6586F">
        <w:rPr>
          <w:lang w:val="en-US"/>
        </w:rPr>
        <w:t xml:space="preserve"> weeks of the month</w:t>
      </w:r>
      <w:r w:rsidR="00AC3B57">
        <w:rPr>
          <w:lang w:val="en-US"/>
        </w:rPr>
        <w:t xml:space="preserve">. </w:t>
      </w:r>
      <w:r w:rsidR="00AC3B57" w:rsidRPr="00E745CC">
        <w:rPr>
          <w:lang w:val="en-US"/>
        </w:rPr>
        <w:t xml:space="preserve"> </w:t>
      </w:r>
    </w:p>
    <w:p w14:paraId="7462157A" w14:textId="77777777" w:rsidR="00E142D8" w:rsidRDefault="00C83B44" w:rsidP="00AC3B57">
      <w:pPr>
        <w:spacing w:after="240"/>
        <w:jc w:val="left"/>
        <w:rPr>
          <w:lang w:val="en-US"/>
        </w:rPr>
      </w:pPr>
      <w:r>
        <w:rPr>
          <w:lang w:val="en-US"/>
        </w:rPr>
        <w:t>“</w:t>
      </w:r>
      <w:r w:rsidR="0057749C">
        <w:rPr>
          <w:lang w:val="en-US"/>
        </w:rPr>
        <w:t>In short, t</w:t>
      </w:r>
      <w:r w:rsidR="00F6586F">
        <w:rPr>
          <w:lang w:val="en-US"/>
        </w:rPr>
        <w:t xml:space="preserve">he tough retail environment </w:t>
      </w:r>
      <w:r w:rsidR="006F0FC5">
        <w:rPr>
          <w:lang w:val="en-US"/>
        </w:rPr>
        <w:t xml:space="preserve">of 2024 is clearly </w:t>
      </w:r>
      <w:r w:rsidR="00F6586F">
        <w:rPr>
          <w:lang w:val="en-US"/>
        </w:rPr>
        <w:t>continu</w:t>
      </w:r>
      <w:r w:rsidR="006F0FC5">
        <w:rPr>
          <w:lang w:val="en-US"/>
        </w:rPr>
        <w:t xml:space="preserve">ing into 2025,” says Proffit. </w:t>
      </w:r>
    </w:p>
    <w:p w14:paraId="32391D00" w14:textId="1C012E83" w:rsidR="00D268B3" w:rsidRDefault="00823D23" w:rsidP="00AC3B57">
      <w:pPr>
        <w:spacing w:after="240"/>
        <w:jc w:val="left"/>
      </w:pPr>
      <w:r>
        <w:rPr>
          <w:lang w:val="en-US"/>
        </w:rPr>
        <w:t>“</w:t>
      </w:r>
      <w:r w:rsidR="00F6586F">
        <w:t xml:space="preserve">The small positive growth rate </w:t>
      </w:r>
      <w:r w:rsidR="006F0FC5">
        <w:t>seen in</w:t>
      </w:r>
      <w:r w:rsidR="00F6586F">
        <w:t xml:space="preserve"> January </w:t>
      </w:r>
      <w:r w:rsidR="006F0FC5">
        <w:t xml:space="preserve">did persist </w:t>
      </w:r>
      <w:r w:rsidR="00F6586F">
        <w:t xml:space="preserve">into the first week of February but </w:t>
      </w:r>
      <w:r w:rsidR="00CF70C5">
        <w:t xml:space="preserve">we then saw </w:t>
      </w:r>
      <w:r w:rsidR="00F6586F">
        <w:t xml:space="preserve">spending </w:t>
      </w:r>
      <w:r w:rsidR="006E0CBF">
        <w:t>drop</w:t>
      </w:r>
      <w:r w:rsidR="00F6586F">
        <w:t xml:space="preserve"> on last year amongst Core Retail merchants </w:t>
      </w:r>
      <w:r w:rsidR="006E0CBF">
        <w:t>in</w:t>
      </w:r>
      <w:r w:rsidR="00F6586F">
        <w:t xml:space="preserve"> Worldline</w:t>
      </w:r>
      <w:r w:rsidR="006E0CBF">
        <w:t>’s network</w:t>
      </w:r>
      <w:r w:rsidR="00F6586F">
        <w:t xml:space="preserve"> for the following three </w:t>
      </w:r>
      <w:r w:rsidR="00F6586F" w:rsidRPr="005A0B60">
        <w:t>week</w:t>
      </w:r>
      <w:r w:rsidR="00D268B3">
        <w:t>s.”</w:t>
      </w:r>
    </w:p>
    <w:p w14:paraId="3A72A80F" w14:textId="431FBF9A" w:rsidR="000E3F8F" w:rsidRPr="005A0B60" w:rsidRDefault="00D268B3" w:rsidP="00AC3B57">
      <w:pPr>
        <w:spacing w:after="240"/>
        <w:jc w:val="left"/>
        <w:rPr>
          <w:highlight w:val="yellow"/>
        </w:rPr>
      </w:pPr>
      <w:r>
        <w:t>Proffit also notes that s</w:t>
      </w:r>
      <w:r w:rsidR="0057749C" w:rsidRPr="005A0B60">
        <w:t xml:space="preserve">pending was running </w:t>
      </w:r>
      <w:r w:rsidR="00103402" w:rsidRPr="005A0B60">
        <w:t>-</w:t>
      </w:r>
      <w:r w:rsidR="00EB3195" w:rsidRPr="005A0B60">
        <w:t>0.7</w:t>
      </w:r>
      <w:r w:rsidR="0057749C" w:rsidRPr="005A0B60">
        <w:t>% below last year in the last week of February</w:t>
      </w:r>
      <w:r>
        <w:t>.</w:t>
      </w:r>
    </w:p>
    <w:p w14:paraId="55BAA6D9" w14:textId="0D1EF4F7" w:rsidR="002F642B" w:rsidRPr="003B375E" w:rsidRDefault="00F6586F" w:rsidP="00507E21">
      <w:pPr>
        <w:spacing w:after="240"/>
        <w:jc w:val="left"/>
        <w:rPr>
          <w:lang w:val="en-US"/>
        </w:rPr>
      </w:pPr>
      <w:r w:rsidRPr="003B375E">
        <w:rPr>
          <w:lang w:val="en-US"/>
        </w:rPr>
        <w:t>“</w:t>
      </w:r>
      <w:r w:rsidR="0057749C" w:rsidRPr="003B375E">
        <w:rPr>
          <w:lang w:val="en-US"/>
        </w:rPr>
        <w:t xml:space="preserve">However, tight budgets </w:t>
      </w:r>
      <w:r w:rsidRPr="003B375E">
        <w:rPr>
          <w:lang w:val="en-US"/>
        </w:rPr>
        <w:t>did not dampen the romantic flame</w:t>
      </w:r>
      <w:r w:rsidR="00D268B3">
        <w:rPr>
          <w:lang w:val="en-US"/>
        </w:rPr>
        <w:t xml:space="preserve"> this year, </w:t>
      </w:r>
      <w:r w:rsidR="00022306">
        <w:rPr>
          <w:lang w:val="en-US"/>
        </w:rPr>
        <w:t>with</w:t>
      </w:r>
      <w:r w:rsidRPr="003B375E">
        <w:rPr>
          <w:lang w:val="en-US"/>
        </w:rPr>
        <w:t xml:space="preserve"> Valentine’s Day </w:t>
      </w:r>
      <w:r w:rsidR="00022306">
        <w:rPr>
          <w:lang w:val="en-US"/>
        </w:rPr>
        <w:t xml:space="preserve">seeing a notable </w:t>
      </w:r>
      <w:r w:rsidRPr="003B375E">
        <w:rPr>
          <w:lang w:val="en-US"/>
        </w:rPr>
        <w:t xml:space="preserve">upwards </w:t>
      </w:r>
      <w:r w:rsidR="00022306">
        <w:rPr>
          <w:lang w:val="en-US"/>
        </w:rPr>
        <w:t xml:space="preserve">spike </w:t>
      </w:r>
      <w:r w:rsidR="00453B29">
        <w:rPr>
          <w:lang w:val="en-US"/>
        </w:rPr>
        <w:t xml:space="preserve">in spending </w:t>
      </w:r>
      <w:r w:rsidRPr="003B375E">
        <w:rPr>
          <w:lang w:val="en-US"/>
        </w:rPr>
        <w:t>at florists</w:t>
      </w:r>
      <w:r w:rsidR="005A0B60" w:rsidRPr="003B375E">
        <w:rPr>
          <w:lang w:val="en-US"/>
        </w:rPr>
        <w:t xml:space="preserve"> and</w:t>
      </w:r>
      <w:r w:rsidRPr="003B375E">
        <w:rPr>
          <w:lang w:val="en-US"/>
        </w:rPr>
        <w:t xml:space="preserve"> </w:t>
      </w:r>
      <w:proofErr w:type="spellStart"/>
      <w:r w:rsidRPr="003B375E">
        <w:rPr>
          <w:lang w:val="en-US"/>
        </w:rPr>
        <w:t>jewellers</w:t>
      </w:r>
      <w:proofErr w:type="spellEnd"/>
      <w:r w:rsidRPr="003B375E">
        <w:rPr>
          <w:lang w:val="en-US"/>
        </w:rPr>
        <w:t xml:space="preserve">, </w:t>
      </w:r>
      <w:r w:rsidR="005A0B60" w:rsidRPr="003B375E">
        <w:rPr>
          <w:lang w:val="en-US"/>
        </w:rPr>
        <w:t xml:space="preserve">and </w:t>
      </w:r>
      <w:r w:rsidR="00453B29">
        <w:rPr>
          <w:lang w:val="en-US"/>
        </w:rPr>
        <w:t xml:space="preserve">– to a slightly lesser extent – at </w:t>
      </w:r>
      <w:r w:rsidR="005A0B60" w:rsidRPr="003B375E">
        <w:rPr>
          <w:lang w:val="en-US"/>
        </w:rPr>
        <w:t xml:space="preserve">a few other </w:t>
      </w:r>
      <w:r w:rsidR="002B0E4F">
        <w:rPr>
          <w:lang w:val="en-US"/>
        </w:rPr>
        <w:t xml:space="preserve">related </w:t>
      </w:r>
      <w:r w:rsidR="005A0B60" w:rsidRPr="003B375E">
        <w:rPr>
          <w:lang w:val="en-US"/>
        </w:rPr>
        <w:t xml:space="preserve">merchant groups on </w:t>
      </w:r>
      <w:r w:rsidR="008928AD">
        <w:rPr>
          <w:lang w:val="en-US"/>
        </w:rPr>
        <w:t xml:space="preserve">the Thursday </w:t>
      </w:r>
      <w:r w:rsidR="00A272C3">
        <w:rPr>
          <w:lang w:val="en-US"/>
        </w:rPr>
        <w:t>and</w:t>
      </w:r>
      <w:r w:rsidR="008928AD">
        <w:rPr>
          <w:lang w:val="en-US"/>
        </w:rPr>
        <w:t xml:space="preserve"> </w:t>
      </w:r>
      <w:r w:rsidR="005A0B60" w:rsidRPr="003B375E">
        <w:rPr>
          <w:lang w:val="en-US"/>
        </w:rPr>
        <w:t>Friday</w:t>
      </w:r>
      <w:r w:rsidR="002B0E4F">
        <w:rPr>
          <w:lang w:val="en-US"/>
        </w:rPr>
        <w:t xml:space="preserve"> of</w:t>
      </w:r>
      <w:r w:rsidR="008928AD">
        <w:rPr>
          <w:lang w:val="en-US"/>
        </w:rPr>
        <w:t xml:space="preserve"> </w:t>
      </w:r>
      <w:r w:rsidR="00A272C3">
        <w:rPr>
          <w:lang w:val="en-US"/>
        </w:rPr>
        <w:t>13</w:t>
      </w:r>
      <w:r w:rsidR="002B0E4F">
        <w:rPr>
          <w:lang w:val="en-US"/>
        </w:rPr>
        <w:t xml:space="preserve"> and 1</w:t>
      </w:r>
      <w:r w:rsidR="008928AD">
        <w:rPr>
          <w:lang w:val="en-US"/>
        </w:rPr>
        <w:t>4</w:t>
      </w:r>
      <w:r w:rsidR="005A0B60" w:rsidRPr="003B375E">
        <w:rPr>
          <w:lang w:val="en-US"/>
        </w:rPr>
        <w:t xml:space="preserve"> </w:t>
      </w:r>
      <w:r w:rsidR="008928AD">
        <w:rPr>
          <w:lang w:val="en-US"/>
        </w:rPr>
        <w:t>February.</w:t>
      </w:r>
      <w:r w:rsidRPr="003B375E">
        <w:rPr>
          <w:lang w:val="en-US"/>
        </w:rPr>
        <w:t>”</w:t>
      </w:r>
    </w:p>
    <w:p w14:paraId="11E7091A" w14:textId="7E3D3D6F" w:rsidR="00EB3195" w:rsidRDefault="00EB3195" w:rsidP="00F20959">
      <w:pPr>
        <w:pStyle w:val="BodytextWorldline"/>
        <w:rPr>
          <w:lang w:val="en-US"/>
        </w:rPr>
      </w:pPr>
      <w:r w:rsidRPr="003B375E">
        <w:rPr>
          <w:lang w:val="en-US"/>
        </w:rPr>
        <w:t>Spending</w:t>
      </w:r>
      <w:r w:rsidR="005A0B60" w:rsidRPr="003B375E">
        <w:rPr>
          <w:lang w:val="en-US"/>
        </w:rPr>
        <w:t xml:space="preserve"> at florists, </w:t>
      </w:r>
      <w:proofErr w:type="spellStart"/>
      <w:r w:rsidR="005A0B60" w:rsidRPr="003B375E">
        <w:rPr>
          <w:lang w:val="en-US"/>
        </w:rPr>
        <w:t>jewellers</w:t>
      </w:r>
      <w:proofErr w:type="spellEnd"/>
      <w:r w:rsidR="005A0B60" w:rsidRPr="003B375E">
        <w:rPr>
          <w:lang w:val="en-US"/>
        </w:rPr>
        <w:t>, chemists, bookshops and café</w:t>
      </w:r>
      <w:r w:rsidR="00A272C3">
        <w:rPr>
          <w:lang w:val="en-US"/>
        </w:rPr>
        <w:t xml:space="preserve">s and </w:t>
      </w:r>
      <w:r w:rsidR="005A0B60" w:rsidRPr="003B375E">
        <w:rPr>
          <w:lang w:val="en-US"/>
        </w:rPr>
        <w:t xml:space="preserve">restaurants </w:t>
      </w:r>
      <w:r w:rsidR="00A272C3">
        <w:rPr>
          <w:lang w:val="en-US"/>
        </w:rPr>
        <w:t>in Worldline NZ’s p</w:t>
      </w:r>
      <w:r w:rsidR="009A7AC8">
        <w:rPr>
          <w:lang w:val="en-US"/>
        </w:rPr>
        <w:t xml:space="preserve">ayments network </w:t>
      </w:r>
      <w:r w:rsidRPr="003B375E">
        <w:rPr>
          <w:lang w:val="en-US"/>
        </w:rPr>
        <w:t>was $</w:t>
      </w:r>
      <w:r w:rsidR="005A0B60" w:rsidRPr="003B375E">
        <w:rPr>
          <w:lang w:val="en-US"/>
        </w:rPr>
        <w:t>51.2</w:t>
      </w:r>
      <w:r w:rsidR="009A7AC8">
        <w:rPr>
          <w:lang w:val="en-US"/>
        </w:rPr>
        <w:t>m</w:t>
      </w:r>
      <w:r w:rsidRPr="003B375E">
        <w:rPr>
          <w:lang w:val="en-US"/>
        </w:rPr>
        <w:t xml:space="preserve"> on </w:t>
      </w:r>
      <w:r w:rsidR="000466C5">
        <w:rPr>
          <w:lang w:val="en-US"/>
        </w:rPr>
        <w:t>Thursday</w:t>
      </w:r>
      <w:r w:rsidR="005C00ED">
        <w:rPr>
          <w:lang w:val="en-US"/>
        </w:rPr>
        <w:t>,</w:t>
      </w:r>
      <w:r w:rsidR="000466C5">
        <w:rPr>
          <w:lang w:val="en-US"/>
        </w:rPr>
        <w:t xml:space="preserve"> 13 February</w:t>
      </w:r>
      <w:r w:rsidR="005C00ED">
        <w:rPr>
          <w:lang w:val="en-US"/>
        </w:rPr>
        <w:t>,</w:t>
      </w:r>
      <w:r w:rsidR="000466C5">
        <w:rPr>
          <w:lang w:val="en-US"/>
        </w:rPr>
        <w:t xml:space="preserve"> and </w:t>
      </w:r>
      <w:r w:rsidRPr="003B375E">
        <w:rPr>
          <w:lang w:val="en-US"/>
        </w:rPr>
        <w:t>Friday</w:t>
      </w:r>
      <w:r w:rsidR="005C00ED">
        <w:rPr>
          <w:lang w:val="en-US"/>
        </w:rPr>
        <w:t>,</w:t>
      </w:r>
      <w:r w:rsidRPr="003B375E">
        <w:rPr>
          <w:lang w:val="en-US"/>
        </w:rPr>
        <w:t xml:space="preserve"> 14 February</w:t>
      </w:r>
      <w:r w:rsidR="005C00ED">
        <w:rPr>
          <w:lang w:val="en-US"/>
        </w:rPr>
        <w:t>,</w:t>
      </w:r>
      <w:r w:rsidRPr="003B375E">
        <w:rPr>
          <w:lang w:val="en-US"/>
        </w:rPr>
        <w:t xml:space="preserve"> </w:t>
      </w:r>
      <w:r w:rsidR="000466C5">
        <w:rPr>
          <w:lang w:val="en-US"/>
        </w:rPr>
        <w:t>combined</w:t>
      </w:r>
      <w:r w:rsidRPr="003B375E">
        <w:rPr>
          <w:lang w:val="en-US"/>
        </w:rPr>
        <w:t xml:space="preserve">, </w:t>
      </w:r>
      <w:r w:rsidR="000466C5">
        <w:rPr>
          <w:lang w:val="en-US"/>
        </w:rPr>
        <w:t xml:space="preserve">which is </w:t>
      </w:r>
      <w:r w:rsidRPr="003B375E">
        <w:rPr>
          <w:lang w:val="en-US"/>
        </w:rPr>
        <w:t xml:space="preserve">up </w:t>
      </w:r>
      <w:r w:rsidR="000466C5">
        <w:rPr>
          <w:lang w:val="en-US"/>
        </w:rPr>
        <w:t>16.3</w:t>
      </w:r>
      <w:r w:rsidRPr="003B375E">
        <w:rPr>
          <w:lang w:val="en-US"/>
        </w:rPr>
        <w:t xml:space="preserve">% on the same </w:t>
      </w:r>
      <w:r w:rsidR="00CB5911">
        <w:rPr>
          <w:lang w:val="en-US"/>
        </w:rPr>
        <w:t xml:space="preserve">two </w:t>
      </w:r>
      <w:r w:rsidRPr="003B375E">
        <w:rPr>
          <w:lang w:val="en-US"/>
        </w:rPr>
        <w:t xml:space="preserve">days </w:t>
      </w:r>
      <w:r w:rsidR="005A0B60" w:rsidRPr="003B375E">
        <w:rPr>
          <w:lang w:val="en-US"/>
        </w:rPr>
        <w:t xml:space="preserve">in </w:t>
      </w:r>
      <w:r w:rsidRPr="003B375E">
        <w:rPr>
          <w:lang w:val="en-US"/>
        </w:rPr>
        <w:t>2024</w:t>
      </w:r>
      <w:r w:rsidR="000466C5">
        <w:rPr>
          <w:lang w:val="en-US"/>
        </w:rPr>
        <w:t xml:space="preserve">. </w:t>
      </w:r>
      <w:r w:rsidRPr="003B375E">
        <w:rPr>
          <w:lang w:val="en-US"/>
        </w:rPr>
        <w:t xml:space="preserve"> </w:t>
      </w:r>
    </w:p>
    <w:tbl>
      <w:tblPr>
        <w:tblStyle w:val="TableGrid"/>
        <w:tblW w:w="0" w:type="auto"/>
        <w:tblLook w:val="04A0" w:firstRow="1" w:lastRow="0" w:firstColumn="1" w:lastColumn="0" w:noHBand="0" w:noVBand="1"/>
      </w:tblPr>
      <w:tblGrid>
        <w:gridCol w:w="9742"/>
      </w:tblGrid>
      <w:tr w:rsidR="00EB3195" w14:paraId="6BE93B2A" w14:textId="77777777" w:rsidTr="00EB3195">
        <w:tc>
          <w:tcPr>
            <w:tcW w:w="9742" w:type="dxa"/>
          </w:tcPr>
          <w:p w14:paraId="47DC5D04" w14:textId="300E41D8" w:rsidR="00EB3195" w:rsidRDefault="003C16AD" w:rsidP="00EB3195">
            <w:pPr>
              <w:pStyle w:val="BodytextWorldline"/>
              <w:jc w:val="center"/>
              <w:rPr>
                <w:lang w:val="en-US"/>
              </w:rPr>
            </w:pPr>
            <w:r>
              <w:rPr>
                <w:noProof/>
                <w:lang w:val="en-US"/>
              </w:rPr>
              <w:drawing>
                <wp:inline distT="0" distB="0" distL="0" distR="0" wp14:anchorId="2E00DA41" wp14:editId="40A0CB9A">
                  <wp:extent cx="4054191" cy="3267739"/>
                  <wp:effectExtent l="0" t="0" r="3810" b="8890"/>
                  <wp:docPr id="19089891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89146" name="Picture 1908989146"/>
                          <pic:cNvPicPr/>
                        </pic:nvPicPr>
                        <pic:blipFill>
                          <a:blip r:embed="rId11"/>
                          <a:stretch>
                            <a:fillRect/>
                          </a:stretch>
                        </pic:blipFill>
                        <pic:spPr>
                          <a:xfrm>
                            <a:off x="0" y="0"/>
                            <a:ext cx="4054191" cy="3267739"/>
                          </a:xfrm>
                          <a:prstGeom prst="rect">
                            <a:avLst/>
                          </a:prstGeom>
                        </pic:spPr>
                      </pic:pic>
                    </a:graphicData>
                  </a:graphic>
                </wp:inline>
              </w:drawing>
            </w:r>
          </w:p>
        </w:tc>
      </w:tr>
    </w:tbl>
    <w:p w14:paraId="3BCC2B16" w14:textId="5A4FC0C0" w:rsidR="0057749C" w:rsidRDefault="0057749C" w:rsidP="0057749C">
      <w:pPr>
        <w:pStyle w:val="BodytextWorldline"/>
        <w:rPr>
          <w:sz w:val="16"/>
          <w:szCs w:val="16"/>
        </w:rPr>
      </w:pPr>
      <w:r w:rsidRPr="00710DF2">
        <w:rPr>
          <w:sz w:val="16"/>
          <w:szCs w:val="16"/>
        </w:rPr>
        <w:lastRenderedPageBreak/>
        <w:t xml:space="preserve">Figure </w:t>
      </w:r>
      <w:r>
        <w:rPr>
          <w:sz w:val="16"/>
          <w:szCs w:val="16"/>
        </w:rPr>
        <w:t>1</w:t>
      </w:r>
      <w:r w:rsidRPr="00710DF2">
        <w:rPr>
          <w:sz w:val="16"/>
          <w:szCs w:val="16"/>
        </w:rPr>
        <w:t xml:space="preserve">: </w:t>
      </w:r>
      <w:r w:rsidRPr="0057749C">
        <w:rPr>
          <w:sz w:val="16"/>
          <w:szCs w:val="16"/>
        </w:rPr>
        <w:t xml:space="preserve">All Cards </w:t>
      </w:r>
      <w:r w:rsidR="001221FD">
        <w:rPr>
          <w:sz w:val="16"/>
          <w:szCs w:val="16"/>
        </w:rPr>
        <w:t>NZ regional</w:t>
      </w:r>
      <w:r w:rsidRPr="0057749C">
        <w:rPr>
          <w:sz w:val="16"/>
          <w:szCs w:val="16"/>
        </w:rPr>
        <w:t xml:space="preserve"> spending</w:t>
      </w:r>
      <w:r w:rsidR="001221FD">
        <w:rPr>
          <w:sz w:val="16"/>
          <w:szCs w:val="16"/>
        </w:rPr>
        <w:t xml:space="preserve"> growth</w:t>
      </w:r>
      <w:r w:rsidRPr="0057749C">
        <w:rPr>
          <w:sz w:val="16"/>
          <w:szCs w:val="16"/>
        </w:rPr>
        <w:t xml:space="preserve"> through Worldline for Florists and Watch/Jewellery merchants – percentage change between </w:t>
      </w:r>
      <w:r>
        <w:rPr>
          <w:sz w:val="16"/>
          <w:szCs w:val="16"/>
        </w:rPr>
        <w:t>T</w:t>
      </w:r>
      <w:r w:rsidR="008844A6">
        <w:rPr>
          <w:sz w:val="16"/>
          <w:szCs w:val="16"/>
        </w:rPr>
        <w:t>ue</w:t>
      </w:r>
      <w:r>
        <w:rPr>
          <w:sz w:val="16"/>
          <w:szCs w:val="16"/>
        </w:rPr>
        <w:t>/</w:t>
      </w:r>
      <w:r w:rsidR="008844A6">
        <w:rPr>
          <w:sz w:val="16"/>
          <w:szCs w:val="16"/>
        </w:rPr>
        <w:t>Wed</w:t>
      </w:r>
      <w:r>
        <w:rPr>
          <w:sz w:val="16"/>
          <w:szCs w:val="16"/>
        </w:rPr>
        <w:t xml:space="preserve"> </w:t>
      </w:r>
      <w:r w:rsidR="001221FD">
        <w:rPr>
          <w:sz w:val="16"/>
          <w:szCs w:val="16"/>
        </w:rPr>
        <w:t>1</w:t>
      </w:r>
      <w:r w:rsidR="005F198E">
        <w:rPr>
          <w:sz w:val="16"/>
          <w:szCs w:val="16"/>
        </w:rPr>
        <w:t>3</w:t>
      </w:r>
      <w:r w:rsidR="001221FD">
        <w:rPr>
          <w:sz w:val="16"/>
          <w:szCs w:val="16"/>
        </w:rPr>
        <w:t>/1</w:t>
      </w:r>
      <w:r w:rsidR="005F198E">
        <w:rPr>
          <w:sz w:val="16"/>
          <w:szCs w:val="16"/>
        </w:rPr>
        <w:t>4</w:t>
      </w:r>
      <w:r w:rsidR="001221FD">
        <w:rPr>
          <w:sz w:val="16"/>
          <w:szCs w:val="16"/>
        </w:rPr>
        <w:t xml:space="preserve">th February 2024 and </w:t>
      </w:r>
      <w:proofErr w:type="spellStart"/>
      <w:r w:rsidR="001221FD">
        <w:rPr>
          <w:sz w:val="16"/>
          <w:szCs w:val="16"/>
        </w:rPr>
        <w:t>Thur</w:t>
      </w:r>
      <w:proofErr w:type="spellEnd"/>
      <w:r w:rsidR="001221FD">
        <w:rPr>
          <w:sz w:val="16"/>
          <w:szCs w:val="16"/>
        </w:rPr>
        <w:t>/Fri 13/</w:t>
      </w:r>
      <w:r w:rsidRPr="0057749C">
        <w:rPr>
          <w:sz w:val="16"/>
          <w:szCs w:val="16"/>
        </w:rPr>
        <w:t xml:space="preserve">14th February </w:t>
      </w:r>
      <w:r w:rsidR="001221FD">
        <w:rPr>
          <w:sz w:val="16"/>
          <w:szCs w:val="16"/>
        </w:rPr>
        <w:t>2025</w:t>
      </w:r>
    </w:p>
    <w:p w14:paraId="66A3F6E4" w14:textId="53B944A9" w:rsidR="00E86F41" w:rsidRDefault="00E86F41" w:rsidP="00426A49">
      <w:pPr>
        <w:pStyle w:val="BodytextWorldline"/>
        <w:rPr>
          <w:lang w:val="en-US"/>
        </w:rPr>
      </w:pPr>
      <w:r w:rsidRPr="003B375E">
        <w:rPr>
          <w:lang w:val="en-US"/>
        </w:rPr>
        <w:t>“</w:t>
      </w:r>
      <w:r>
        <w:rPr>
          <w:lang w:val="en-US"/>
        </w:rPr>
        <w:t>Our traditional</w:t>
      </w:r>
      <w:r w:rsidRPr="003B375E">
        <w:rPr>
          <w:lang w:val="en-US"/>
        </w:rPr>
        <w:t xml:space="preserve"> Regional Romantic Rating</w:t>
      </w:r>
      <w:r w:rsidR="009C456A">
        <w:rPr>
          <w:lang w:val="en-US"/>
        </w:rPr>
        <w:t>,</w:t>
      </w:r>
      <w:r w:rsidRPr="003B375E">
        <w:rPr>
          <w:lang w:val="en-US"/>
        </w:rPr>
        <w:t xml:space="preserve"> based on annual spending growth at florists and </w:t>
      </w:r>
      <w:proofErr w:type="spellStart"/>
      <w:r w:rsidRPr="003B375E">
        <w:rPr>
          <w:lang w:val="en-US"/>
        </w:rPr>
        <w:t>jewellers</w:t>
      </w:r>
      <w:proofErr w:type="spellEnd"/>
      <w:r>
        <w:rPr>
          <w:lang w:val="en-US"/>
        </w:rPr>
        <w:t xml:space="preserve">, showed that </w:t>
      </w:r>
      <w:r w:rsidRPr="008F2D6B">
        <w:rPr>
          <w:lang w:val="en-US"/>
        </w:rPr>
        <w:t>South Canterbury</w:t>
      </w:r>
      <w:r>
        <w:rPr>
          <w:lang w:val="en-US"/>
        </w:rPr>
        <w:t xml:space="preserve"> and the Waikato regions were feeling the most Valentine’s Day love</w:t>
      </w:r>
      <w:r w:rsidR="009C456A">
        <w:rPr>
          <w:lang w:val="en-US"/>
        </w:rPr>
        <w:t xml:space="preserve"> this year as they saw </w:t>
      </w:r>
      <w:r>
        <w:rPr>
          <w:lang w:val="en-US"/>
        </w:rPr>
        <w:t xml:space="preserve">the </w:t>
      </w:r>
      <w:r w:rsidR="00997D27">
        <w:rPr>
          <w:lang w:val="en-US"/>
        </w:rPr>
        <w:t>largest</w:t>
      </w:r>
      <w:r>
        <w:rPr>
          <w:lang w:val="en-US"/>
        </w:rPr>
        <w:t xml:space="preserve"> spending</w:t>
      </w:r>
      <w:r w:rsidR="00997D27">
        <w:rPr>
          <w:lang w:val="en-US"/>
        </w:rPr>
        <w:t xml:space="preserve"> increase</w:t>
      </w:r>
      <w:r>
        <w:rPr>
          <w:lang w:val="en-US"/>
        </w:rPr>
        <w:t xml:space="preserve"> at these retailers</w:t>
      </w:r>
      <w:r w:rsidRPr="003B375E">
        <w:rPr>
          <w:lang w:val="en-US"/>
        </w:rPr>
        <w:t>.”</w:t>
      </w:r>
    </w:p>
    <w:p w14:paraId="3BFFE404" w14:textId="215C227E" w:rsidR="00426A49" w:rsidRDefault="004A5C89" w:rsidP="00426A49">
      <w:pPr>
        <w:pStyle w:val="BodytextWorldline"/>
        <w:rPr>
          <w:lang w:val="en-US"/>
        </w:rPr>
      </w:pPr>
      <w:r>
        <w:rPr>
          <w:lang w:val="en-US"/>
        </w:rPr>
        <w:t>Meanwhile, r</w:t>
      </w:r>
      <w:r w:rsidR="00F6586F">
        <w:rPr>
          <w:lang w:val="en-US"/>
        </w:rPr>
        <w:t xml:space="preserve">egional Core Retail spending growth for the </w:t>
      </w:r>
      <w:r>
        <w:rPr>
          <w:lang w:val="en-US"/>
        </w:rPr>
        <w:t xml:space="preserve">full </w:t>
      </w:r>
      <w:r w:rsidR="00F6586F">
        <w:rPr>
          <w:lang w:val="en-US"/>
        </w:rPr>
        <w:t xml:space="preserve">month </w:t>
      </w:r>
      <w:r>
        <w:rPr>
          <w:lang w:val="en-US"/>
        </w:rPr>
        <w:t xml:space="preserve">of February </w:t>
      </w:r>
      <w:r w:rsidR="00426A49">
        <w:rPr>
          <w:lang w:val="en-US"/>
        </w:rPr>
        <w:t xml:space="preserve">was strongest </w:t>
      </w:r>
      <w:r w:rsidR="0084657F">
        <w:rPr>
          <w:lang w:val="en-US"/>
        </w:rPr>
        <w:t xml:space="preserve">in </w:t>
      </w:r>
      <w:r w:rsidR="0057749C">
        <w:rPr>
          <w:lang w:val="en-US"/>
        </w:rPr>
        <w:t>Whanganui</w:t>
      </w:r>
      <w:r w:rsidR="00D047FF">
        <w:rPr>
          <w:lang w:val="en-US"/>
        </w:rPr>
        <w:t xml:space="preserve"> </w:t>
      </w:r>
      <w:r w:rsidR="0084657F">
        <w:rPr>
          <w:lang w:val="en-US"/>
        </w:rPr>
        <w:t>(+</w:t>
      </w:r>
      <w:r w:rsidR="0057749C">
        <w:rPr>
          <w:lang w:val="en-US"/>
        </w:rPr>
        <w:t>1.0</w:t>
      </w:r>
      <w:r w:rsidR="0084657F">
        <w:rPr>
          <w:lang w:val="en-US"/>
        </w:rPr>
        <w:t>%)</w:t>
      </w:r>
      <w:r w:rsidR="0057749C">
        <w:rPr>
          <w:lang w:val="en-US"/>
        </w:rPr>
        <w:t xml:space="preserve"> and weakest in </w:t>
      </w:r>
      <w:r w:rsidR="00426A49">
        <w:rPr>
          <w:lang w:val="en-US"/>
        </w:rPr>
        <w:t>Auckland/Northland (</w:t>
      </w:r>
      <w:r w:rsidR="0057749C">
        <w:rPr>
          <w:lang w:val="en-US"/>
        </w:rPr>
        <w:t>-7.0</w:t>
      </w:r>
      <w:r w:rsidR="00426A49">
        <w:rPr>
          <w:lang w:val="en-US"/>
        </w:rPr>
        <w:t>%), Wellington (-</w:t>
      </w:r>
      <w:r w:rsidR="0057749C">
        <w:rPr>
          <w:lang w:val="en-US"/>
        </w:rPr>
        <w:t>6.5</w:t>
      </w:r>
      <w:r w:rsidR="00426A49">
        <w:rPr>
          <w:lang w:val="en-US"/>
        </w:rPr>
        <w:t>%)</w:t>
      </w:r>
      <w:r w:rsidR="0057749C">
        <w:rPr>
          <w:lang w:val="en-US"/>
        </w:rPr>
        <w:t>, Marlborough (-6.5%)</w:t>
      </w:r>
      <w:r w:rsidR="00426A49">
        <w:rPr>
          <w:lang w:val="en-US"/>
        </w:rPr>
        <w:t xml:space="preserve"> and </w:t>
      </w:r>
      <w:r w:rsidR="0057749C">
        <w:rPr>
          <w:lang w:val="en-US"/>
        </w:rPr>
        <w:t>Bay of Plenty</w:t>
      </w:r>
      <w:r w:rsidR="00426A49">
        <w:rPr>
          <w:lang w:val="en-US"/>
        </w:rPr>
        <w:t xml:space="preserve"> (-</w:t>
      </w:r>
      <w:r w:rsidR="0057749C">
        <w:rPr>
          <w:lang w:val="en-US"/>
        </w:rPr>
        <w:t>6.0</w:t>
      </w:r>
      <w:r w:rsidR="00426A49">
        <w:rPr>
          <w:lang w:val="en-US"/>
        </w:rPr>
        <w:t xml:space="preserve">%). </w:t>
      </w:r>
    </w:p>
    <w:tbl>
      <w:tblPr>
        <w:tblW w:w="5670" w:type="dxa"/>
        <w:jc w:val="center"/>
        <w:tblLook w:val="04A0" w:firstRow="1" w:lastRow="0" w:firstColumn="1" w:lastColumn="0" w:noHBand="0" w:noVBand="1"/>
      </w:tblPr>
      <w:tblGrid>
        <w:gridCol w:w="2300"/>
        <w:gridCol w:w="1528"/>
        <w:gridCol w:w="1842"/>
      </w:tblGrid>
      <w:tr w:rsidR="0057749C" w:rsidRPr="0057749C" w14:paraId="7F2F6D5E" w14:textId="77777777" w:rsidTr="0057749C">
        <w:trPr>
          <w:trHeight w:val="553"/>
          <w:jc w:val="center"/>
        </w:trPr>
        <w:tc>
          <w:tcPr>
            <w:tcW w:w="5670" w:type="dxa"/>
            <w:gridSpan w:val="3"/>
            <w:tcBorders>
              <w:top w:val="nil"/>
              <w:left w:val="nil"/>
              <w:bottom w:val="nil"/>
              <w:right w:val="nil"/>
            </w:tcBorders>
            <w:shd w:val="clear" w:color="000000" w:fill="C0C0C0"/>
            <w:vAlign w:val="center"/>
            <w:hideMark/>
          </w:tcPr>
          <w:p w14:paraId="712A4F41" w14:textId="77777777" w:rsidR="0057749C" w:rsidRPr="0057749C" w:rsidRDefault="0057749C" w:rsidP="0057749C">
            <w:pPr>
              <w:spacing w:line="240" w:lineRule="auto"/>
              <w:jc w:val="left"/>
              <w:rPr>
                <w:rFonts w:cs="Arial"/>
                <w:b/>
                <w:bCs/>
                <w:color w:val="auto"/>
                <w:sz w:val="20"/>
                <w:szCs w:val="20"/>
                <w:lang w:val="en-NZ" w:eastAsia="en-NZ"/>
              </w:rPr>
            </w:pPr>
            <w:r w:rsidRPr="0057749C">
              <w:rPr>
                <w:rFonts w:cs="Arial"/>
                <w:b/>
                <w:bCs/>
                <w:color w:val="auto"/>
                <w:sz w:val="20"/>
                <w:szCs w:val="20"/>
                <w:lang w:val="en-NZ" w:eastAsia="en-NZ"/>
              </w:rPr>
              <w:t>WORLDLINE All Cards underlying* spending for CORE RETAIL merchants for February 2025</w:t>
            </w:r>
          </w:p>
        </w:tc>
      </w:tr>
      <w:tr w:rsidR="0057749C" w:rsidRPr="0057749C" w14:paraId="67BF8772" w14:textId="77777777" w:rsidTr="0057749C">
        <w:trPr>
          <w:trHeight w:val="290"/>
          <w:jc w:val="center"/>
        </w:trPr>
        <w:tc>
          <w:tcPr>
            <w:tcW w:w="2300" w:type="dxa"/>
            <w:tcBorders>
              <w:top w:val="nil"/>
              <w:left w:val="nil"/>
              <w:bottom w:val="nil"/>
              <w:right w:val="nil"/>
            </w:tcBorders>
            <w:shd w:val="clear" w:color="000000" w:fill="C0C0C0"/>
            <w:noWrap/>
            <w:vAlign w:val="bottom"/>
            <w:hideMark/>
          </w:tcPr>
          <w:p w14:paraId="5983999F" w14:textId="77777777" w:rsidR="0057749C" w:rsidRPr="0057749C" w:rsidRDefault="0057749C" w:rsidP="0057749C">
            <w:pPr>
              <w:spacing w:line="240" w:lineRule="auto"/>
              <w:jc w:val="left"/>
              <w:rPr>
                <w:rFonts w:cs="Arial"/>
                <w:color w:val="auto"/>
                <w:sz w:val="20"/>
                <w:szCs w:val="20"/>
                <w:lang w:val="en-NZ" w:eastAsia="en-NZ"/>
              </w:rPr>
            </w:pPr>
            <w:r w:rsidRPr="0057749C">
              <w:rPr>
                <w:rFonts w:cs="Arial"/>
                <w:color w:val="auto"/>
                <w:sz w:val="20"/>
                <w:szCs w:val="20"/>
                <w:lang w:val="en-NZ" w:eastAsia="en-NZ"/>
              </w:rPr>
              <w:t> </w:t>
            </w:r>
          </w:p>
        </w:tc>
        <w:tc>
          <w:tcPr>
            <w:tcW w:w="1528" w:type="dxa"/>
            <w:tcBorders>
              <w:top w:val="nil"/>
              <w:left w:val="nil"/>
              <w:bottom w:val="nil"/>
              <w:right w:val="nil"/>
            </w:tcBorders>
            <w:shd w:val="clear" w:color="000000" w:fill="C0C0C0"/>
            <w:noWrap/>
            <w:vAlign w:val="bottom"/>
            <w:hideMark/>
          </w:tcPr>
          <w:p w14:paraId="28A946F3"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Value</w:t>
            </w:r>
          </w:p>
        </w:tc>
        <w:tc>
          <w:tcPr>
            <w:tcW w:w="1842" w:type="dxa"/>
            <w:tcBorders>
              <w:top w:val="nil"/>
              <w:left w:val="nil"/>
              <w:bottom w:val="nil"/>
              <w:right w:val="nil"/>
            </w:tcBorders>
            <w:shd w:val="clear" w:color="000000" w:fill="C0C0C0"/>
            <w:noWrap/>
            <w:vAlign w:val="bottom"/>
            <w:hideMark/>
          </w:tcPr>
          <w:p w14:paraId="0113981F"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Underlying value*</w:t>
            </w:r>
          </w:p>
        </w:tc>
      </w:tr>
      <w:tr w:rsidR="0057749C" w:rsidRPr="0057749C" w14:paraId="47427B97" w14:textId="77777777" w:rsidTr="0057749C">
        <w:trPr>
          <w:trHeight w:val="521"/>
          <w:jc w:val="center"/>
        </w:trPr>
        <w:tc>
          <w:tcPr>
            <w:tcW w:w="2300" w:type="dxa"/>
            <w:tcBorders>
              <w:top w:val="nil"/>
              <w:left w:val="nil"/>
              <w:bottom w:val="nil"/>
              <w:right w:val="nil"/>
            </w:tcBorders>
            <w:shd w:val="clear" w:color="000000" w:fill="C0C0C0"/>
            <w:vAlign w:val="bottom"/>
            <w:hideMark/>
          </w:tcPr>
          <w:p w14:paraId="39BC045F" w14:textId="77777777" w:rsidR="0057749C" w:rsidRPr="0057749C" w:rsidRDefault="0057749C" w:rsidP="0057749C">
            <w:pPr>
              <w:spacing w:line="240" w:lineRule="auto"/>
              <w:jc w:val="left"/>
              <w:rPr>
                <w:rFonts w:cs="Arial"/>
                <w:color w:val="auto"/>
                <w:sz w:val="20"/>
                <w:szCs w:val="20"/>
                <w:lang w:val="en-NZ" w:eastAsia="en-NZ"/>
              </w:rPr>
            </w:pPr>
            <w:r w:rsidRPr="0057749C">
              <w:rPr>
                <w:rFonts w:cs="Arial"/>
                <w:color w:val="auto"/>
                <w:sz w:val="20"/>
                <w:szCs w:val="20"/>
                <w:lang w:val="en-NZ" w:eastAsia="en-NZ"/>
              </w:rPr>
              <w:t>Region</w:t>
            </w:r>
          </w:p>
        </w:tc>
        <w:tc>
          <w:tcPr>
            <w:tcW w:w="1528" w:type="dxa"/>
            <w:tcBorders>
              <w:top w:val="nil"/>
              <w:left w:val="nil"/>
              <w:bottom w:val="nil"/>
              <w:right w:val="nil"/>
            </w:tcBorders>
            <w:shd w:val="clear" w:color="000000" w:fill="C0C0C0"/>
            <w:vAlign w:val="bottom"/>
            <w:hideMark/>
          </w:tcPr>
          <w:p w14:paraId="7D007B49"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transactions $millions</w:t>
            </w:r>
          </w:p>
        </w:tc>
        <w:tc>
          <w:tcPr>
            <w:tcW w:w="1842" w:type="dxa"/>
            <w:tcBorders>
              <w:top w:val="nil"/>
              <w:left w:val="nil"/>
              <w:bottom w:val="nil"/>
              <w:right w:val="nil"/>
            </w:tcBorders>
            <w:shd w:val="clear" w:color="000000" w:fill="C0C0C0"/>
            <w:vAlign w:val="bottom"/>
            <w:hideMark/>
          </w:tcPr>
          <w:p w14:paraId="1686AA5D"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Annual % change on 2024</w:t>
            </w:r>
          </w:p>
        </w:tc>
      </w:tr>
      <w:tr w:rsidR="0057749C" w:rsidRPr="0057749C" w14:paraId="4D61A35B"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5C8C2679"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Auckland/Northland</w:t>
            </w:r>
          </w:p>
        </w:tc>
        <w:tc>
          <w:tcPr>
            <w:tcW w:w="1528" w:type="dxa"/>
            <w:tcBorders>
              <w:top w:val="nil"/>
              <w:left w:val="nil"/>
              <w:bottom w:val="nil"/>
              <w:right w:val="nil"/>
            </w:tcBorders>
            <w:shd w:val="clear" w:color="auto" w:fill="auto"/>
            <w:noWrap/>
            <w:vAlign w:val="bottom"/>
            <w:hideMark/>
          </w:tcPr>
          <w:p w14:paraId="07ACC8E7"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1,326</w:t>
            </w:r>
          </w:p>
        </w:tc>
        <w:tc>
          <w:tcPr>
            <w:tcW w:w="1842" w:type="dxa"/>
            <w:tcBorders>
              <w:top w:val="nil"/>
              <w:left w:val="nil"/>
              <w:bottom w:val="nil"/>
              <w:right w:val="nil"/>
            </w:tcBorders>
            <w:shd w:val="clear" w:color="auto" w:fill="auto"/>
            <w:noWrap/>
            <w:vAlign w:val="bottom"/>
            <w:hideMark/>
          </w:tcPr>
          <w:p w14:paraId="0AA3EA56"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-7.0%</w:t>
            </w:r>
          </w:p>
        </w:tc>
      </w:tr>
      <w:tr w:rsidR="0057749C" w:rsidRPr="0057749C" w14:paraId="71AB7B50"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35C4CA27"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Waikato</w:t>
            </w:r>
          </w:p>
        </w:tc>
        <w:tc>
          <w:tcPr>
            <w:tcW w:w="1528" w:type="dxa"/>
            <w:tcBorders>
              <w:top w:val="nil"/>
              <w:left w:val="nil"/>
              <w:bottom w:val="nil"/>
              <w:right w:val="nil"/>
            </w:tcBorders>
            <w:shd w:val="clear" w:color="auto" w:fill="auto"/>
            <w:noWrap/>
            <w:vAlign w:val="bottom"/>
            <w:hideMark/>
          </w:tcPr>
          <w:p w14:paraId="598C09D1"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302</w:t>
            </w:r>
          </w:p>
        </w:tc>
        <w:tc>
          <w:tcPr>
            <w:tcW w:w="1842" w:type="dxa"/>
            <w:tcBorders>
              <w:top w:val="nil"/>
              <w:left w:val="nil"/>
              <w:bottom w:val="nil"/>
              <w:right w:val="nil"/>
            </w:tcBorders>
            <w:shd w:val="clear" w:color="auto" w:fill="auto"/>
            <w:noWrap/>
            <w:vAlign w:val="bottom"/>
            <w:hideMark/>
          </w:tcPr>
          <w:p w14:paraId="6C6173FC"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-2.1%</w:t>
            </w:r>
          </w:p>
        </w:tc>
      </w:tr>
      <w:tr w:rsidR="0057749C" w:rsidRPr="0057749C" w14:paraId="46594187"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5AA69423"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BOP</w:t>
            </w:r>
          </w:p>
        </w:tc>
        <w:tc>
          <w:tcPr>
            <w:tcW w:w="1528" w:type="dxa"/>
            <w:tcBorders>
              <w:top w:val="nil"/>
              <w:left w:val="nil"/>
              <w:bottom w:val="nil"/>
              <w:right w:val="nil"/>
            </w:tcBorders>
            <w:shd w:val="clear" w:color="auto" w:fill="auto"/>
            <w:noWrap/>
            <w:vAlign w:val="bottom"/>
            <w:hideMark/>
          </w:tcPr>
          <w:p w14:paraId="438DE818"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253</w:t>
            </w:r>
          </w:p>
        </w:tc>
        <w:tc>
          <w:tcPr>
            <w:tcW w:w="1842" w:type="dxa"/>
            <w:tcBorders>
              <w:top w:val="nil"/>
              <w:left w:val="nil"/>
              <w:bottom w:val="nil"/>
              <w:right w:val="nil"/>
            </w:tcBorders>
            <w:shd w:val="clear" w:color="auto" w:fill="auto"/>
            <w:noWrap/>
            <w:vAlign w:val="bottom"/>
            <w:hideMark/>
          </w:tcPr>
          <w:p w14:paraId="360DB158"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-6.0%</w:t>
            </w:r>
          </w:p>
        </w:tc>
      </w:tr>
      <w:tr w:rsidR="0057749C" w:rsidRPr="0057749C" w14:paraId="502289E6"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6933B999"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Gisborne</w:t>
            </w:r>
          </w:p>
        </w:tc>
        <w:tc>
          <w:tcPr>
            <w:tcW w:w="1528" w:type="dxa"/>
            <w:tcBorders>
              <w:top w:val="nil"/>
              <w:left w:val="nil"/>
              <w:bottom w:val="nil"/>
              <w:right w:val="nil"/>
            </w:tcBorders>
            <w:shd w:val="clear" w:color="auto" w:fill="auto"/>
            <w:noWrap/>
            <w:vAlign w:val="bottom"/>
            <w:hideMark/>
          </w:tcPr>
          <w:p w14:paraId="00640F75"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33</w:t>
            </w:r>
          </w:p>
        </w:tc>
        <w:tc>
          <w:tcPr>
            <w:tcW w:w="1842" w:type="dxa"/>
            <w:tcBorders>
              <w:top w:val="nil"/>
              <w:left w:val="nil"/>
              <w:bottom w:val="nil"/>
              <w:right w:val="nil"/>
            </w:tcBorders>
            <w:shd w:val="clear" w:color="auto" w:fill="auto"/>
            <w:noWrap/>
            <w:vAlign w:val="bottom"/>
            <w:hideMark/>
          </w:tcPr>
          <w:p w14:paraId="19B1AC0F"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-0.9%</w:t>
            </w:r>
          </w:p>
        </w:tc>
      </w:tr>
      <w:tr w:rsidR="0057749C" w:rsidRPr="0057749C" w14:paraId="395BC361"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58112B94"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Taranaki</w:t>
            </w:r>
          </w:p>
        </w:tc>
        <w:tc>
          <w:tcPr>
            <w:tcW w:w="1528" w:type="dxa"/>
            <w:tcBorders>
              <w:top w:val="nil"/>
              <w:left w:val="nil"/>
              <w:bottom w:val="nil"/>
              <w:right w:val="nil"/>
            </w:tcBorders>
            <w:shd w:val="clear" w:color="auto" w:fill="auto"/>
            <w:noWrap/>
            <w:vAlign w:val="bottom"/>
            <w:hideMark/>
          </w:tcPr>
          <w:p w14:paraId="25C1B5D1"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87</w:t>
            </w:r>
          </w:p>
        </w:tc>
        <w:tc>
          <w:tcPr>
            <w:tcW w:w="1842" w:type="dxa"/>
            <w:tcBorders>
              <w:top w:val="nil"/>
              <w:left w:val="nil"/>
              <w:bottom w:val="nil"/>
              <w:right w:val="nil"/>
            </w:tcBorders>
            <w:shd w:val="clear" w:color="auto" w:fill="auto"/>
            <w:noWrap/>
            <w:vAlign w:val="bottom"/>
            <w:hideMark/>
          </w:tcPr>
          <w:p w14:paraId="1368DFBB"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-2.6%</w:t>
            </w:r>
          </w:p>
        </w:tc>
      </w:tr>
      <w:tr w:rsidR="0057749C" w:rsidRPr="0057749C" w14:paraId="5F159CBC"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10632DCB"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Hawke's Bay</w:t>
            </w:r>
          </w:p>
        </w:tc>
        <w:tc>
          <w:tcPr>
            <w:tcW w:w="1528" w:type="dxa"/>
            <w:tcBorders>
              <w:top w:val="nil"/>
              <w:left w:val="nil"/>
              <w:bottom w:val="nil"/>
              <w:right w:val="nil"/>
            </w:tcBorders>
            <w:shd w:val="clear" w:color="auto" w:fill="auto"/>
            <w:noWrap/>
            <w:vAlign w:val="bottom"/>
            <w:hideMark/>
          </w:tcPr>
          <w:p w14:paraId="47E07826"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134</w:t>
            </w:r>
          </w:p>
        </w:tc>
        <w:tc>
          <w:tcPr>
            <w:tcW w:w="1842" w:type="dxa"/>
            <w:tcBorders>
              <w:top w:val="nil"/>
              <w:left w:val="nil"/>
              <w:bottom w:val="nil"/>
              <w:right w:val="nil"/>
            </w:tcBorders>
            <w:shd w:val="clear" w:color="auto" w:fill="auto"/>
            <w:noWrap/>
            <w:vAlign w:val="bottom"/>
            <w:hideMark/>
          </w:tcPr>
          <w:p w14:paraId="096E1483"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-2.4%</w:t>
            </w:r>
          </w:p>
        </w:tc>
      </w:tr>
      <w:tr w:rsidR="0057749C" w:rsidRPr="0057749C" w14:paraId="78F555A8"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5B2ACC82"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Whanganui</w:t>
            </w:r>
          </w:p>
        </w:tc>
        <w:tc>
          <w:tcPr>
            <w:tcW w:w="1528" w:type="dxa"/>
            <w:tcBorders>
              <w:top w:val="nil"/>
              <w:left w:val="nil"/>
              <w:bottom w:val="nil"/>
              <w:right w:val="nil"/>
            </w:tcBorders>
            <w:shd w:val="clear" w:color="auto" w:fill="auto"/>
            <w:noWrap/>
            <w:vAlign w:val="bottom"/>
            <w:hideMark/>
          </w:tcPr>
          <w:p w14:paraId="13F48CDE"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50</w:t>
            </w:r>
          </w:p>
        </w:tc>
        <w:tc>
          <w:tcPr>
            <w:tcW w:w="1842" w:type="dxa"/>
            <w:tcBorders>
              <w:top w:val="nil"/>
              <w:left w:val="nil"/>
              <w:bottom w:val="nil"/>
              <w:right w:val="nil"/>
            </w:tcBorders>
            <w:shd w:val="clear" w:color="auto" w:fill="auto"/>
            <w:noWrap/>
            <w:vAlign w:val="bottom"/>
            <w:hideMark/>
          </w:tcPr>
          <w:p w14:paraId="27CCDADF"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1.0%</w:t>
            </w:r>
          </w:p>
        </w:tc>
      </w:tr>
      <w:tr w:rsidR="0057749C" w:rsidRPr="0057749C" w14:paraId="51C0A5F8"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76E3F428"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Palmerston North</w:t>
            </w:r>
          </w:p>
        </w:tc>
        <w:tc>
          <w:tcPr>
            <w:tcW w:w="1528" w:type="dxa"/>
            <w:tcBorders>
              <w:top w:val="nil"/>
              <w:left w:val="nil"/>
              <w:bottom w:val="nil"/>
              <w:right w:val="nil"/>
            </w:tcBorders>
            <w:shd w:val="clear" w:color="auto" w:fill="auto"/>
            <w:noWrap/>
            <w:vAlign w:val="bottom"/>
            <w:hideMark/>
          </w:tcPr>
          <w:p w14:paraId="221A928D"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106</w:t>
            </w:r>
          </w:p>
        </w:tc>
        <w:tc>
          <w:tcPr>
            <w:tcW w:w="1842" w:type="dxa"/>
            <w:tcBorders>
              <w:top w:val="nil"/>
              <w:left w:val="nil"/>
              <w:bottom w:val="nil"/>
              <w:right w:val="nil"/>
            </w:tcBorders>
            <w:shd w:val="clear" w:color="auto" w:fill="auto"/>
            <w:noWrap/>
            <w:vAlign w:val="bottom"/>
            <w:hideMark/>
          </w:tcPr>
          <w:p w14:paraId="7074F3FA"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-5.7%</w:t>
            </w:r>
          </w:p>
        </w:tc>
      </w:tr>
      <w:tr w:rsidR="0057749C" w:rsidRPr="0057749C" w14:paraId="75CE6EA0"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66AC0783"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Wairarapa</w:t>
            </w:r>
          </w:p>
        </w:tc>
        <w:tc>
          <w:tcPr>
            <w:tcW w:w="1528" w:type="dxa"/>
            <w:tcBorders>
              <w:top w:val="nil"/>
              <w:left w:val="nil"/>
              <w:bottom w:val="nil"/>
              <w:right w:val="nil"/>
            </w:tcBorders>
            <w:shd w:val="clear" w:color="auto" w:fill="auto"/>
            <w:noWrap/>
            <w:vAlign w:val="bottom"/>
            <w:hideMark/>
          </w:tcPr>
          <w:p w14:paraId="70A9266C"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45</w:t>
            </w:r>
          </w:p>
        </w:tc>
        <w:tc>
          <w:tcPr>
            <w:tcW w:w="1842" w:type="dxa"/>
            <w:tcBorders>
              <w:top w:val="nil"/>
              <w:left w:val="nil"/>
              <w:bottom w:val="nil"/>
              <w:right w:val="nil"/>
            </w:tcBorders>
            <w:shd w:val="clear" w:color="auto" w:fill="auto"/>
            <w:noWrap/>
            <w:vAlign w:val="bottom"/>
            <w:hideMark/>
          </w:tcPr>
          <w:p w14:paraId="2433E46A"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-0.7%</w:t>
            </w:r>
          </w:p>
        </w:tc>
      </w:tr>
      <w:tr w:rsidR="0057749C" w:rsidRPr="0057749C" w14:paraId="52F16275"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0B76F234"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Wellington</w:t>
            </w:r>
          </w:p>
        </w:tc>
        <w:tc>
          <w:tcPr>
            <w:tcW w:w="1528" w:type="dxa"/>
            <w:tcBorders>
              <w:top w:val="nil"/>
              <w:left w:val="nil"/>
              <w:bottom w:val="nil"/>
              <w:right w:val="nil"/>
            </w:tcBorders>
            <w:shd w:val="clear" w:color="auto" w:fill="auto"/>
            <w:noWrap/>
            <w:vAlign w:val="bottom"/>
            <w:hideMark/>
          </w:tcPr>
          <w:p w14:paraId="6D3674F4"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311</w:t>
            </w:r>
          </w:p>
        </w:tc>
        <w:tc>
          <w:tcPr>
            <w:tcW w:w="1842" w:type="dxa"/>
            <w:tcBorders>
              <w:top w:val="nil"/>
              <w:left w:val="nil"/>
              <w:bottom w:val="nil"/>
              <w:right w:val="nil"/>
            </w:tcBorders>
            <w:shd w:val="clear" w:color="auto" w:fill="auto"/>
            <w:noWrap/>
            <w:vAlign w:val="bottom"/>
            <w:hideMark/>
          </w:tcPr>
          <w:p w14:paraId="5D319A18"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-6.5%</w:t>
            </w:r>
          </w:p>
        </w:tc>
      </w:tr>
      <w:tr w:rsidR="0057749C" w:rsidRPr="0057749C" w14:paraId="7EA5621C"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115B173F"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Nelson</w:t>
            </w:r>
          </w:p>
        </w:tc>
        <w:tc>
          <w:tcPr>
            <w:tcW w:w="1528" w:type="dxa"/>
            <w:tcBorders>
              <w:top w:val="nil"/>
              <w:left w:val="nil"/>
              <w:bottom w:val="nil"/>
              <w:right w:val="nil"/>
            </w:tcBorders>
            <w:shd w:val="clear" w:color="auto" w:fill="auto"/>
            <w:noWrap/>
            <w:vAlign w:val="bottom"/>
            <w:hideMark/>
          </w:tcPr>
          <w:p w14:paraId="6E977F36"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81</w:t>
            </w:r>
          </w:p>
        </w:tc>
        <w:tc>
          <w:tcPr>
            <w:tcW w:w="1842" w:type="dxa"/>
            <w:tcBorders>
              <w:top w:val="nil"/>
              <w:left w:val="nil"/>
              <w:bottom w:val="nil"/>
              <w:right w:val="nil"/>
            </w:tcBorders>
            <w:shd w:val="clear" w:color="auto" w:fill="auto"/>
            <w:noWrap/>
            <w:vAlign w:val="bottom"/>
            <w:hideMark/>
          </w:tcPr>
          <w:p w14:paraId="44F824B7"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-4.9%</w:t>
            </w:r>
          </w:p>
        </w:tc>
      </w:tr>
      <w:tr w:rsidR="0057749C" w:rsidRPr="0057749C" w14:paraId="3DCE5BCD"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29B1C003"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Marlborough</w:t>
            </w:r>
          </w:p>
        </w:tc>
        <w:tc>
          <w:tcPr>
            <w:tcW w:w="1528" w:type="dxa"/>
            <w:tcBorders>
              <w:top w:val="nil"/>
              <w:left w:val="nil"/>
              <w:bottom w:val="nil"/>
              <w:right w:val="nil"/>
            </w:tcBorders>
            <w:shd w:val="clear" w:color="auto" w:fill="auto"/>
            <w:noWrap/>
            <w:vAlign w:val="bottom"/>
            <w:hideMark/>
          </w:tcPr>
          <w:p w14:paraId="2320060A"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53</w:t>
            </w:r>
          </w:p>
        </w:tc>
        <w:tc>
          <w:tcPr>
            <w:tcW w:w="1842" w:type="dxa"/>
            <w:tcBorders>
              <w:top w:val="nil"/>
              <w:left w:val="nil"/>
              <w:bottom w:val="nil"/>
              <w:right w:val="nil"/>
            </w:tcBorders>
            <w:shd w:val="clear" w:color="auto" w:fill="auto"/>
            <w:noWrap/>
            <w:vAlign w:val="bottom"/>
            <w:hideMark/>
          </w:tcPr>
          <w:p w14:paraId="1E946408"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-6.5%</w:t>
            </w:r>
          </w:p>
        </w:tc>
      </w:tr>
      <w:tr w:rsidR="0057749C" w:rsidRPr="0057749C" w14:paraId="48A69D47"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30A49998"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West Coast</w:t>
            </w:r>
          </w:p>
        </w:tc>
        <w:tc>
          <w:tcPr>
            <w:tcW w:w="1528" w:type="dxa"/>
            <w:tcBorders>
              <w:top w:val="nil"/>
              <w:left w:val="nil"/>
              <w:bottom w:val="nil"/>
              <w:right w:val="nil"/>
            </w:tcBorders>
            <w:shd w:val="clear" w:color="auto" w:fill="auto"/>
            <w:noWrap/>
            <w:vAlign w:val="bottom"/>
            <w:hideMark/>
          </w:tcPr>
          <w:p w14:paraId="35A5390E"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35</w:t>
            </w:r>
          </w:p>
        </w:tc>
        <w:tc>
          <w:tcPr>
            <w:tcW w:w="1842" w:type="dxa"/>
            <w:tcBorders>
              <w:top w:val="nil"/>
              <w:left w:val="nil"/>
              <w:bottom w:val="nil"/>
              <w:right w:val="nil"/>
            </w:tcBorders>
            <w:shd w:val="clear" w:color="auto" w:fill="auto"/>
            <w:noWrap/>
            <w:vAlign w:val="bottom"/>
            <w:hideMark/>
          </w:tcPr>
          <w:p w14:paraId="1E8AA9F3"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-2.7%</w:t>
            </w:r>
          </w:p>
        </w:tc>
      </w:tr>
      <w:tr w:rsidR="0057749C" w:rsidRPr="0057749C" w14:paraId="69EA85E3"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3AEC8A01"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Canterbury</w:t>
            </w:r>
          </w:p>
        </w:tc>
        <w:tc>
          <w:tcPr>
            <w:tcW w:w="1528" w:type="dxa"/>
            <w:tcBorders>
              <w:top w:val="nil"/>
              <w:left w:val="nil"/>
              <w:bottom w:val="nil"/>
              <w:right w:val="nil"/>
            </w:tcBorders>
            <w:shd w:val="clear" w:color="auto" w:fill="auto"/>
            <w:noWrap/>
            <w:vAlign w:val="bottom"/>
            <w:hideMark/>
          </w:tcPr>
          <w:p w14:paraId="1F7720B5"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447</w:t>
            </w:r>
          </w:p>
        </w:tc>
        <w:tc>
          <w:tcPr>
            <w:tcW w:w="1842" w:type="dxa"/>
            <w:tcBorders>
              <w:top w:val="nil"/>
              <w:left w:val="nil"/>
              <w:bottom w:val="nil"/>
              <w:right w:val="nil"/>
            </w:tcBorders>
            <w:shd w:val="clear" w:color="auto" w:fill="auto"/>
            <w:noWrap/>
            <w:vAlign w:val="bottom"/>
            <w:hideMark/>
          </w:tcPr>
          <w:p w14:paraId="382E7926"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-2.5%</w:t>
            </w:r>
          </w:p>
        </w:tc>
      </w:tr>
      <w:tr w:rsidR="0057749C" w:rsidRPr="0057749C" w14:paraId="21A49C63"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651F428F"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South Canterbury</w:t>
            </w:r>
          </w:p>
        </w:tc>
        <w:tc>
          <w:tcPr>
            <w:tcW w:w="1528" w:type="dxa"/>
            <w:tcBorders>
              <w:top w:val="nil"/>
              <w:left w:val="nil"/>
              <w:bottom w:val="nil"/>
              <w:right w:val="nil"/>
            </w:tcBorders>
            <w:shd w:val="clear" w:color="auto" w:fill="auto"/>
            <w:noWrap/>
            <w:vAlign w:val="bottom"/>
            <w:hideMark/>
          </w:tcPr>
          <w:p w14:paraId="7B4953C5"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62</w:t>
            </w:r>
          </w:p>
        </w:tc>
        <w:tc>
          <w:tcPr>
            <w:tcW w:w="1842" w:type="dxa"/>
            <w:tcBorders>
              <w:top w:val="nil"/>
              <w:left w:val="nil"/>
              <w:bottom w:val="nil"/>
              <w:right w:val="nil"/>
            </w:tcBorders>
            <w:shd w:val="clear" w:color="auto" w:fill="auto"/>
            <w:noWrap/>
            <w:vAlign w:val="bottom"/>
            <w:hideMark/>
          </w:tcPr>
          <w:p w14:paraId="471F9504"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-3.3%</w:t>
            </w:r>
          </w:p>
        </w:tc>
      </w:tr>
      <w:tr w:rsidR="0057749C" w:rsidRPr="0057749C" w14:paraId="521668C7"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431044F3"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Otago</w:t>
            </w:r>
          </w:p>
        </w:tc>
        <w:tc>
          <w:tcPr>
            <w:tcW w:w="1528" w:type="dxa"/>
            <w:tcBorders>
              <w:top w:val="nil"/>
              <w:left w:val="nil"/>
              <w:bottom w:val="nil"/>
              <w:right w:val="nil"/>
            </w:tcBorders>
            <w:shd w:val="clear" w:color="auto" w:fill="auto"/>
            <w:noWrap/>
            <w:vAlign w:val="bottom"/>
            <w:hideMark/>
          </w:tcPr>
          <w:p w14:paraId="623206F3"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249</w:t>
            </w:r>
          </w:p>
        </w:tc>
        <w:tc>
          <w:tcPr>
            <w:tcW w:w="1842" w:type="dxa"/>
            <w:tcBorders>
              <w:top w:val="nil"/>
              <w:left w:val="nil"/>
              <w:bottom w:val="nil"/>
              <w:right w:val="nil"/>
            </w:tcBorders>
            <w:shd w:val="clear" w:color="auto" w:fill="auto"/>
            <w:noWrap/>
            <w:vAlign w:val="bottom"/>
            <w:hideMark/>
          </w:tcPr>
          <w:p w14:paraId="34418EF7"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-1.3%</w:t>
            </w:r>
          </w:p>
        </w:tc>
      </w:tr>
      <w:tr w:rsidR="0057749C" w:rsidRPr="0057749C" w14:paraId="5DEF41C2"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40BE8C56" w14:textId="77777777" w:rsidR="0057749C" w:rsidRPr="0057749C" w:rsidRDefault="0057749C" w:rsidP="0057749C">
            <w:pPr>
              <w:spacing w:line="240" w:lineRule="auto"/>
              <w:jc w:val="left"/>
              <w:rPr>
                <w:rFonts w:ascii="Calibri" w:hAnsi="Calibri" w:cs="Calibri"/>
                <w:color w:val="000000"/>
                <w:lang w:val="en-NZ" w:eastAsia="en-NZ"/>
              </w:rPr>
            </w:pPr>
            <w:r w:rsidRPr="0057749C">
              <w:rPr>
                <w:rFonts w:ascii="Calibri" w:hAnsi="Calibri" w:cs="Calibri"/>
                <w:color w:val="000000"/>
                <w:lang w:val="en-NZ" w:eastAsia="en-NZ"/>
              </w:rPr>
              <w:t>Southland</w:t>
            </w:r>
          </w:p>
        </w:tc>
        <w:tc>
          <w:tcPr>
            <w:tcW w:w="1528" w:type="dxa"/>
            <w:tcBorders>
              <w:top w:val="nil"/>
              <w:left w:val="nil"/>
              <w:bottom w:val="nil"/>
              <w:right w:val="nil"/>
            </w:tcBorders>
            <w:shd w:val="clear" w:color="auto" w:fill="auto"/>
            <w:noWrap/>
            <w:vAlign w:val="bottom"/>
            <w:hideMark/>
          </w:tcPr>
          <w:p w14:paraId="691A8440" w14:textId="77777777" w:rsidR="0057749C" w:rsidRPr="0057749C" w:rsidRDefault="0057749C" w:rsidP="0057749C">
            <w:pPr>
              <w:spacing w:line="240" w:lineRule="auto"/>
              <w:jc w:val="right"/>
              <w:rPr>
                <w:rFonts w:cs="Arial"/>
                <w:color w:val="auto"/>
                <w:sz w:val="20"/>
                <w:szCs w:val="20"/>
                <w:lang w:val="en-NZ" w:eastAsia="en-NZ"/>
              </w:rPr>
            </w:pPr>
            <w:r w:rsidRPr="0057749C">
              <w:rPr>
                <w:rFonts w:cs="Arial"/>
                <w:color w:val="auto"/>
                <w:sz w:val="20"/>
                <w:szCs w:val="20"/>
                <w:lang w:val="en-NZ" w:eastAsia="en-NZ"/>
              </w:rPr>
              <w:t>97</w:t>
            </w:r>
          </w:p>
        </w:tc>
        <w:tc>
          <w:tcPr>
            <w:tcW w:w="1842" w:type="dxa"/>
            <w:tcBorders>
              <w:top w:val="nil"/>
              <w:left w:val="nil"/>
              <w:bottom w:val="nil"/>
              <w:right w:val="nil"/>
            </w:tcBorders>
            <w:shd w:val="clear" w:color="auto" w:fill="auto"/>
            <w:noWrap/>
            <w:vAlign w:val="bottom"/>
            <w:hideMark/>
          </w:tcPr>
          <w:p w14:paraId="39507041" w14:textId="77777777" w:rsidR="0057749C" w:rsidRPr="0057749C" w:rsidRDefault="0057749C" w:rsidP="0057749C">
            <w:pPr>
              <w:spacing w:line="240" w:lineRule="auto"/>
              <w:jc w:val="right"/>
              <w:rPr>
                <w:rFonts w:cs="Arial"/>
                <w:color w:val="FF0000"/>
                <w:sz w:val="20"/>
                <w:szCs w:val="20"/>
                <w:lang w:val="en-NZ" w:eastAsia="en-NZ"/>
              </w:rPr>
            </w:pPr>
            <w:r w:rsidRPr="0057749C">
              <w:rPr>
                <w:rFonts w:cs="Arial"/>
                <w:color w:val="FF0000"/>
                <w:sz w:val="20"/>
                <w:szCs w:val="20"/>
                <w:lang w:val="en-NZ" w:eastAsia="en-NZ"/>
              </w:rPr>
              <w:t>-4.4%</w:t>
            </w:r>
          </w:p>
        </w:tc>
      </w:tr>
      <w:tr w:rsidR="0057749C" w:rsidRPr="0057749C" w14:paraId="272D605C" w14:textId="77777777" w:rsidTr="0057749C">
        <w:trPr>
          <w:trHeight w:val="290"/>
          <w:jc w:val="center"/>
        </w:trPr>
        <w:tc>
          <w:tcPr>
            <w:tcW w:w="2300" w:type="dxa"/>
            <w:tcBorders>
              <w:top w:val="nil"/>
              <w:left w:val="nil"/>
              <w:bottom w:val="nil"/>
              <w:right w:val="nil"/>
            </w:tcBorders>
            <w:shd w:val="clear" w:color="auto" w:fill="auto"/>
            <w:noWrap/>
            <w:vAlign w:val="bottom"/>
            <w:hideMark/>
          </w:tcPr>
          <w:p w14:paraId="3EBA88A4" w14:textId="77777777" w:rsidR="0057749C" w:rsidRPr="0057749C" w:rsidRDefault="0057749C" w:rsidP="0057749C">
            <w:pPr>
              <w:spacing w:line="240" w:lineRule="auto"/>
              <w:jc w:val="left"/>
              <w:rPr>
                <w:rFonts w:cs="Arial"/>
                <w:b/>
                <w:bCs/>
                <w:color w:val="auto"/>
                <w:sz w:val="20"/>
                <w:szCs w:val="20"/>
                <w:lang w:val="en-NZ" w:eastAsia="en-NZ"/>
              </w:rPr>
            </w:pPr>
            <w:r w:rsidRPr="0057749C">
              <w:rPr>
                <w:rFonts w:cs="Arial"/>
                <w:b/>
                <w:bCs/>
                <w:color w:val="auto"/>
                <w:sz w:val="20"/>
                <w:szCs w:val="20"/>
                <w:lang w:val="en-NZ" w:eastAsia="en-NZ"/>
              </w:rPr>
              <w:t>New Zealand</w:t>
            </w:r>
          </w:p>
        </w:tc>
        <w:tc>
          <w:tcPr>
            <w:tcW w:w="1528" w:type="dxa"/>
            <w:tcBorders>
              <w:top w:val="nil"/>
              <w:left w:val="nil"/>
              <w:bottom w:val="nil"/>
              <w:right w:val="nil"/>
            </w:tcBorders>
            <w:shd w:val="clear" w:color="auto" w:fill="auto"/>
            <w:noWrap/>
            <w:vAlign w:val="bottom"/>
            <w:hideMark/>
          </w:tcPr>
          <w:p w14:paraId="1518DB44" w14:textId="77777777" w:rsidR="0057749C" w:rsidRPr="0057749C" w:rsidRDefault="0057749C" w:rsidP="0057749C">
            <w:pPr>
              <w:spacing w:line="240" w:lineRule="auto"/>
              <w:jc w:val="right"/>
              <w:rPr>
                <w:rFonts w:cs="Arial"/>
                <w:b/>
                <w:bCs/>
                <w:color w:val="auto"/>
                <w:sz w:val="20"/>
                <w:szCs w:val="20"/>
                <w:lang w:val="en-NZ" w:eastAsia="en-NZ"/>
              </w:rPr>
            </w:pPr>
            <w:r w:rsidRPr="0057749C">
              <w:rPr>
                <w:rFonts w:cs="Arial"/>
                <w:b/>
                <w:bCs/>
                <w:color w:val="auto"/>
                <w:sz w:val="20"/>
                <w:szCs w:val="20"/>
                <w:lang w:val="en-NZ" w:eastAsia="en-NZ"/>
              </w:rPr>
              <w:t>3,675</w:t>
            </w:r>
          </w:p>
        </w:tc>
        <w:tc>
          <w:tcPr>
            <w:tcW w:w="1842" w:type="dxa"/>
            <w:tcBorders>
              <w:top w:val="nil"/>
              <w:left w:val="nil"/>
              <w:bottom w:val="nil"/>
              <w:right w:val="nil"/>
            </w:tcBorders>
            <w:shd w:val="clear" w:color="auto" w:fill="auto"/>
            <w:noWrap/>
            <w:vAlign w:val="bottom"/>
            <w:hideMark/>
          </w:tcPr>
          <w:p w14:paraId="75A07174" w14:textId="77777777" w:rsidR="0057749C" w:rsidRPr="0057749C" w:rsidRDefault="0057749C" w:rsidP="0057749C">
            <w:pPr>
              <w:spacing w:line="240" w:lineRule="auto"/>
              <w:jc w:val="right"/>
              <w:rPr>
                <w:rFonts w:cs="Arial"/>
                <w:b/>
                <w:bCs/>
                <w:color w:val="FF0000"/>
                <w:sz w:val="20"/>
                <w:szCs w:val="20"/>
                <w:lang w:val="en-NZ" w:eastAsia="en-NZ"/>
              </w:rPr>
            </w:pPr>
            <w:r w:rsidRPr="0057749C">
              <w:rPr>
                <w:rFonts w:cs="Arial"/>
                <w:b/>
                <w:bCs/>
                <w:color w:val="FF0000"/>
                <w:sz w:val="20"/>
                <w:szCs w:val="20"/>
                <w:lang w:val="en-NZ" w:eastAsia="en-NZ"/>
              </w:rPr>
              <w:t>-4.8%</w:t>
            </w:r>
          </w:p>
        </w:tc>
      </w:tr>
    </w:tbl>
    <w:p w14:paraId="23188E49" w14:textId="7A5B3064" w:rsidR="00AC2C8F" w:rsidRDefault="002A5D2B" w:rsidP="00AC2C8F">
      <w:pPr>
        <w:pStyle w:val="BodytextWorldline"/>
        <w:rPr>
          <w:sz w:val="16"/>
          <w:szCs w:val="16"/>
        </w:rPr>
      </w:pPr>
      <w:r>
        <w:rPr>
          <w:sz w:val="16"/>
          <w:szCs w:val="16"/>
        </w:rPr>
        <w:br/>
      </w:r>
      <w:r w:rsidR="007B4DC2" w:rsidRPr="00710DF2">
        <w:rPr>
          <w:sz w:val="16"/>
          <w:szCs w:val="16"/>
        </w:rPr>
        <w:t xml:space="preserve">Figure </w:t>
      </w:r>
      <w:r w:rsidR="00F6586F">
        <w:rPr>
          <w:sz w:val="16"/>
          <w:szCs w:val="16"/>
        </w:rPr>
        <w:t>2</w:t>
      </w:r>
      <w:r w:rsidR="007B4DC2" w:rsidRPr="00710DF2">
        <w:rPr>
          <w:sz w:val="16"/>
          <w:szCs w:val="16"/>
        </w:rPr>
        <w:t xml:space="preserve">: All Cards NZ underlying* spending through Worldline </w:t>
      </w:r>
      <w:r w:rsidR="007B4DC2">
        <w:rPr>
          <w:sz w:val="16"/>
          <w:szCs w:val="16"/>
        </w:rPr>
        <w:t xml:space="preserve">in </w:t>
      </w:r>
      <w:r w:rsidR="00F6586F">
        <w:rPr>
          <w:sz w:val="16"/>
          <w:szCs w:val="16"/>
        </w:rPr>
        <w:t xml:space="preserve">February </w:t>
      </w:r>
      <w:r w:rsidR="000A7D99">
        <w:rPr>
          <w:sz w:val="16"/>
          <w:szCs w:val="16"/>
        </w:rPr>
        <w:t>2025</w:t>
      </w:r>
      <w:r w:rsidR="007B4DC2">
        <w:rPr>
          <w:sz w:val="16"/>
          <w:szCs w:val="16"/>
        </w:rPr>
        <w:t xml:space="preserve"> </w:t>
      </w:r>
      <w:r w:rsidR="007B4DC2" w:rsidRPr="00710DF2">
        <w:rPr>
          <w:sz w:val="16"/>
          <w:szCs w:val="16"/>
        </w:rPr>
        <w:t>for core retail merchants</w:t>
      </w:r>
      <w:r w:rsidR="007B4DC2">
        <w:rPr>
          <w:sz w:val="16"/>
          <w:szCs w:val="16"/>
        </w:rPr>
        <w:t xml:space="preserve"> </w:t>
      </w:r>
      <w:r w:rsidR="007B4DC2" w:rsidRPr="00710DF2">
        <w:rPr>
          <w:sz w:val="16"/>
          <w:szCs w:val="16"/>
        </w:rPr>
        <w:t>(</w:t>
      </w:r>
      <w:r w:rsidR="007B4DC2" w:rsidRPr="00710DF2">
        <w:rPr>
          <w:rFonts w:cs="Arial"/>
          <w:color w:val="auto"/>
          <w:sz w:val="16"/>
          <w:szCs w:val="16"/>
          <w:lang w:val="en-NZ" w:eastAsia="en-NZ"/>
        </w:rPr>
        <w:t>* Underlying excludes large clients moving to or from Worldlin</w:t>
      </w:r>
      <w:r w:rsidR="007B4DC2">
        <w:rPr>
          <w:rFonts w:cs="Arial"/>
          <w:color w:val="auto"/>
          <w:sz w:val="16"/>
          <w:szCs w:val="16"/>
          <w:lang w:val="en-NZ" w:eastAsia="en-NZ"/>
        </w:rPr>
        <w:t>e)</w:t>
      </w:r>
    </w:p>
    <w:p w14:paraId="00175C2B" w14:textId="77777777" w:rsidR="00AC2C8F" w:rsidRPr="008F7A9D" w:rsidRDefault="00AC2C8F" w:rsidP="00AC2C8F">
      <w:pPr>
        <w:pStyle w:val="BodytextWorldline"/>
        <w:spacing w:before="120"/>
        <w:jc w:val="center"/>
      </w:pPr>
      <w:r>
        <w:t>- ENDS -</w:t>
      </w: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lastRenderedPageBreak/>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3AAF0620" w:rsidR="005348A3" w:rsidRDefault="00D449FF" w:rsidP="005348A3">
      <w:pPr>
        <w:pStyle w:val="BodytextWorldline"/>
        <w:rPr>
          <w:sz w:val="19"/>
          <w:szCs w:val="19"/>
          <w:u w:val="single"/>
          <w:lang w:val="en-US"/>
        </w:rPr>
      </w:pPr>
      <w:r w:rsidRPr="00D449FF">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2024</w:t>
      </w:r>
      <w:r w:rsidR="0001425F">
        <w:rPr>
          <w:rFonts w:cs="Arial"/>
          <w:color w:val="000000"/>
          <w:sz w:val="19"/>
          <w:szCs w:val="19"/>
          <w:bdr w:val="none" w:sz="0" w:space="0" w:color="auto" w:frame="1"/>
          <w:shd w:val="clear" w:color="auto" w:fill="FFFFFF"/>
        </w:rPr>
        <w:t>. </w:t>
      </w:r>
      <w:hyperlink r:id="rId14" w:history="1">
        <w:r w:rsidR="0001425F">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940ABF0"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9E1ECEC"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EEF84A"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E17FB8C"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389E6DE"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96DA91A"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5390" w14:textId="77777777" w:rsidR="00144CB5" w:rsidRPr="00A1281B" w:rsidRDefault="00144CB5" w:rsidP="00A1281B">
      <w:pPr>
        <w:pStyle w:val="Footer"/>
      </w:pPr>
    </w:p>
  </w:endnote>
  <w:endnote w:type="continuationSeparator" w:id="0">
    <w:p w14:paraId="189E8357" w14:textId="77777777" w:rsidR="00144CB5" w:rsidRPr="00A1281B" w:rsidRDefault="00144CB5"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6CAE" w14:textId="77777777" w:rsidR="00144CB5" w:rsidRPr="00A1281B" w:rsidRDefault="00144CB5" w:rsidP="00A1281B">
      <w:pPr>
        <w:pStyle w:val="Footer"/>
      </w:pPr>
    </w:p>
  </w:footnote>
  <w:footnote w:type="continuationSeparator" w:id="0">
    <w:p w14:paraId="05034F1B" w14:textId="77777777" w:rsidR="00144CB5" w:rsidRPr="00A1281B" w:rsidRDefault="00144CB5"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2A7F68"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7326"/>
    <w:rsid w:val="00007FF2"/>
    <w:rsid w:val="0001062A"/>
    <w:rsid w:val="00010D95"/>
    <w:rsid w:val="00010DFA"/>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306"/>
    <w:rsid w:val="000224C9"/>
    <w:rsid w:val="00022966"/>
    <w:rsid w:val="000238E2"/>
    <w:rsid w:val="00023F4D"/>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66C5"/>
    <w:rsid w:val="00047511"/>
    <w:rsid w:val="0004753F"/>
    <w:rsid w:val="0005120A"/>
    <w:rsid w:val="0005205D"/>
    <w:rsid w:val="00052A54"/>
    <w:rsid w:val="00052FF4"/>
    <w:rsid w:val="00053257"/>
    <w:rsid w:val="0005327A"/>
    <w:rsid w:val="00053B17"/>
    <w:rsid w:val="00053C85"/>
    <w:rsid w:val="00053E43"/>
    <w:rsid w:val="000540E7"/>
    <w:rsid w:val="0005430B"/>
    <w:rsid w:val="000551A4"/>
    <w:rsid w:val="00055708"/>
    <w:rsid w:val="00055F74"/>
    <w:rsid w:val="0005610E"/>
    <w:rsid w:val="00056265"/>
    <w:rsid w:val="000565AD"/>
    <w:rsid w:val="00056A49"/>
    <w:rsid w:val="00060CA3"/>
    <w:rsid w:val="00060D92"/>
    <w:rsid w:val="00061A9F"/>
    <w:rsid w:val="00061D36"/>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B78"/>
    <w:rsid w:val="000A2014"/>
    <w:rsid w:val="000A31A5"/>
    <w:rsid w:val="000A338D"/>
    <w:rsid w:val="000A3D96"/>
    <w:rsid w:val="000A552C"/>
    <w:rsid w:val="000A5E4C"/>
    <w:rsid w:val="000A7516"/>
    <w:rsid w:val="000A7D99"/>
    <w:rsid w:val="000B0A9E"/>
    <w:rsid w:val="000B1A99"/>
    <w:rsid w:val="000B1EB5"/>
    <w:rsid w:val="000B240A"/>
    <w:rsid w:val="000B2478"/>
    <w:rsid w:val="000B25BE"/>
    <w:rsid w:val="000B2835"/>
    <w:rsid w:val="000B3B7D"/>
    <w:rsid w:val="000B3C59"/>
    <w:rsid w:val="000B3DF3"/>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4DC7"/>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0404"/>
    <w:rsid w:val="000E1BD6"/>
    <w:rsid w:val="000E281F"/>
    <w:rsid w:val="000E2FF7"/>
    <w:rsid w:val="000E3344"/>
    <w:rsid w:val="000E3F8F"/>
    <w:rsid w:val="000E413B"/>
    <w:rsid w:val="000E4687"/>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3402"/>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3457"/>
    <w:rsid w:val="00113CA3"/>
    <w:rsid w:val="00115B1B"/>
    <w:rsid w:val="0011608C"/>
    <w:rsid w:val="001170AE"/>
    <w:rsid w:val="00117867"/>
    <w:rsid w:val="00117A89"/>
    <w:rsid w:val="00117AD4"/>
    <w:rsid w:val="00117B4C"/>
    <w:rsid w:val="00117B73"/>
    <w:rsid w:val="00117F0C"/>
    <w:rsid w:val="00120A5A"/>
    <w:rsid w:val="0012181E"/>
    <w:rsid w:val="00121BF8"/>
    <w:rsid w:val="001221FD"/>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CB5"/>
    <w:rsid w:val="00144E14"/>
    <w:rsid w:val="00145B8E"/>
    <w:rsid w:val="0014640F"/>
    <w:rsid w:val="001473C8"/>
    <w:rsid w:val="0015099C"/>
    <w:rsid w:val="0015197D"/>
    <w:rsid w:val="00151B16"/>
    <w:rsid w:val="0015240D"/>
    <w:rsid w:val="00154326"/>
    <w:rsid w:val="0015455D"/>
    <w:rsid w:val="00154E3C"/>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A2A"/>
    <w:rsid w:val="00194D20"/>
    <w:rsid w:val="00195E52"/>
    <w:rsid w:val="00195E96"/>
    <w:rsid w:val="001970DF"/>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39D1"/>
    <w:rsid w:val="001B3F25"/>
    <w:rsid w:val="001B4685"/>
    <w:rsid w:val="001B4C7E"/>
    <w:rsid w:val="001B5B18"/>
    <w:rsid w:val="001B5DE0"/>
    <w:rsid w:val="001B5F8C"/>
    <w:rsid w:val="001B6104"/>
    <w:rsid w:val="001B6615"/>
    <w:rsid w:val="001B7A9D"/>
    <w:rsid w:val="001C095A"/>
    <w:rsid w:val="001C11BE"/>
    <w:rsid w:val="001C12CA"/>
    <w:rsid w:val="001C152B"/>
    <w:rsid w:val="001C1645"/>
    <w:rsid w:val="001C1FBB"/>
    <w:rsid w:val="001C2722"/>
    <w:rsid w:val="001C2CF1"/>
    <w:rsid w:val="001C2D65"/>
    <w:rsid w:val="001C2D97"/>
    <w:rsid w:val="001C3095"/>
    <w:rsid w:val="001C494E"/>
    <w:rsid w:val="001C5C33"/>
    <w:rsid w:val="001C6573"/>
    <w:rsid w:val="001C6BDB"/>
    <w:rsid w:val="001C6F33"/>
    <w:rsid w:val="001C7DA4"/>
    <w:rsid w:val="001D1443"/>
    <w:rsid w:val="001D193B"/>
    <w:rsid w:val="001D2496"/>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4E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82D"/>
    <w:rsid w:val="00213C5F"/>
    <w:rsid w:val="00214498"/>
    <w:rsid w:val="002154D5"/>
    <w:rsid w:val="002155ED"/>
    <w:rsid w:val="0021572A"/>
    <w:rsid w:val="0021654B"/>
    <w:rsid w:val="002166BE"/>
    <w:rsid w:val="00217CBD"/>
    <w:rsid w:val="0022014F"/>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39D1"/>
    <w:rsid w:val="002544E7"/>
    <w:rsid w:val="00254B74"/>
    <w:rsid w:val="0025506F"/>
    <w:rsid w:val="0025545A"/>
    <w:rsid w:val="00255666"/>
    <w:rsid w:val="00255964"/>
    <w:rsid w:val="00255E8E"/>
    <w:rsid w:val="002560D4"/>
    <w:rsid w:val="00256383"/>
    <w:rsid w:val="00256F88"/>
    <w:rsid w:val="002572DC"/>
    <w:rsid w:val="00257AA9"/>
    <w:rsid w:val="00257DA1"/>
    <w:rsid w:val="00257E25"/>
    <w:rsid w:val="002617F2"/>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87F8F"/>
    <w:rsid w:val="00291131"/>
    <w:rsid w:val="00291AD4"/>
    <w:rsid w:val="00292092"/>
    <w:rsid w:val="00292B96"/>
    <w:rsid w:val="00293672"/>
    <w:rsid w:val="00293D3E"/>
    <w:rsid w:val="002944BE"/>
    <w:rsid w:val="00294542"/>
    <w:rsid w:val="00294856"/>
    <w:rsid w:val="00294CF5"/>
    <w:rsid w:val="00296213"/>
    <w:rsid w:val="00296B15"/>
    <w:rsid w:val="002974EF"/>
    <w:rsid w:val="00297760"/>
    <w:rsid w:val="00297A87"/>
    <w:rsid w:val="002A0163"/>
    <w:rsid w:val="002A0AB4"/>
    <w:rsid w:val="002A0C2D"/>
    <w:rsid w:val="002A0C6B"/>
    <w:rsid w:val="002A1445"/>
    <w:rsid w:val="002A288F"/>
    <w:rsid w:val="002A33B5"/>
    <w:rsid w:val="002A3D3F"/>
    <w:rsid w:val="002A3DA3"/>
    <w:rsid w:val="002A3F20"/>
    <w:rsid w:val="002A402A"/>
    <w:rsid w:val="002A4757"/>
    <w:rsid w:val="002A4C26"/>
    <w:rsid w:val="002A5D2B"/>
    <w:rsid w:val="002A616C"/>
    <w:rsid w:val="002A6391"/>
    <w:rsid w:val="002A67F2"/>
    <w:rsid w:val="002A7295"/>
    <w:rsid w:val="002A7AD3"/>
    <w:rsid w:val="002B0945"/>
    <w:rsid w:val="002B094A"/>
    <w:rsid w:val="002B0D19"/>
    <w:rsid w:val="002B0E4F"/>
    <w:rsid w:val="002B0E56"/>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38C"/>
    <w:rsid w:val="002D04A8"/>
    <w:rsid w:val="002D0903"/>
    <w:rsid w:val="002D0E88"/>
    <w:rsid w:val="002D3D58"/>
    <w:rsid w:val="002D418A"/>
    <w:rsid w:val="002D4737"/>
    <w:rsid w:val="002D4CEF"/>
    <w:rsid w:val="002D50C3"/>
    <w:rsid w:val="002D52B2"/>
    <w:rsid w:val="002D546B"/>
    <w:rsid w:val="002D5574"/>
    <w:rsid w:val="002D5663"/>
    <w:rsid w:val="002D5ABF"/>
    <w:rsid w:val="002D6422"/>
    <w:rsid w:val="002D73F8"/>
    <w:rsid w:val="002E00B5"/>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642B"/>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40CD"/>
    <w:rsid w:val="003045DF"/>
    <w:rsid w:val="00306441"/>
    <w:rsid w:val="00306791"/>
    <w:rsid w:val="00306D46"/>
    <w:rsid w:val="00306F3C"/>
    <w:rsid w:val="0030772F"/>
    <w:rsid w:val="003077B4"/>
    <w:rsid w:val="00307AC5"/>
    <w:rsid w:val="00307C34"/>
    <w:rsid w:val="003109D2"/>
    <w:rsid w:val="003116A8"/>
    <w:rsid w:val="003118E6"/>
    <w:rsid w:val="00312690"/>
    <w:rsid w:val="003126A7"/>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61BC"/>
    <w:rsid w:val="00326804"/>
    <w:rsid w:val="003277C9"/>
    <w:rsid w:val="0032790E"/>
    <w:rsid w:val="00330C9F"/>
    <w:rsid w:val="003314BA"/>
    <w:rsid w:val="00331617"/>
    <w:rsid w:val="003317AB"/>
    <w:rsid w:val="00334CCE"/>
    <w:rsid w:val="003353B1"/>
    <w:rsid w:val="00335500"/>
    <w:rsid w:val="00335682"/>
    <w:rsid w:val="00335A0B"/>
    <w:rsid w:val="00335B5E"/>
    <w:rsid w:val="00337281"/>
    <w:rsid w:val="00337DDE"/>
    <w:rsid w:val="00340EA3"/>
    <w:rsid w:val="00341691"/>
    <w:rsid w:val="00344391"/>
    <w:rsid w:val="00344E62"/>
    <w:rsid w:val="00345F5A"/>
    <w:rsid w:val="003464E0"/>
    <w:rsid w:val="00346631"/>
    <w:rsid w:val="0034677D"/>
    <w:rsid w:val="00346AE9"/>
    <w:rsid w:val="003478A1"/>
    <w:rsid w:val="003479FA"/>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756"/>
    <w:rsid w:val="00380BED"/>
    <w:rsid w:val="00380E97"/>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B89"/>
    <w:rsid w:val="00396D74"/>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375E"/>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6AD"/>
    <w:rsid w:val="003C1C12"/>
    <w:rsid w:val="003C1CDF"/>
    <w:rsid w:val="003C1EEF"/>
    <w:rsid w:val="003C223B"/>
    <w:rsid w:val="003C22DA"/>
    <w:rsid w:val="003C3367"/>
    <w:rsid w:val="003C37C7"/>
    <w:rsid w:val="003C3A24"/>
    <w:rsid w:val="003C41BB"/>
    <w:rsid w:val="003C442F"/>
    <w:rsid w:val="003C46A4"/>
    <w:rsid w:val="003C5074"/>
    <w:rsid w:val="003C5925"/>
    <w:rsid w:val="003C5A8D"/>
    <w:rsid w:val="003C5C42"/>
    <w:rsid w:val="003C6442"/>
    <w:rsid w:val="003C6F96"/>
    <w:rsid w:val="003D007D"/>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3AC1"/>
    <w:rsid w:val="003E3B7D"/>
    <w:rsid w:val="003E3B95"/>
    <w:rsid w:val="003E3F22"/>
    <w:rsid w:val="003E47F0"/>
    <w:rsid w:val="003E4B0D"/>
    <w:rsid w:val="003E6411"/>
    <w:rsid w:val="003E67C5"/>
    <w:rsid w:val="003E724F"/>
    <w:rsid w:val="003E741E"/>
    <w:rsid w:val="003F0A04"/>
    <w:rsid w:val="003F1376"/>
    <w:rsid w:val="003F1BAD"/>
    <w:rsid w:val="003F225F"/>
    <w:rsid w:val="003F3A19"/>
    <w:rsid w:val="003F3FC4"/>
    <w:rsid w:val="003F4233"/>
    <w:rsid w:val="003F4EC5"/>
    <w:rsid w:val="003F516E"/>
    <w:rsid w:val="003F7786"/>
    <w:rsid w:val="003F7913"/>
    <w:rsid w:val="00400D82"/>
    <w:rsid w:val="00401042"/>
    <w:rsid w:val="00401D65"/>
    <w:rsid w:val="00401EE4"/>
    <w:rsid w:val="0040260E"/>
    <w:rsid w:val="00403073"/>
    <w:rsid w:val="00403140"/>
    <w:rsid w:val="00403543"/>
    <w:rsid w:val="004041C5"/>
    <w:rsid w:val="0040439A"/>
    <w:rsid w:val="00405B4F"/>
    <w:rsid w:val="00406BD4"/>
    <w:rsid w:val="00406E79"/>
    <w:rsid w:val="00407198"/>
    <w:rsid w:val="0040732C"/>
    <w:rsid w:val="004073C6"/>
    <w:rsid w:val="0040787C"/>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6A49"/>
    <w:rsid w:val="00426F78"/>
    <w:rsid w:val="0042748E"/>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B29"/>
    <w:rsid w:val="00453D72"/>
    <w:rsid w:val="00453F5E"/>
    <w:rsid w:val="00454276"/>
    <w:rsid w:val="00455146"/>
    <w:rsid w:val="004564A6"/>
    <w:rsid w:val="00457869"/>
    <w:rsid w:val="00457FBB"/>
    <w:rsid w:val="00460A47"/>
    <w:rsid w:val="00460B6C"/>
    <w:rsid w:val="00460C97"/>
    <w:rsid w:val="004615C6"/>
    <w:rsid w:val="0046163C"/>
    <w:rsid w:val="004616D5"/>
    <w:rsid w:val="004624CC"/>
    <w:rsid w:val="00462E1C"/>
    <w:rsid w:val="00463AD6"/>
    <w:rsid w:val="00463D0A"/>
    <w:rsid w:val="004640D1"/>
    <w:rsid w:val="004648BD"/>
    <w:rsid w:val="00464CC3"/>
    <w:rsid w:val="004654B1"/>
    <w:rsid w:val="00465CDA"/>
    <w:rsid w:val="00466A07"/>
    <w:rsid w:val="00467F8F"/>
    <w:rsid w:val="0047058F"/>
    <w:rsid w:val="00470C6C"/>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C4D"/>
    <w:rsid w:val="00494BE7"/>
    <w:rsid w:val="00495556"/>
    <w:rsid w:val="004968F4"/>
    <w:rsid w:val="00496D8A"/>
    <w:rsid w:val="0049792B"/>
    <w:rsid w:val="00497CEE"/>
    <w:rsid w:val="00497F77"/>
    <w:rsid w:val="00497FE6"/>
    <w:rsid w:val="004A0C8F"/>
    <w:rsid w:val="004A1C6E"/>
    <w:rsid w:val="004A2704"/>
    <w:rsid w:val="004A29A5"/>
    <w:rsid w:val="004A2BBB"/>
    <w:rsid w:val="004A2E72"/>
    <w:rsid w:val="004A3AE2"/>
    <w:rsid w:val="004A3BB9"/>
    <w:rsid w:val="004A4543"/>
    <w:rsid w:val="004A57BC"/>
    <w:rsid w:val="004A5C89"/>
    <w:rsid w:val="004A616C"/>
    <w:rsid w:val="004A61C7"/>
    <w:rsid w:val="004A6E94"/>
    <w:rsid w:val="004A732B"/>
    <w:rsid w:val="004A78CD"/>
    <w:rsid w:val="004B033D"/>
    <w:rsid w:val="004B067F"/>
    <w:rsid w:val="004B0B9A"/>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7F1"/>
    <w:rsid w:val="004C1F41"/>
    <w:rsid w:val="004C295C"/>
    <w:rsid w:val="004C2A42"/>
    <w:rsid w:val="004C368A"/>
    <w:rsid w:val="004C3F75"/>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9B5"/>
    <w:rsid w:val="004E2ABD"/>
    <w:rsid w:val="004E2DA9"/>
    <w:rsid w:val="004E327F"/>
    <w:rsid w:val="004E3367"/>
    <w:rsid w:val="004E37CA"/>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07E21"/>
    <w:rsid w:val="005102D7"/>
    <w:rsid w:val="0051090E"/>
    <w:rsid w:val="00510F0F"/>
    <w:rsid w:val="005117F2"/>
    <w:rsid w:val="00511B01"/>
    <w:rsid w:val="00512129"/>
    <w:rsid w:val="005130A2"/>
    <w:rsid w:val="005133C9"/>
    <w:rsid w:val="005133D0"/>
    <w:rsid w:val="005134E1"/>
    <w:rsid w:val="00514D3F"/>
    <w:rsid w:val="0051526C"/>
    <w:rsid w:val="005152B2"/>
    <w:rsid w:val="00515578"/>
    <w:rsid w:val="0051586B"/>
    <w:rsid w:val="00515E2F"/>
    <w:rsid w:val="00516967"/>
    <w:rsid w:val="00516CBC"/>
    <w:rsid w:val="00517161"/>
    <w:rsid w:val="005171CA"/>
    <w:rsid w:val="00517331"/>
    <w:rsid w:val="005179A0"/>
    <w:rsid w:val="00521726"/>
    <w:rsid w:val="00521980"/>
    <w:rsid w:val="00522686"/>
    <w:rsid w:val="0052397A"/>
    <w:rsid w:val="005242A4"/>
    <w:rsid w:val="0052540B"/>
    <w:rsid w:val="00525D57"/>
    <w:rsid w:val="00526520"/>
    <w:rsid w:val="00526530"/>
    <w:rsid w:val="005268E2"/>
    <w:rsid w:val="00526B72"/>
    <w:rsid w:val="00527942"/>
    <w:rsid w:val="00532035"/>
    <w:rsid w:val="00532450"/>
    <w:rsid w:val="00532DC4"/>
    <w:rsid w:val="00532E26"/>
    <w:rsid w:val="00532FAC"/>
    <w:rsid w:val="00533EB1"/>
    <w:rsid w:val="005346F2"/>
    <w:rsid w:val="005348A3"/>
    <w:rsid w:val="00534B37"/>
    <w:rsid w:val="00535A74"/>
    <w:rsid w:val="00535AA7"/>
    <w:rsid w:val="00535D3A"/>
    <w:rsid w:val="00535F91"/>
    <w:rsid w:val="00536046"/>
    <w:rsid w:val="0053645C"/>
    <w:rsid w:val="00536AB5"/>
    <w:rsid w:val="00540A4A"/>
    <w:rsid w:val="00540CAF"/>
    <w:rsid w:val="00540CE9"/>
    <w:rsid w:val="0054276B"/>
    <w:rsid w:val="00542CEB"/>
    <w:rsid w:val="00542D86"/>
    <w:rsid w:val="00546095"/>
    <w:rsid w:val="00546300"/>
    <w:rsid w:val="00546594"/>
    <w:rsid w:val="005471A9"/>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57C00"/>
    <w:rsid w:val="00560A19"/>
    <w:rsid w:val="00560A4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098E"/>
    <w:rsid w:val="0057199F"/>
    <w:rsid w:val="0057268F"/>
    <w:rsid w:val="005730A8"/>
    <w:rsid w:val="0057362B"/>
    <w:rsid w:val="00574150"/>
    <w:rsid w:val="00574AFA"/>
    <w:rsid w:val="00575FFC"/>
    <w:rsid w:val="00576AEF"/>
    <w:rsid w:val="00576BB4"/>
    <w:rsid w:val="00576EEA"/>
    <w:rsid w:val="0057749C"/>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B60"/>
    <w:rsid w:val="005A0EA7"/>
    <w:rsid w:val="005A114A"/>
    <w:rsid w:val="005A2BEC"/>
    <w:rsid w:val="005A2EDF"/>
    <w:rsid w:val="005A36EE"/>
    <w:rsid w:val="005A379F"/>
    <w:rsid w:val="005A41E9"/>
    <w:rsid w:val="005A5C22"/>
    <w:rsid w:val="005A6361"/>
    <w:rsid w:val="005A63BF"/>
    <w:rsid w:val="005A6413"/>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0ED"/>
    <w:rsid w:val="005C0247"/>
    <w:rsid w:val="005C02BB"/>
    <w:rsid w:val="005C0A32"/>
    <w:rsid w:val="005C0ED4"/>
    <w:rsid w:val="005C0F3C"/>
    <w:rsid w:val="005C1472"/>
    <w:rsid w:val="005C1D6C"/>
    <w:rsid w:val="005C2330"/>
    <w:rsid w:val="005C2349"/>
    <w:rsid w:val="005C24C2"/>
    <w:rsid w:val="005C30F8"/>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4DC8"/>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4AEF"/>
    <w:rsid w:val="005E52C1"/>
    <w:rsid w:val="005E5FEA"/>
    <w:rsid w:val="005E60EF"/>
    <w:rsid w:val="005E6789"/>
    <w:rsid w:val="005E685B"/>
    <w:rsid w:val="005E6A8B"/>
    <w:rsid w:val="005E7CF5"/>
    <w:rsid w:val="005E7E2A"/>
    <w:rsid w:val="005F0391"/>
    <w:rsid w:val="005F1040"/>
    <w:rsid w:val="005F1433"/>
    <w:rsid w:val="005F198E"/>
    <w:rsid w:val="005F1DA4"/>
    <w:rsid w:val="005F1EA8"/>
    <w:rsid w:val="005F21D0"/>
    <w:rsid w:val="005F2A24"/>
    <w:rsid w:val="005F32EE"/>
    <w:rsid w:val="005F3D0F"/>
    <w:rsid w:val="005F3D40"/>
    <w:rsid w:val="005F4C98"/>
    <w:rsid w:val="005F5842"/>
    <w:rsid w:val="005F5996"/>
    <w:rsid w:val="006007C7"/>
    <w:rsid w:val="00601198"/>
    <w:rsid w:val="00602382"/>
    <w:rsid w:val="006024C0"/>
    <w:rsid w:val="00602856"/>
    <w:rsid w:val="00603735"/>
    <w:rsid w:val="00603EAB"/>
    <w:rsid w:val="006040DB"/>
    <w:rsid w:val="00604460"/>
    <w:rsid w:val="006048F3"/>
    <w:rsid w:val="0060494B"/>
    <w:rsid w:val="00605D29"/>
    <w:rsid w:val="00605E76"/>
    <w:rsid w:val="00606241"/>
    <w:rsid w:val="00606A0C"/>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4BB3"/>
    <w:rsid w:val="0064565B"/>
    <w:rsid w:val="0064599B"/>
    <w:rsid w:val="00645FC4"/>
    <w:rsid w:val="0064603A"/>
    <w:rsid w:val="006472C9"/>
    <w:rsid w:val="00647413"/>
    <w:rsid w:val="00647834"/>
    <w:rsid w:val="00647A11"/>
    <w:rsid w:val="0065064C"/>
    <w:rsid w:val="00650751"/>
    <w:rsid w:val="00650A48"/>
    <w:rsid w:val="00650EBD"/>
    <w:rsid w:val="006512B8"/>
    <w:rsid w:val="00651621"/>
    <w:rsid w:val="00651933"/>
    <w:rsid w:val="006528D8"/>
    <w:rsid w:val="00655503"/>
    <w:rsid w:val="00656690"/>
    <w:rsid w:val="00656767"/>
    <w:rsid w:val="0065690A"/>
    <w:rsid w:val="00656A12"/>
    <w:rsid w:val="00656DCF"/>
    <w:rsid w:val="00657AFC"/>
    <w:rsid w:val="00660CEE"/>
    <w:rsid w:val="006615D0"/>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CC0"/>
    <w:rsid w:val="006752FC"/>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050E"/>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65E"/>
    <w:rsid w:val="006B7662"/>
    <w:rsid w:val="006B777A"/>
    <w:rsid w:val="006B78A5"/>
    <w:rsid w:val="006B78D6"/>
    <w:rsid w:val="006B7A7B"/>
    <w:rsid w:val="006C04DE"/>
    <w:rsid w:val="006C0985"/>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C28"/>
    <w:rsid w:val="006D2ECD"/>
    <w:rsid w:val="006D3910"/>
    <w:rsid w:val="006D40FB"/>
    <w:rsid w:val="006D49ED"/>
    <w:rsid w:val="006D542C"/>
    <w:rsid w:val="006D6C36"/>
    <w:rsid w:val="006D6DDC"/>
    <w:rsid w:val="006D7AEB"/>
    <w:rsid w:val="006E00BB"/>
    <w:rsid w:val="006E02FD"/>
    <w:rsid w:val="006E0CBF"/>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0FC5"/>
    <w:rsid w:val="006F2B62"/>
    <w:rsid w:val="006F35F9"/>
    <w:rsid w:val="006F5BDE"/>
    <w:rsid w:val="006F6340"/>
    <w:rsid w:val="006F69F8"/>
    <w:rsid w:val="006F74C4"/>
    <w:rsid w:val="006F755E"/>
    <w:rsid w:val="006F773A"/>
    <w:rsid w:val="006F783D"/>
    <w:rsid w:val="006F7F88"/>
    <w:rsid w:val="007002F8"/>
    <w:rsid w:val="00700323"/>
    <w:rsid w:val="007006B7"/>
    <w:rsid w:val="0070134D"/>
    <w:rsid w:val="007018E3"/>
    <w:rsid w:val="00701BB2"/>
    <w:rsid w:val="00701E17"/>
    <w:rsid w:val="00702FFE"/>
    <w:rsid w:val="007035E4"/>
    <w:rsid w:val="00703D13"/>
    <w:rsid w:val="00704B25"/>
    <w:rsid w:val="00705840"/>
    <w:rsid w:val="0070588F"/>
    <w:rsid w:val="00706308"/>
    <w:rsid w:val="00706962"/>
    <w:rsid w:val="00706CD8"/>
    <w:rsid w:val="00706E7F"/>
    <w:rsid w:val="007072DE"/>
    <w:rsid w:val="007101F1"/>
    <w:rsid w:val="00710970"/>
    <w:rsid w:val="00710DF2"/>
    <w:rsid w:val="00711396"/>
    <w:rsid w:val="0071167D"/>
    <w:rsid w:val="00712E0B"/>
    <w:rsid w:val="0071386B"/>
    <w:rsid w:val="00713FB5"/>
    <w:rsid w:val="007145EF"/>
    <w:rsid w:val="00714F23"/>
    <w:rsid w:val="00715152"/>
    <w:rsid w:val="007156B4"/>
    <w:rsid w:val="007156C3"/>
    <w:rsid w:val="00715D6D"/>
    <w:rsid w:val="0071604F"/>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C85"/>
    <w:rsid w:val="00766E99"/>
    <w:rsid w:val="0076722D"/>
    <w:rsid w:val="00767BAF"/>
    <w:rsid w:val="00770676"/>
    <w:rsid w:val="00770CE3"/>
    <w:rsid w:val="00770DC9"/>
    <w:rsid w:val="007712B9"/>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1D7"/>
    <w:rsid w:val="0079033A"/>
    <w:rsid w:val="00790654"/>
    <w:rsid w:val="00791846"/>
    <w:rsid w:val="00791BCD"/>
    <w:rsid w:val="00792676"/>
    <w:rsid w:val="00793702"/>
    <w:rsid w:val="00793A3D"/>
    <w:rsid w:val="00794AFC"/>
    <w:rsid w:val="0079507D"/>
    <w:rsid w:val="00795C8B"/>
    <w:rsid w:val="00796A8D"/>
    <w:rsid w:val="007A0013"/>
    <w:rsid w:val="007A031B"/>
    <w:rsid w:val="007A109F"/>
    <w:rsid w:val="007A18BE"/>
    <w:rsid w:val="007A286D"/>
    <w:rsid w:val="007A3936"/>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7651"/>
    <w:rsid w:val="007E7724"/>
    <w:rsid w:val="007E7770"/>
    <w:rsid w:val="007E7879"/>
    <w:rsid w:val="007E7A56"/>
    <w:rsid w:val="007F0C44"/>
    <w:rsid w:val="007F0D4F"/>
    <w:rsid w:val="007F107E"/>
    <w:rsid w:val="007F16A4"/>
    <w:rsid w:val="007F3EC5"/>
    <w:rsid w:val="007F48F0"/>
    <w:rsid w:val="007F4A49"/>
    <w:rsid w:val="007F56AC"/>
    <w:rsid w:val="007F59E9"/>
    <w:rsid w:val="007F653F"/>
    <w:rsid w:val="007F6645"/>
    <w:rsid w:val="007F76DC"/>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AAF"/>
    <w:rsid w:val="00823D23"/>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4A6"/>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8AD"/>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B30"/>
    <w:rsid w:val="008B1F37"/>
    <w:rsid w:val="008B3016"/>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74C"/>
    <w:rsid w:val="008D4137"/>
    <w:rsid w:val="008D4293"/>
    <w:rsid w:val="008D4799"/>
    <w:rsid w:val="008D522D"/>
    <w:rsid w:val="008D616B"/>
    <w:rsid w:val="008D64E4"/>
    <w:rsid w:val="008D6CB0"/>
    <w:rsid w:val="008D7059"/>
    <w:rsid w:val="008D7A33"/>
    <w:rsid w:val="008D7BDD"/>
    <w:rsid w:val="008D7CD9"/>
    <w:rsid w:val="008E0008"/>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337"/>
    <w:rsid w:val="008F1881"/>
    <w:rsid w:val="008F18C0"/>
    <w:rsid w:val="008F1BAB"/>
    <w:rsid w:val="008F2060"/>
    <w:rsid w:val="008F2D6B"/>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F2E"/>
    <w:rsid w:val="0092747E"/>
    <w:rsid w:val="00930871"/>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E5C"/>
    <w:rsid w:val="009429F5"/>
    <w:rsid w:val="00942D4F"/>
    <w:rsid w:val="009430EA"/>
    <w:rsid w:val="00943EC8"/>
    <w:rsid w:val="009441C7"/>
    <w:rsid w:val="0094468C"/>
    <w:rsid w:val="00944DC0"/>
    <w:rsid w:val="0094509D"/>
    <w:rsid w:val="00945318"/>
    <w:rsid w:val="0094639A"/>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2F4B"/>
    <w:rsid w:val="00984D10"/>
    <w:rsid w:val="00985585"/>
    <w:rsid w:val="00986233"/>
    <w:rsid w:val="0098707E"/>
    <w:rsid w:val="00987F16"/>
    <w:rsid w:val="0099007A"/>
    <w:rsid w:val="00991079"/>
    <w:rsid w:val="00991323"/>
    <w:rsid w:val="00991DF7"/>
    <w:rsid w:val="0099213E"/>
    <w:rsid w:val="0099284E"/>
    <w:rsid w:val="00994049"/>
    <w:rsid w:val="00994E50"/>
    <w:rsid w:val="00996BF2"/>
    <w:rsid w:val="009971EC"/>
    <w:rsid w:val="00997D27"/>
    <w:rsid w:val="009A033C"/>
    <w:rsid w:val="009A08AC"/>
    <w:rsid w:val="009A0B2C"/>
    <w:rsid w:val="009A1267"/>
    <w:rsid w:val="009A1439"/>
    <w:rsid w:val="009A1774"/>
    <w:rsid w:val="009A26FC"/>
    <w:rsid w:val="009A322B"/>
    <w:rsid w:val="009A5CE4"/>
    <w:rsid w:val="009A626F"/>
    <w:rsid w:val="009A636C"/>
    <w:rsid w:val="009A6AD9"/>
    <w:rsid w:val="009A6BC4"/>
    <w:rsid w:val="009A777B"/>
    <w:rsid w:val="009A7AC8"/>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680"/>
    <w:rsid w:val="009C2967"/>
    <w:rsid w:val="009C33DF"/>
    <w:rsid w:val="009C3939"/>
    <w:rsid w:val="009C3A96"/>
    <w:rsid w:val="009C3FA7"/>
    <w:rsid w:val="009C4458"/>
    <w:rsid w:val="009C456A"/>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9E"/>
    <w:rsid w:val="00A0014F"/>
    <w:rsid w:val="00A00201"/>
    <w:rsid w:val="00A00353"/>
    <w:rsid w:val="00A003C9"/>
    <w:rsid w:val="00A0047F"/>
    <w:rsid w:val="00A0135E"/>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25D6"/>
    <w:rsid w:val="00A1281B"/>
    <w:rsid w:val="00A12A29"/>
    <w:rsid w:val="00A131E3"/>
    <w:rsid w:val="00A1340D"/>
    <w:rsid w:val="00A15046"/>
    <w:rsid w:val="00A1594E"/>
    <w:rsid w:val="00A16307"/>
    <w:rsid w:val="00A16AF8"/>
    <w:rsid w:val="00A16F43"/>
    <w:rsid w:val="00A17496"/>
    <w:rsid w:val="00A17A0D"/>
    <w:rsid w:val="00A20975"/>
    <w:rsid w:val="00A21956"/>
    <w:rsid w:val="00A22D67"/>
    <w:rsid w:val="00A23616"/>
    <w:rsid w:val="00A24189"/>
    <w:rsid w:val="00A24A64"/>
    <w:rsid w:val="00A24C1C"/>
    <w:rsid w:val="00A25CB5"/>
    <w:rsid w:val="00A26C7F"/>
    <w:rsid w:val="00A272C3"/>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1C0"/>
    <w:rsid w:val="00A37553"/>
    <w:rsid w:val="00A377AD"/>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370"/>
    <w:rsid w:val="00A46CF5"/>
    <w:rsid w:val="00A47265"/>
    <w:rsid w:val="00A5025B"/>
    <w:rsid w:val="00A502BA"/>
    <w:rsid w:val="00A50406"/>
    <w:rsid w:val="00A50C90"/>
    <w:rsid w:val="00A51BC2"/>
    <w:rsid w:val="00A528B0"/>
    <w:rsid w:val="00A528D5"/>
    <w:rsid w:val="00A53577"/>
    <w:rsid w:val="00A53806"/>
    <w:rsid w:val="00A53CE7"/>
    <w:rsid w:val="00A53D41"/>
    <w:rsid w:val="00A541A4"/>
    <w:rsid w:val="00A54D41"/>
    <w:rsid w:val="00A552F5"/>
    <w:rsid w:val="00A55A15"/>
    <w:rsid w:val="00A55B5A"/>
    <w:rsid w:val="00A5630F"/>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1D"/>
    <w:rsid w:val="00A67DC9"/>
    <w:rsid w:val="00A67FE1"/>
    <w:rsid w:val="00A710BD"/>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3360"/>
    <w:rsid w:val="00A833BB"/>
    <w:rsid w:val="00A84409"/>
    <w:rsid w:val="00A845D6"/>
    <w:rsid w:val="00A84AE3"/>
    <w:rsid w:val="00A84D14"/>
    <w:rsid w:val="00A857DB"/>
    <w:rsid w:val="00A85D62"/>
    <w:rsid w:val="00A868EB"/>
    <w:rsid w:val="00A87064"/>
    <w:rsid w:val="00A873CD"/>
    <w:rsid w:val="00A8760A"/>
    <w:rsid w:val="00A90140"/>
    <w:rsid w:val="00A90350"/>
    <w:rsid w:val="00A903B1"/>
    <w:rsid w:val="00A90608"/>
    <w:rsid w:val="00A90C47"/>
    <w:rsid w:val="00A90EAC"/>
    <w:rsid w:val="00A914F9"/>
    <w:rsid w:val="00A91FA2"/>
    <w:rsid w:val="00A922FC"/>
    <w:rsid w:val="00A924AA"/>
    <w:rsid w:val="00A92B6C"/>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4A1"/>
    <w:rsid w:val="00AA3363"/>
    <w:rsid w:val="00AA46AC"/>
    <w:rsid w:val="00AA4847"/>
    <w:rsid w:val="00AA50E9"/>
    <w:rsid w:val="00AB014A"/>
    <w:rsid w:val="00AB0768"/>
    <w:rsid w:val="00AB1878"/>
    <w:rsid w:val="00AB1E21"/>
    <w:rsid w:val="00AB1E30"/>
    <w:rsid w:val="00AB2477"/>
    <w:rsid w:val="00AB24A1"/>
    <w:rsid w:val="00AB3BEC"/>
    <w:rsid w:val="00AB45B0"/>
    <w:rsid w:val="00AB48F7"/>
    <w:rsid w:val="00AB56F0"/>
    <w:rsid w:val="00AB5DBD"/>
    <w:rsid w:val="00AB64A1"/>
    <w:rsid w:val="00AB78D6"/>
    <w:rsid w:val="00AC0FC3"/>
    <w:rsid w:val="00AC1537"/>
    <w:rsid w:val="00AC1812"/>
    <w:rsid w:val="00AC2572"/>
    <w:rsid w:val="00AC2C8F"/>
    <w:rsid w:val="00AC34C4"/>
    <w:rsid w:val="00AC372E"/>
    <w:rsid w:val="00AC3B57"/>
    <w:rsid w:val="00AC3F0F"/>
    <w:rsid w:val="00AC3FC8"/>
    <w:rsid w:val="00AC40BA"/>
    <w:rsid w:val="00AC4DB8"/>
    <w:rsid w:val="00AC4DDD"/>
    <w:rsid w:val="00AC53CC"/>
    <w:rsid w:val="00AC56E3"/>
    <w:rsid w:val="00AC5CF0"/>
    <w:rsid w:val="00AC683D"/>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05FE"/>
    <w:rsid w:val="00AE198B"/>
    <w:rsid w:val="00AE3736"/>
    <w:rsid w:val="00AE40DE"/>
    <w:rsid w:val="00AE412F"/>
    <w:rsid w:val="00AE439E"/>
    <w:rsid w:val="00AE4481"/>
    <w:rsid w:val="00AE4B39"/>
    <w:rsid w:val="00AE5294"/>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6A3"/>
    <w:rsid w:val="00B05B56"/>
    <w:rsid w:val="00B05E83"/>
    <w:rsid w:val="00B0677C"/>
    <w:rsid w:val="00B10DD0"/>
    <w:rsid w:val="00B1134D"/>
    <w:rsid w:val="00B114A3"/>
    <w:rsid w:val="00B116FB"/>
    <w:rsid w:val="00B11A1F"/>
    <w:rsid w:val="00B11A76"/>
    <w:rsid w:val="00B12AC6"/>
    <w:rsid w:val="00B1321C"/>
    <w:rsid w:val="00B1402E"/>
    <w:rsid w:val="00B1415E"/>
    <w:rsid w:val="00B15724"/>
    <w:rsid w:val="00B17407"/>
    <w:rsid w:val="00B1766E"/>
    <w:rsid w:val="00B1798F"/>
    <w:rsid w:val="00B20422"/>
    <w:rsid w:val="00B204F7"/>
    <w:rsid w:val="00B218B0"/>
    <w:rsid w:val="00B21CDE"/>
    <w:rsid w:val="00B21F90"/>
    <w:rsid w:val="00B22AA3"/>
    <w:rsid w:val="00B22C04"/>
    <w:rsid w:val="00B23588"/>
    <w:rsid w:val="00B239FA"/>
    <w:rsid w:val="00B24080"/>
    <w:rsid w:val="00B24F62"/>
    <w:rsid w:val="00B25003"/>
    <w:rsid w:val="00B26253"/>
    <w:rsid w:val="00B26991"/>
    <w:rsid w:val="00B27098"/>
    <w:rsid w:val="00B2716F"/>
    <w:rsid w:val="00B279EC"/>
    <w:rsid w:val="00B27DA3"/>
    <w:rsid w:val="00B30498"/>
    <w:rsid w:val="00B314EA"/>
    <w:rsid w:val="00B319C9"/>
    <w:rsid w:val="00B322CD"/>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5E7"/>
    <w:rsid w:val="00B73864"/>
    <w:rsid w:val="00B73A63"/>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AF8"/>
    <w:rsid w:val="00B904A0"/>
    <w:rsid w:val="00B90535"/>
    <w:rsid w:val="00B90956"/>
    <w:rsid w:val="00B90BCA"/>
    <w:rsid w:val="00B91145"/>
    <w:rsid w:val="00B91B9C"/>
    <w:rsid w:val="00B91E24"/>
    <w:rsid w:val="00B91ED7"/>
    <w:rsid w:val="00B9294D"/>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18A4"/>
    <w:rsid w:val="00BD1CC3"/>
    <w:rsid w:val="00BD257E"/>
    <w:rsid w:val="00BD27F2"/>
    <w:rsid w:val="00BD33DA"/>
    <w:rsid w:val="00BD34AB"/>
    <w:rsid w:val="00BD6F7E"/>
    <w:rsid w:val="00BD70B9"/>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26C"/>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45A4"/>
    <w:rsid w:val="00C058C6"/>
    <w:rsid w:val="00C06544"/>
    <w:rsid w:val="00C06D27"/>
    <w:rsid w:val="00C06D9A"/>
    <w:rsid w:val="00C06FE3"/>
    <w:rsid w:val="00C07B73"/>
    <w:rsid w:val="00C10121"/>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E33"/>
    <w:rsid w:val="00C37F8F"/>
    <w:rsid w:val="00C403F5"/>
    <w:rsid w:val="00C40480"/>
    <w:rsid w:val="00C40D6B"/>
    <w:rsid w:val="00C41422"/>
    <w:rsid w:val="00C41B10"/>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701"/>
    <w:rsid w:val="00C81A49"/>
    <w:rsid w:val="00C82538"/>
    <w:rsid w:val="00C828FB"/>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79B"/>
    <w:rsid w:val="00C946DB"/>
    <w:rsid w:val="00C94D39"/>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911"/>
    <w:rsid w:val="00CB5D5D"/>
    <w:rsid w:val="00CB632B"/>
    <w:rsid w:val="00CB6881"/>
    <w:rsid w:val="00CB6E4D"/>
    <w:rsid w:val="00CB7600"/>
    <w:rsid w:val="00CB7AB2"/>
    <w:rsid w:val="00CB7EFB"/>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D7C77"/>
    <w:rsid w:val="00CE03C5"/>
    <w:rsid w:val="00CE0886"/>
    <w:rsid w:val="00CE1623"/>
    <w:rsid w:val="00CE2BA6"/>
    <w:rsid w:val="00CE2BEE"/>
    <w:rsid w:val="00CE355E"/>
    <w:rsid w:val="00CE3A53"/>
    <w:rsid w:val="00CE3BE5"/>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3303"/>
    <w:rsid w:val="00CF41F4"/>
    <w:rsid w:val="00CF4ED3"/>
    <w:rsid w:val="00CF6466"/>
    <w:rsid w:val="00CF6A0A"/>
    <w:rsid w:val="00CF70C5"/>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7FF"/>
    <w:rsid w:val="00D04CB4"/>
    <w:rsid w:val="00D04EB4"/>
    <w:rsid w:val="00D057D2"/>
    <w:rsid w:val="00D05E92"/>
    <w:rsid w:val="00D06C80"/>
    <w:rsid w:val="00D06DCA"/>
    <w:rsid w:val="00D070A7"/>
    <w:rsid w:val="00D07492"/>
    <w:rsid w:val="00D10D9D"/>
    <w:rsid w:val="00D112D0"/>
    <w:rsid w:val="00D11587"/>
    <w:rsid w:val="00D11A2F"/>
    <w:rsid w:val="00D11AD5"/>
    <w:rsid w:val="00D12033"/>
    <w:rsid w:val="00D12FF4"/>
    <w:rsid w:val="00D13EE5"/>
    <w:rsid w:val="00D14562"/>
    <w:rsid w:val="00D14F52"/>
    <w:rsid w:val="00D151B2"/>
    <w:rsid w:val="00D15BD9"/>
    <w:rsid w:val="00D16D6C"/>
    <w:rsid w:val="00D16F40"/>
    <w:rsid w:val="00D1723A"/>
    <w:rsid w:val="00D17545"/>
    <w:rsid w:val="00D2043E"/>
    <w:rsid w:val="00D204E2"/>
    <w:rsid w:val="00D21D5C"/>
    <w:rsid w:val="00D21D60"/>
    <w:rsid w:val="00D2219D"/>
    <w:rsid w:val="00D2226C"/>
    <w:rsid w:val="00D22624"/>
    <w:rsid w:val="00D2282C"/>
    <w:rsid w:val="00D237DD"/>
    <w:rsid w:val="00D2441F"/>
    <w:rsid w:val="00D24E18"/>
    <w:rsid w:val="00D25430"/>
    <w:rsid w:val="00D25696"/>
    <w:rsid w:val="00D25835"/>
    <w:rsid w:val="00D268B3"/>
    <w:rsid w:val="00D26BE3"/>
    <w:rsid w:val="00D27D0E"/>
    <w:rsid w:val="00D3025F"/>
    <w:rsid w:val="00D3105F"/>
    <w:rsid w:val="00D3179A"/>
    <w:rsid w:val="00D3288F"/>
    <w:rsid w:val="00D32CE8"/>
    <w:rsid w:val="00D331C4"/>
    <w:rsid w:val="00D33477"/>
    <w:rsid w:val="00D337EC"/>
    <w:rsid w:val="00D33983"/>
    <w:rsid w:val="00D33D35"/>
    <w:rsid w:val="00D346C0"/>
    <w:rsid w:val="00D3542A"/>
    <w:rsid w:val="00D35DBB"/>
    <w:rsid w:val="00D37A49"/>
    <w:rsid w:val="00D37E2E"/>
    <w:rsid w:val="00D400DC"/>
    <w:rsid w:val="00D4043A"/>
    <w:rsid w:val="00D40504"/>
    <w:rsid w:val="00D40DED"/>
    <w:rsid w:val="00D41388"/>
    <w:rsid w:val="00D417F1"/>
    <w:rsid w:val="00D41EAE"/>
    <w:rsid w:val="00D41F1F"/>
    <w:rsid w:val="00D42714"/>
    <w:rsid w:val="00D432DB"/>
    <w:rsid w:val="00D43983"/>
    <w:rsid w:val="00D440C2"/>
    <w:rsid w:val="00D44219"/>
    <w:rsid w:val="00D449FF"/>
    <w:rsid w:val="00D45865"/>
    <w:rsid w:val="00D45F0C"/>
    <w:rsid w:val="00D46AE9"/>
    <w:rsid w:val="00D46C1C"/>
    <w:rsid w:val="00D47AD0"/>
    <w:rsid w:val="00D47C42"/>
    <w:rsid w:val="00D47C48"/>
    <w:rsid w:val="00D50909"/>
    <w:rsid w:val="00D50A49"/>
    <w:rsid w:val="00D51E44"/>
    <w:rsid w:val="00D51E98"/>
    <w:rsid w:val="00D51F15"/>
    <w:rsid w:val="00D520E9"/>
    <w:rsid w:val="00D525E4"/>
    <w:rsid w:val="00D52828"/>
    <w:rsid w:val="00D52857"/>
    <w:rsid w:val="00D52B70"/>
    <w:rsid w:val="00D52C68"/>
    <w:rsid w:val="00D5327A"/>
    <w:rsid w:val="00D539FE"/>
    <w:rsid w:val="00D56EEF"/>
    <w:rsid w:val="00D571DA"/>
    <w:rsid w:val="00D57AD6"/>
    <w:rsid w:val="00D600CC"/>
    <w:rsid w:val="00D6040B"/>
    <w:rsid w:val="00D60E58"/>
    <w:rsid w:val="00D61321"/>
    <w:rsid w:val="00D61401"/>
    <w:rsid w:val="00D61757"/>
    <w:rsid w:val="00D61945"/>
    <w:rsid w:val="00D61CED"/>
    <w:rsid w:val="00D625BD"/>
    <w:rsid w:val="00D62B37"/>
    <w:rsid w:val="00D62E6B"/>
    <w:rsid w:val="00D63CC2"/>
    <w:rsid w:val="00D63F6A"/>
    <w:rsid w:val="00D640B9"/>
    <w:rsid w:val="00D649EE"/>
    <w:rsid w:val="00D65BC3"/>
    <w:rsid w:val="00D65EFE"/>
    <w:rsid w:val="00D669E4"/>
    <w:rsid w:val="00D67A2A"/>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729"/>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D55"/>
    <w:rsid w:val="00D963F6"/>
    <w:rsid w:val="00D96B54"/>
    <w:rsid w:val="00D96B73"/>
    <w:rsid w:val="00D9730D"/>
    <w:rsid w:val="00D97AEE"/>
    <w:rsid w:val="00DA0785"/>
    <w:rsid w:val="00DA08F3"/>
    <w:rsid w:val="00DA124B"/>
    <w:rsid w:val="00DA1914"/>
    <w:rsid w:val="00DA1B2C"/>
    <w:rsid w:val="00DA3FAB"/>
    <w:rsid w:val="00DA5B22"/>
    <w:rsid w:val="00DA672A"/>
    <w:rsid w:val="00DA7436"/>
    <w:rsid w:val="00DA7A62"/>
    <w:rsid w:val="00DB062B"/>
    <w:rsid w:val="00DB0E0C"/>
    <w:rsid w:val="00DB1C7A"/>
    <w:rsid w:val="00DB1FA5"/>
    <w:rsid w:val="00DB2E16"/>
    <w:rsid w:val="00DB303C"/>
    <w:rsid w:val="00DB3B45"/>
    <w:rsid w:val="00DB496F"/>
    <w:rsid w:val="00DB4EC7"/>
    <w:rsid w:val="00DB57D9"/>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29A1"/>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7EA"/>
    <w:rsid w:val="00DE087B"/>
    <w:rsid w:val="00DE1012"/>
    <w:rsid w:val="00DE1061"/>
    <w:rsid w:val="00DE2331"/>
    <w:rsid w:val="00DE282C"/>
    <w:rsid w:val="00DE298B"/>
    <w:rsid w:val="00DE2FD1"/>
    <w:rsid w:val="00DE388F"/>
    <w:rsid w:val="00DE3A62"/>
    <w:rsid w:val="00DE403B"/>
    <w:rsid w:val="00DE40D7"/>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3E2F"/>
    <w:rsid w:val="00E14159"/>
    <w:rsid w:val="00E142D8"/>
    <w:rsid w:val="00E149EF"/>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5C33"/>
    <w:rsid w:val="00E25D73"/>
    <w:rsid w:val="00E2785B"/>
    <w:rsid w:val="00E309FC"/>
    <w:rsid w:val="00E31AFD"/>
    <w:rsid w:val="00E32834"/>
    <w:rsid w:val="00E33F83"/>
    <w:rsid w:val="00E36193"/>
    <w:rsid w:val="00E366E5"/>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446A"/>
    <w:rsid w:val="00E55184"/>
    <w:rsid w:val="00E552B9"/>
    <w:rsid w:val="00E55AFF"/>
    <w:rsid w:val="00E5634E"/>
    <w:rsid w:val="00E567A3"/>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272A"/>
    <w:rsid w:val="00E83256"/>
    <w:rsid w:val="00E8425F"/>
    <w:rsid w:val="00E8534F"/>
    <w:rsid w:val="00E85520"/>
    <w:rsid w:val="00E85813"/>
    <w:rsid w:val="00E85D39"/>
    <w:rsid w:val="00E85E76"/>
    <w:rsid w:val="00E86F41"/>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5A1"/>
    <w:rsid w:val="00EA1D3D"/>
    <w:rsid w:val="00EA2407"/>
    <w:rsid w:val="00EA2710"/>
    <w:rsid w:val="00EA2B71"/>
    <w:rsid w:val="00EA3301"/>
    <w:rsid w:val="00EA419E"/>
    <w:rsid w:val="00EA4411"/>
    <w:rsid w:val="00EA44B8"/>
    <w:rsid w:val="00EA5717"/>
    <w:rsid w:val="00EA575D"/>
    <w:rsid w:val="00EA58E0"/>
    <w:rsid w:val="00EA5D87"/>
    <w:rsid w:val="00EA631F"/>
    <w:rsid w:val="00EA641C"/>
    <w:rsid w:val="00EA6649"/>
    <w:rsid w:val="00EA68D1"/>
    <w:rsid w:val="00EA6B3F"/>
    <w:rsid w:val="00EA7645"/>
    <w:rsid w:val="00EA7EA9"/>
    <w:rsid w:val="00EA7F9F"/>
    <w:rsid w:val="00EB088C"/>
    <w:rsid w:val="00EB1B88"/>
    <w:rsid w:val="00EB1BEB"/>
    <w:rsid w:val="00EB3195"/>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BA4"/>
    <w:rsid w:val="00ED3FC7"/>
    <w:rsid w:val="00ED5CA3"/>
    <w:rsid w:val="00ED7602"/>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9C4"/>
    <w:rsid w:val="00EF40BA"/>
    <w:rsid w:val="00EF4416"/>
    <w:rsid w:val="00EF50FC"/>
    <w:rsid w:val="00EF5201"/>
    <w:rsid w:val="00EF5831"/>
    <w:rsid w:val="00EF5944"/>
    <w:rsid w:val="00EF6E3B"/>
    <w:rsid w:val="00F005C9"/>
    <w:rsid w:val="00F02370"/>
    <w:rsid w:val="00F0250C"/>
    <w:rsid w:val="00F0293A"/>
    <w:rsid w:val="00F02953"/>
    <w:rsid w:val="00F02A19"/>
    <w:rsid w:val="00F03470"/>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B2B"/>
    <w:rsid w:val="00F16EDB"/>
    <w:rsid w:val="00F179DF"/>
    <w:rsid w:val="00F2022D"/>
    <w:rsid w:val="00F205E0"/>
    <w:rsid w:val="00F208DC"/>
    <w:rsid w:val="00F20959"/>
    <w:rsid w:val="00F21069"/>
    <w:rsid w:val="00F21717"/>
    <w:rsid w:val="00F21B7C"/>
    <w:rsid w:val="00F21FD1"/>
    <w:rsid w:val="00F22CB3"/>
    <w:rsid w:val="00F23A7B"/>
    <w:rsid w:val="00F24136"/>
    <w:rsid w:val="00F24B42"/>
    <w:rsid w:val="00F24D26"/>
    <w:rsid w:val="00F269FA"/>
    <w:rsid w:val="00F27425"/>
    <w:rsid w:val="00F27601"/>
    <w:rsid w:val="00F30509"/>
    <w:rsid w:val="00F31261"/>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E28"/>
    <w:rsid w:val="00F51EB5"/>
    <w:rsid w:val="00F52017"/>
    <w:rsid w:val="00F54268"/>
    <w:rsid w:val="00F55E8B"/>
    <w:rsid w:val="00F564F9"/>
    <w:rsid w:val="00F5760C"/>
    <w:rsid w:val="00F576D6"/>
    <w:rsid w:val="00F60030"/>
    <w:rsid w:val="00F61FE1"/>
    <w:rsid w:val="00F62295"/>
    <w:rsid w:val="00F624B5"/>
    <w:rsid w:val="00F62FAC"/>
    <w:rsid w:val="00F63A69"/>
    <w:rsid w:val="00F64275"/>
    <w:rsid w:val="00F64C01"/>
    <w:rsid w:val="00F64FFD"/>
    <w:rsid w:val="00F6586F"/>
    <w:rsid w:val="00F6599C"/>
    <w:rsid w:val="00F66A92"/>
    <w:rsid w:val="00F673B9"/>
    <w:rsid w:val="00F675F0"/>
    <w:rsid w:val="00F700FF"/>
    <w:rsid w:val="00F70B93"/>
    <w:rsid w:val="00F70F4A"/>
    <w:rsid w:val="00F72DE7"/>
    <w:rsid w:val="00F731A8"/>
    <w:rsid w:val="00F7371D"/>
    <w:rsid w:val="00F742B6"/>
    <w:rsid w:val="00F75C22"/>
    <w:rsid w:val="00F76B12"/>
    <w:rsid w:val="00F7707E"/>
    <w:rsid w:val="00F773B1"/>
    <w:rsid w:val="00F7766C"/>
    <w:rsid w:val="00F800E3"/>
    <w:rsid w:val="00F80321"/>
    <w:rsid w:val="00F80714"/>
    <w:rsid w:val="00F81DF8"/>
    <w:rsid w:val="00F82076"/>
    <w:rsid w:val="00F828DA"/>
    <w:rsid w:val="00F82912"/>
    <w:rsid w:val="00F82F2D"/>
    <w:rsid w:val="00F82FD6"/>
    <w:rsid w:val="00F83205"/>
    <w:rsid w:val="00F8345E"/>
    <w:rsid w:val="00F83F38"/>
    <w:rsid w:val="00F84019"/>
    <w:rsid w:val="00F84540"/>
    <w:rsid w:val="00F84F4C"/>
    <w:rsid w:val="00F8504F"/>
    <w:rsid w:val="00F85503"/>
    <w:rsid w:val="00F85C86"/>
    <w:rsid w:val="00F8622E"/>
    <w:rsid w:val="00F8693B"/>
    <w:rsid w:val="00F8739B"/>
    <w:rsid w:val="00F90B90"/>
    <w:rsid w:val="00F92803"/>
    <w:rsid w:val="00F92B5D"/>
    <w:rsid w:val="00F92BA2"/>
    <w:rsid w:val="00F933C6"/>
    <w:rsid w:val="00F93A28"/>
    <w:rsid w:val="00F95823"/>
    <w:rsid w:val="00F96B40"/>
    <w:rsid w:val="00F97639"/>
    <w:rsid w:val="00F97C62"/>
    <w:rsid w:val="00FA001F"/>
    <w:rsid w:val="00FA17C8"/>
    <w:rsid w:val="00FA1C0F"/>
    <w:rsid w:val="00FA1E9A"/>
    <w:rsid w:val="00FA2874"/>
    <w:rsid w:val="00FA62C6"/>
    <w:rsid w:val="00FA6BC0"/>
    <w:rsid w:val="00FA7504"/>
    <w:rsid w:val="00FA7F05"/>
    <w:rsid w:val="00FB119F"/>
    <w:rsid w:val="00FB148D"/>
    <w:rsid w:val="00FB14B8"/>
    <w:rsid w:val="00FB1774"/>
    <w:rsid w:val="00FB2419"/>
    <w:rsid w:val="00FB337A"/>
    <w:rsid w:val="00FB3466"/>
    <w:rsid w:val="00FB51B3"/>
    <w:rsid w:val="00FB5C27"/>
    <w:rsid w:val="00FB5EFA"/>
    <w:rsid w:val="00FB68A2"/>
    <w:rsid w:val="00FC0202"/>
    <w:rsid w:val="00FC0306"/>
    <w:rsid w:val="00FC06A9"/>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2865"/>
    <w:rsid w:val="00FE2F70"/>
    <w:rsid w:val="00FE3077"/>
    <w:rsid w:val="00FE3263"/>
    <w:rsid w:val="00FE33F1"/>
    <w:rsid w:val="00FE42CF"/>
    <w:rsid w:val="00FE466B"/>
    <w:rsid w:val="00FE5946"/>
    <w:rsid w:val="00FE5DFB"/>
    <w:rsid w:val="00FE60DD"/>
    <w:rsid w:val="00FE6609"/>
    <w:rsid w:val="00FE688E"/>
    <w:rsid w:val="00FE6A1F"/>
    <w:rsid w:val="00FE6C37"/>
    <w:rsid w:val="00FE6DBD"/>
    <w:rsid w:val="00FE72C3"/>
    <w:rsid w:val="00FE78ED"/>
    <w:rsid w:val="00FE7C84"/>
    <w:rsid w:val="00FF063C"/>
    <w:rsid w:val="00FF0A48"/>
    <w:rsid w:val="00FF2B6D"/>
    <w:rsid w:val="00FF34B5"/>
    <w:rsid w:val="00FF4A81"/>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495070801">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24</TotalTime>
  <Pages>3</Pages>
  <Words>741</Words>
  <Characters>4230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5</cp:revision>
  <cp:lastPrinted>2021-08-27T11:21:00Z</cp:lastPrinted>
  <dcterms:created xsi:type="dcterms:W3CDTF">2025-03-04T09:54:00Z</dcterms:created>
  <dcterms:modified xsi:type="dcterms:W3CDTF">2025-03-04T10:17:00Z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