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18426123" w:rsidR="00AC2C8F" w:rsidRPr="009F59E1" w:rsidRDefault="00521980" w:rsidP="00AC2C8F">
      <w:pPr>
        <w:pStyle w:val="TitleWorldline"/>
        <w:spacing w:line="276" w:lineRule="auto"/>
        <w:contextualSpacing/>
        <w:rPr>
          <w:sz w:val="24"/>
          <w:szCs w:val="24"/>
          <w:lang w:val="en-US"/>
        </w:rPr>
      </w:pPr>
      <w:r>
        <w:rPr>
          <w:szCs w:val="40"/>
          <w:lang w:val="en-US"/>
        </w:rPr>
        <w:t xml:space="preserve">January </w:t>
      </w:r>
      <w:r w:rsidR="00B91ED7">
        <w:rPr>
          <w:szCs w:val="40"/>
          <w:lang w:val="en-US"/>
        </w:rPr>
        <w:t>sees modest positive s</w:t>
      </w:r>
      <w:r w:rsidR="00FD4B60">
        <w:rPr>
          <w:szCs w:val="40"/>
          <w:lang w:val="en-US"/>
        </w:rPr>
        <w:t xml:space="preserve">pending growth </w:t>
      </w:r>
      <w:r w:rsidR="008016F3">
        <w:rPr>
          <w:szCs w:val="40"/>
          <w:lang w:val="en-US"/>
        </w:rPr>
        <w:t>across NZ,</w:t>
      </w:r>
      <w:r w:rsidR="006D6C36">
        <w:rPr>
          <w:szCs w:val="40"/>
          <w:lang w:val="en-US"/>
        </w:rPr>
        <w:t xml:space="preserve"> </w:t>
      </w:r>
      <w:r w:rsidR="00D10D9D">
        <w:rPr>
          <w:szCs w:val="40"/>
          <w:lang w:val="en-US"/>
        </w:rPr>
        <w:t>but is</w:t>
      </w:r>
      <w:r w:rsidR="00FD4B60">
        <w:rPr>
          <w:szCs w:val="40"/>
          <w:lang w:val="en-US"/>
        </w:rPr>
        <w:t xml:space="preserve"> highest outside </w:t>
      </w:r>
      <w:r w:rsidR="008F1337">
        <w:rPr>
          <w:szCs w:val="40"/>
          <w:lang w:val="en-US"/>
        </w:rPr>
        <w:t>big cities</w:t>
      </w:r>
      <w:r w:rsidR="00AC2C8F">
        <w:rPr>
          <w:szCs w:val="40"/>
          <w:lang w:val="en-US"/>
        </w:rPr>
        <w:br/>
      </w:r>
    </w:p>
    <w:p w14:paraId="094B10E5" w14:textId="559B7523" w:rsidR="00AC2C8F" w:rsidRDefault="00AC2C8F" w:rsidP="00AC2C8F">
      <w:pPr>
        <w:spacing w:line="240" w:lineRule="auto"/>
        <w:rPr>
          <w:b/>
          <w:lang w:val="en-US"/>
        </w:rPr>
      </w:pPr>
      <w:r>
        <w:rPr>
          <w:b/>
          <w:lang w:val="en-US"/>
        </w:rPr>
        <w:t xml:space="preserve">AUCKLAND, </w:t>
      </w:r>
      <w:r w:rsidR="0069407C">
        <w:rPr>
          <w:b/>
          <w:lang w:val="en-US"/>
        </w:rPr>
        <w:t>5</w:t>
      </w:r>
      <w:r w:rsidR="007B4DC2">
        <w:rPr>
          <w:b/>
          <w:lang w:val="en-US"/>
        </w:rPr>
        <w:t xml:space="preserve"> </w:t>
      </w:r>
      <w:r w:rsidR="00AC3B57">
        <w:rPr>
          <w:b/>
          <w:lang w:val="en-US"/>
        </w:rPr>
        <w:t>February</w:t>
      </w:r>
      <w:r>
        <w:rPr>
          <w:b/>
          <w:lang w:val="en-US"/>
        </w:rPr>
        <w:t xml:space="preserve"> </w:t>
      </w:r>
      <w:r w:rsidRPr="00FD0737">
        <w:rPr>
          <w:b/>
          <w:lang w:val="en-US"/>
        </w:rPr>
        <w:t>202</w:t>
      </w:r>
      <w:r w:rsidR="007B4DC2">
        <w:rPr>
          <w:b/>
          <w:lang w:val="en-US"/>
        </w:rPr>
        <w:t>5</w:t>
      </w:r>
      <w:r w:rsidRPr="00FD0737">
        <w:rPr>
          <w:b/>
          <w:lang w:val="en-US"/>
        </w:rPr>
        <w:t xml:space="preserve"> –</w:t>
      </w:r>
      <w:r>
        <w:rPr>
          <w:b/>
          <w:lang w:val="en-US"/>
        </w:rPr>
        <w:t xml:space="preserve"> </w:t>
      </w:r>
      <w:r w:rsidR="00651621">
        <w:rPr>
          <w:b/>
          <w:lang w:val="en-US"/>
        </w:rPr>
        <w:t xml:space="preserve">As </w:t>
      </w:r>
      <w:r w:rsidR="003F1376">
        <w:rPr>
          <w:b/>
          <w:lang w:val="en-US"/>
        </w:rPr>
        <w:t xml:space="preserve">many </w:t>
      </w:r>
      <w:r w:rsidR="00651621">
        <w:rPr>
          <w:b/>
          <w:lang w:val="en-US"/>
        </w:rPr>
        <w:t xml:space="preserve">Kiwis </w:t>
      </w:r>
      <w:r w:rsidR="003F1376">
        <w:rPr>
          <w:b/>
          <w:lang w:val="en-US"/>
        </w:rPr>
        <w:t xml:space="preserve">travelled </w:t>
      </w:r>
      <w:r w:rsidR="00A55A15">
        <w:rPr>
          <w:b/>
          <w:lang w:val="en-US"/>
        </w:rPr>
        <w:t xml:space="preserve">over </w:t>
      </w:r>
      <w:r w:rsidR="00651621">
        <w:rPr>
          <w:b/>
          <w:lang w:val="en-US"/>
        </w:rPr>
        <w:t xml:space="preserve">the summer holiday break, </w:t>
      </w:r>
      <w:r w:rsidR="00294856">
        <w:rPr>
          <w:b/>
          <w:lang w:val="en-US"/>
        </w:rPr>
        <w:t>c</w:t>
      </w:r>
      <w:r w:rsidR="00FD4B60">
        <w:rPr>
          <w:b/>
          <w:lang w:val="en-US"/>
        </w:rPr>
        <w:t>onsumer spending growth</w:t>
      </w:r>
      <w:r w:rsidR="00056A49">
        <w:rPr>
          <w:b/>
          <w:lang w:val="en-US"/>
        </w:rPr>
        <w:t xml:space="preserve"> in January 2025</w:t>
      </w:r>
      <w:r w:rsidR="004B0B9A">
        <w:rPr>
          <w:b/>
          <w:lang w:val="en-US"/>
        </w:rPr>
        <w:t xml:space="preserve"> lifted in smaller regions</w:t>
      </w:r>
      <w:r w:rsidR="00CF6466">
        <w:rPr>
          <w:b/>
          <w:lang w:val="en-US"/>
        </w:rPr>
        <w:t>, while t</w:t>
      </w:r>
      <w:r w:rsidR="006D2C28">
        <w:rPr>
          <w:b/>
          <w:lang w:val="en-US"/>
        </w:rPr>
        <w:t>he larger regions</w:t>
      </w:r>
      <w:r w:rsidR="00FD4B60">
        <w:rPr>
          <w:b/>
          <w:lang w:val="en-US"/>
        </w:rPr>
        <w:t xml:space="preserve"> </w:t>
      </w:r>
      <w:r w:rsidR="00FD01E2">
        <w:rPr>
          <w:b/>
          <w:lang w:val="en-US"/>
        </w:rPr>
        <w:t xml:space="preserve">continued to </w:t>
      </w:r>
      <w:r w:rsidR="00987F16">
        <w:rPr>
          <w:b/>
          <w:lang w:val="en-US"/>
        </w:rPr>
        <w:t>lag</w:t>
      </w:r>
      <w:r w:rsidR="006D2C28">
        <w:rPr>
          <w:b/>
          <w:lang w:val="en-US"/>
        </w:rPr>
        <w:t>, especially over the two Anniversary long weekends.</w:t>
      </w:r>
    </w:p>
    <w:p w14:paraId="1FD3DCC3" w14:textId="77777777" w:rsidR="00AC2C8F" w:rsidRDefault="00AC2C8F" w:rsidP="00AC2C8F">
      <w:pPr>
        <w:spacing w:line="240" w:lineRule="auto"/>
        <w:rPr>
          <w:b/>
          <w:lang w:val="en-US"/>
        </w:rPr>
      </w:pPr>
    </w:p>
    <w:p w14:paraId="1DC8E7D4" w14:textId="7508B5D9" w:rsidR="00AC2C8F" w:rsidRDefault="00D45865" w:rsidP="00AC2C8F">
      <w:pPr>
        <w:spacing w:line="240" w:lineRule="auto"/>
        <w:rPr>
          <w:lang w:val="en-US"/>
        </w:rPr>
      </w:pPr>
      <w:r w:rsidRPr="00E745CC">
        <w:rPr>
          <w:lang w:val="en-US"/>
        </w:rPr>
        <w:t xml:space="preserve">Consumer spending through </w:t>
      </w:r>
      <w:r w:rsidR="00AC3B57">
        <w:rPr>
          <w:lang w:val="en-US"/>
        </w:rPr>
        <w:t>Core Retail</w:t>
      </w:r>
      <w:r>
        <w:rPr>
          <w:lang w:val="en-US"/>
        </w:rPr>
        <w:t xml:space="preserve"> </w:t>
      </w:r>
      <w:r w:rsidRPr="00E745CC">
        <w:rPr>
          <w:lang w:val="en-US"/>
        </w:rPr>
        <w:t>merchants</w:t>
      </w:r>
      <w:r>
        <w:rPr>
          <w:lang w:val="en-US"/>
        </w:rPr>
        <w:t xml:space="preserve"> </w:t>
      </w:r>
      <w:r w:rsidRPr="00E745CC">
        <w:rPr>
          <w:lang w:val="en-US"/>
        </w:rPr>
        <w:t xml:space="preserve">in Worldline NZ’s payments network </w:t>
      </w:r>
      <w:r w:rsidR="007B4DC2">
        <w:rPr>
          <w:lang w:val="en-US"/>
        </w:rPr>
        <w:t xml:space="preserve">in </w:t>
      </w:r>
      <w:r w:rsidR="00AC3B57">
        <w:rPr>
          <w:lang w:val="en-US"/>
        </w:rPr>
        <w:t>January</w:t>
      </w:r>
      <w:r w:rsidR="007B4DC2">
        <w:rPr>
          <w:lang w:val="en-US"/>
        </w:rPr>
        <w:t xml:space="preserve"> 20</w:t>
      </w:r>
      <w:r w:rsidR="00AC3B57">
        <w:rPr>
          <w:lang w:val="en-US"/>
        </w:rPr>
        <w:t>25</w:t>
      </w:r>
      <w:r w:rsidR="00AC2C8F" w:rsidRPr="00C91080">
        <w:rPr>
          <w:lang w:val="en-US"/>
        </w:rPr>
        <w:t xml:space="preserve"> reached $</w:t>
      </w:r>
      <w:r w:rsidR="00426A49">
        <w:rPr>
          <w:lang w:val="en-US"/>
        </w:rPr>
        <w:t>4.11</w:t>
      </w:r>
      <w:r w:rsidR="007B4DC2">
        <w:rPr>
          <w:lang w:val="en-US"/>
        </w:rPr>
        <w:t>B</w:t>
      </w:r>
      <w:r w:rsidR="00AC2C8F" w:rsidRPr="00C91080">
        <w:rPr>
          <w:lang w:val="en-US"/>
        </w:rPr>
        <w:t xml:space="preserve">, which </w:t>
      </w:r>
      <w:r w:rsidR="007B4DC2">
        <w:rPr>
          <w:lang w:val="en-US"/>
        </w:rPr>
        <w:t xml:space="preserve">was </w:t>
      </w:r>
      <w:r w:rsidR="00AC3B57">
        <w:rPr>
          <w:lang w:val="en-US"/>
        </w:rPr>
        <w:t>up</w:t>
      </w:r>
      <w:r w:rsidR="007B4DC2">
        <w:rPr>
          <w:lang w:val="en-US"/>
        </w:rPr>
        <w:t xml:space="preserve"> </w:t>
      </w:r>
      <w:r w:rsidR="00AC3B57">
        <w:rPr>
          <w:lang w:val="en-US"/>
        </w:rPr>
        <w:t>+</w:t>
      </w:r>
      <w:r w:rsidR="007B4DC2">
        <w:rPr>
          <w:lang w:val="en-US"/>
        </w:rPr>
        <w:t>0.</w:t>
      </w:r>
      <w:r w:rsidR="00AC3B57">
        <w:rPr>
          <w:lang w:val="en-US"/>
        </w:rPr>
        <w:t>4</w:t>
      </w:r>
      <w:r w:rsidR="007B4DC2">
        <w:rPr>
          <w:lang w:val="en-US"/>
        </w:rPr>
        <w:t xml:space="preserve">% </w:t>
      </w:r>
      <w:proofErr w:type="gramStart"/>
      <w:r w:rsidR="007B4DC2">
        <w:rPr>
          <w:lang w:val="en-US"/>
        </w:rPr>
        <w:t>on</w:t>
      </w:r>
      <w:proofErr w:type="gramEnd"/>
      <w:r w:rsidR="007B4DC2">
        <w:rPr>
          <w:lang w:val="en-US"/>
        </w:rPr>
        <w:t xml:space="preserve"> </w:t>
      </w:r>
      <w:r w:rsidR="00AC3B57">
        <w:rPr>
          <w:lang w:val="en-US"/>
        </w:rPr>
        <w:t>January 2024</w:t>
      </w:r>
      <w:r w:rsidR="00AC2C8F">
        <w:rPr>
          <w:lang w:val="en-US"/>
        </w:rPr>
        <w:t>.</w:t>
      </w:r>
    </w:p>
    <w:p w14:paraId="4CE2F36C" w14:textId="255A9633" w:rsidR="00AC3B57" w:rsidRDefault="00AC2C8F" w:rsidP="00AC3B57">
      <w:pPr>
        <w:pStyle w:val="BodytextWorldline"/>
        <w:rPr>
          <w:lang w:val="en-US"/>
        </w:rPr>
      </w:pPr>
      <w:r>
        <w:rPr>
          <w:lang w:val="en-US"/>
        </w:rPr>
        <w:br/>
      </w:r>
      <w:r w:rsidR="00AC3B57" w:rsidRPr="00E745CC">
        <w:rPr>
          <w:lang w:val="en-US"/>
        </w:rPr>
        <w:t xml:space="preserve">Worldline NZ’s Chief Sales Officer, Bruce </w:t>
      </w:r>
      <w:proofErr w:type="gramStart"/>
      <w:r w:rsidR="00AC3B57" w:rsidRPr="00E745CC">
        <w:rPr>
          <w:lang w:val="en-US"/>
        </w:rPr>
        <w:t>Proffit</w:t>
      </w:r>
      <w:proofErr w:type="gramEnd"/>
      <w:r w:rsidR="00AC3B57" w:rsidRPr="00E745CC">
        <w:rPr>
          <w:lang w:val="en-US"/>
        </w:rPr>
        <w:t xml:space="preserve"> says </w:t>
      </w:r>
      <w:r w:rsidR="00426A49">
        <w:rPr>
          <w:lang w:val="en-US"/>
        </w:rPr>
        <w:t>the rise might be modest</w:t>
      </w:r>
      <w:r w:rsidR="00C83B44">
        <w:rPr>
          <w:lang w:val="en-US"/>
        </w:rPr>
        <w:t>,</w:t>
      </w:r>
      <w:r w:rsidR="00426A49">
        <w:rPr>
          <w:lang w:val="en-US"/>
        </w:rPr>
        <w:t xml:space="preserve"> but positive annual growth will be appreciated by merchants</w:t>
      </w:r>
      <w:r w:rsidR="00AC3B57">
        <w:rPr>
          <w:lang w:val="en-US"/>
        </w:rPr>
        <w:t xml:space="preserve">. </w:t>
      </w:r>
      <w:r w:rsidR="00AC3B57" w:rsidRPr="00E745CC">
        <w:rPr>
          <w:lang w:val="en-US"/>
        </w:rPr>
        <w:t xml:space="preserve"> </w:t>
      </w:r>
    </w:p>
    <w:p w14:paraId="3A72A80F" w14:textId="3D80969C" w:rsidR="000E3F8F" w:rsidRDefault="00AC3B57" w:rsidP="00AC3B57">
      <w:pPr>
        <w:spacing w:after="240"/>
        <w:jc w:val="left"/>
      </w:pPr>
      <w:r>
        <w:t>“</w:t>
      </w:r>
      <w:r w:rsidR="0069407C">
        <w:t>S</w:t>
      </w:r>
      <w:r w:rsidR="00426A49">
        <w:t xml:space="preserve">pending has been below year-ago levels in </w:t>
      </w:r>
      <w:r w:rsidR="00A00201">
        <w:t>eight</w:t>
      </w:r>
      <w:r w:rsidR="00426A49">
        <w:t xml:space="preserve"> of the previous </w:t>
      </w:r>
      <w:r w:rsidR="009F5440">
        <w:t xml:space="preserve">12 </w:t>
      </w:r>
      <w:r w:rsidR="00426A49">
        <w:t>months, including in the busy month of December</w:t>
      </w:r>
      <w:r w:rsidR="000E3F8F">
        <w:t>,</w:t>
      </w:r>
      <w:r w:rsidR="00151B16">
        <w:t xml:space="preserve"> so a positive number is a nice change</w:t>
      </w:r>
      <w:r w:rsidR="00EA4B11">
        <w:t>,</w:t>
      </w:r>
      <w:r w:rsidR="000E3F8F">
        <w:t xml:space="preserve">” he says. </w:t>
      </w:r>
    </w:p>
    <w:p w14:paraId="7AE20B93" w14:textId="6BCC3816" w:rsidR="00AC3B57" w:rsidRDefault="000E3F8F" w:rsidP="00AC3B57">
      <w:pPr>
        <w:spacing w:after="240"/>
        <w:jc w:val="left"/>
      </w:pPr>
      <w:r>
        <w:t>“</w:t>
      </w:r>
      <w:r w:rsidR="00B91145">
        <w:t xml:space="preserve">However, January 2025 included an extra Thursday and Friday, </w:t>
      </w:r>
      <w:r w:rsidR="001C2D65">
        <w:t>wh</w:t>
      </w:r>
      <w:r w:rsidR="00B53BBD">
        <w:t>ich</w:t>
      </w:r>
      <w:r w:rsidR="001C2D65">
        <w:t xml:space="preserve"> are </w:t>
      </w:r>
      <w:r w:rsidR="00A00201">
        <w:t xml:space="preserve">usually </w:t>
      </w:r>
      <w:r w:rsidR="00B91145">
        <w:t>two of the</w:t>
      </w:r>
      <w:r w:rsidR="00DE298B">
        <w:t xml:space="preserve"> </w:t>
      </w:r>
      <w:r w:rsidR="00B91145">
        <w:t>busier days of the week</w:t>
      </w:r>
      <w:r w:rsidR="00DE298B">
        <w:t>,</w:t>
      </w:r>
      <w:r w:rsidR="00B91145">
        <w:t xml:space="preserve"> so the headline result does not necessarily represent a fundamental increase in </w:t>
      </w:r>
      <w:r w:rsidR="00DE298B">
        <w:t>consumer</w:t>
      </w:r>
      <w:r w:rsidR="00B91145">
        <w:t xml:space="preserve"> spending habits</w:t>
      </w:r>
      <w:r w:rsidR="006D2C28">
        <w:t xml:space="preserve">. </w:t>
      </w:r>
      <w:r w:rsidR="0021382D">
        <w:t xml:space="preserve">What’s more, </w:t>
      </w:r>
      <w:r w:rsidR="006D2C28">
        <w:t>spending is still declining in Auckland/Northland and Wellington</w:t>
      </w:r>
      <w:r>
        <w:t>.”</w:t>
      </w:r>
    </w:p>
    <w:p w14:paraId="199E13C3" w14:textId="26D9CFCF" w:rsidR="003C22DA" w:rsidRDefault="00FD4B60" w:rsidP="00F20959">
      <w:pPr>
        <w:pStyle w:val="BodytextWorldline"/>
        <w:rPr>
          <w:lang w:val="en-US"/>
        </w:rPr>
      </w:pPr>
      <w:r>
        <w:rPr>
          <w:lang w:val="en-US"/>
        </w:rPr>
        <w:t xml:space="preserve">Spending over the two major long weekends, Auckland Anniversary for the </w:t>
      </w:r>
      <w:r w:rsidR="00151B16">
        <w:rPr>
          <w:lang w:val="en-US"/>
        </w:rPr>
        <w:t xml:space="preserve">northern </w:t>
      </w:r>
      <w:r>
        <w:rPr>
          <w:lang w:val="en-US"/>
        </w:rPr>
        <w:t xml:space="preserve">regions and Wellington Anniversary for southern North Island regions, saw spending running above year-ago levels. </w:t>
      </w:r>
    </w:p>
    <w:p w14:paraId="6AC9902F" w14:textId="0FE45C87" w:rsidR="002539D1" w:rsidRDefault="00B1321C" w:rsidP="00F20959">
      <w:pPr>
        <w:pStyle w:val="BodytextWorldline"/>
        <w:rPr>
          <w:lang w:val="en-US"/>
        </w:rPr>
      </w:pPr>
      <w:r>
        <w:rPr>
          <w:lang w:val="en-US"/>
        </w:rPr>
        <w:t>“</w:t>
      </w:r>
      <w:r w:rsidR="00FD4B60">
        <w:rPr>
          <w:lang w:val="en-US"/>
        </w:rPr>
        <w:t xml:space="preserve">Aucklanders appear to have </w:t>
      </w:r>
      <w:proofErr w:type="spellStart"/>
      <w:r w:rsidR="00FD4B60">
        <w:rPr>
          <w:lang w:val="en-US"/>
        </w:rPr>
        <w:t>favoured</w:t>
      </w:r>
      <w:proofErr w:type="spellEnd"/>
      <w:r w:rsidR="00FD4B60">
        <w:rPr>
          <w:lang w:val="en-US"/>
        </w:rPr>
        <w:t xml:space="preserve"> holidays in the Bay of Plenty and Waikato (which includes Coromandel), judging by the +5.7% and +5.4% respectively higher Core Retail spending in these regions over the Auckland Anniversary long weekend</w:t>
      </w:r>
      <w:r>
        <w:rPr>
          <w:lang w:val="en-US"/>
        </w:rPr>
        <w:t xml:space="preserve">,” says Proffit. </w:t>
      </w:r>
    </w:p>
    <w:p w14:paraId="117626E1" w14:textId="7E89BF45" w:rsidR="00426A49" w:rsidRDefault="00B1321C" w:rsidP="00F20959">
      <w:pPr>
        <w:pStyle w:val="BodytextWorldline"/>
        <w:rPr>
          <w:lang w:val="en-US"/>
        </w:rPr>
      </w:pPr>
      <w:r>
        <w:rPr>
          <w:lang w:val="en-US"/>
        </w:rPr>
        <w:t>“Mea</w:t>
      </w:r>
      <w:r w:rsidR="00DB57D9">
        <w:rPr>
          <w:lang w:val="en-US"/>
        </w:rPr>
        <w:t xml:space="preserve">nwhile, </w:t>
      </w:r>
      <w:r w:rsidR="00FD4B60">
        <w:rPr>
          <w:lang w:val="en-US"/>
        </w:rPr>
        <w:t>Wellingtonians tended to holiday more this year in the Wairarapa, where Core Retail spending was up +11.0% on the Wellington Anniversary long weekend last year.</w:t>
      </w:r>
      <w:r w:rsidR="00DA764D">
        <w:rPr>
          <w:lang w:val="en-US"/>
        </w:rPr>
        <w:t>”</w:t>
      </w:r>
    </w:p>
    <w:p w14:paraId="7E91A04A" w14:textId="57079EB4" w:rsidR="00D267CF" w:rsidRDefault="0084657F" w:rsidP="00426A49">
      <w:pPr>
        <w:pStyle w:val="BodytextWorldline"/>
        <w:rPr>
          <w:lang w:val="en-US"/>
        </w:rPr>
      </w:pPr>
      <w:proofErr w:type="gramStart"/>
      <w:r>
        <w:rPr>
          <w:lang w:val="en-US"/>
        </w:rPr>
        <w:t>Annual</w:t>
      </w:r>
      <w:proofErr w:type="gramEnd"/>
      <w:r>
        <w:rPr>
          <w:lang w:val="en-US"/>
        </w:rPr>
        <w:t xml:space="preserve"> </w:t>
      </w:r>
      <w:r w:rsidR="00B5210A">
        <w:rPr>
          <w:lang w:val="en-US"/>
        </w:rPr>
        <w:t xml:space="preserve">Core Retail </w:t>
      </w:r>
      <w:r>
        <w:rPr>
          <w:lang w:val="en-US"/>
        </w:rPr>
        <w:t>spending growth</w:t>
      </w:r>
      <w:r w:rsidR="00426A49">
        <w:rPr>
          <w:lang w:val="en-US"/>
        </w:rPr>
        <w:t xml:space="preserve"> for the month was strongest </w:t>
      </w:r>
      <w:r>
        <w:rPr>
          <w:lang w:val="en-US"/>
        </w:rPr>
        <w:t>in West Coast</w:t>
      </w:r>
      <w:r w:rsidR="00D047FF">
        <w:rPr>
          <w:lang w:val="en-US"/>
        </w:rPr>
        <w:t xml:space="preserve"> </w:t>
      </w:r>
      <w:r>
        <w:rPr>
          <w:lang w:val="en-US"/>
        </w:rPr>
        <w:t>(+</w:t>
      </w:r>
      <w:r w:rsidR="00426A49">
        <w:rPr>
          <w:lang w:val="en-US"/>
        </w:rPr>
        <w:t>6.7</w:t>
      </w:r>
      <w:r>
        <w:rPr>
          <w:lang w:val="en-US"/>
        </w:rPr>
        <w:t>%)</w:t>
      </w:r>
      <w:r w:rsidR="00426A49">
        <w:rPr>
          <w:lang w:val="en-US"/>
        </w:rPr>
        <w:t xml:space="preserve">, </w:t>
      </w:r>
      <w:r>
        <w:rPr>
          <w:lang w:val="en-US"/>
        </w:rPr>
        <w:t>Whanganui (+</w:t>
      </w:r>
      <w:r w:rsidR="00B5210A">
        <w:rPr>
          <w:lang w:val="en-US"/>
        </w:rPr>
        <w:t>5.2</w:t>
      </w:r>
      <w:r>
        <w:rPr>
          <w:lang w:val="en-US"/>
        </w:rPr>
        <w:t>%)</w:t>
      </w:r>
      <w:r w:rsidR="00B5210A">
        <w:rPr>
          <w:lang w:val="en-US"/>
        </w:rPr>
        <w:t xml:space="preserve"> and Otago (+4.7%)</w:t>
      </w:r>
      <w:r>
        <w:rPr>
          <w:lang w:val="en-US"/>
        </w:rPr>
        <w:t>.</w:t>
      </w:r>
      <w:r w:rsidR="00B5210A">
        <w:rPr>
          <w:lang w:val="en-US"/>
        </w:rPr>
        <w:t xml:space="preserve"> Noteworthy a</w:t>
      </w:r>
      <w:r w:rsidR="00426A49">
        <w:rPr>
          <w:lang w:val="en-US"/>
        </w:rPr>
        <w:t xml:space="preserve">nnual declines </w:t>
      </w:r>
      <w:r w:rsidR="00B5210A">
        <w:rPr>
          <w:lang w:val="en-US"/>
        </w:rPr>
        <w:t xml:space="preserve">were recorded </w:t>
      </w:r>
      <w:r w:rsidR="00426A49">
        <w:rPr>
          <w:lang w:val="en-US"/>
        </w:rPr>
        <w:t>in Auckland/Northland (-</w:t>
      </w:r>
      <w:r w:rsidR="00B5210A">
        <w:rPr>
          <w:lang w:val="en-US"/>
        </w:rPr>
        <w:t>0.7</w:t>
      </w:r>
      <w:r w:rsidR="00426A49">
        <w:rPr>
          <w:lang w:val="en-US"/>
        </w:rPr>
        <w:t>%), Wellington (-2.</w:t>
      </w:r>
      <w:r w:rsidR="00B5210A">
        <w:rPr>
          <w:lang w:val="en-US"/>
        </w:rPr>
        <w:t>1</w:t>
      </w:r>
      <w:r w:rsidR="00426A49">
        <w:rPr>
          <w:lang w:val="en-US"/>
        </w:rPr>
        <w:t xml:space="preserve">%) and </w:t>
      </w:r>
      <w:r w:rsidR="00B5210A">
        <w:rPr>
          <w:lang w:val="en-US"/>
        </w:rPr>
        <w:t>Marlborough</w:t>
      </w:r>
      <w:r w:rsidR="00426A49">
        <w:rPr>
          <w:lang w:val="en-US"/>
        </w:rPr>
        <w:t xml:space="preserve"> (-</w:t>
      </w:r>
      <w:r w:rsidR="00B5210A">
        <w:rPr>
          <w:lang w:val="en-US"/>
        </w:rPr>
        <w:t>3.6</w:t>
      </w:r>
      <w:r w:rsidR="00426A49">
        <w:rPr>
          <w:lang w:val="en-US"/>
        </w:rPr>
        <w:t xml:space="preserve">%). </w:t>
      </w:r>
    </w:p>
    <w:tbl>
      <w:tblPr>
        <w:tblW w:w="6096" w:type="dxa"/>
        <w:jc w:val="center"/>
        <w:tblLook w:val="04A0" w:firstRow="1" w:lastRow="0" w:firstColumn="1" w:lastColumn="0" w:noHBand="0" w:noVBand="1"/>
      </w:tblPr>
      <w:tblGrid>
        <w:gridCol w:w="2300"/>
        <w:gridCol w:w="1720"/>
        <w:gridCol w:w="2076"/>
      </w:tblGrid>
      <w:tr w:rsidR="00426A49" w:rsidRPr="00426A49" w14:paraId="2E2C17BC" w14:textId="77777777" w:rsidTr="00426A49">
        <w:trPr>
          <w:trHeight w:val="553"/>
          <w:jc w:val="center"/>
        </w:trPr>
        <w:tc>
          <w:tcPr>
            <w:tcW w:w="6096" w:type="dxa"/>
            <w:gridSpan w:val="3"/>
            <w:tcBorders>
              <w:top w:val="nil"/>
              <w:left w:val="nil"/>
              <w:bottom w:val="nil"/>
              <w:right w:val="nil"/>
            </w:tcBorders>
            <w:shd w:val="clear" w:color="000000" w:fill="C0C0C0"/>
            <w:vAlign w:val="center"/>
            <w:hideMark/>
          </w:tcPr>
          <w:p w14:paraId="7FD875CC" w14:textId="7062A1E9" w:rsidR="00426A49" w:rsidRPr="00426A49" w:rsidRDefault="00426A49" w:rsidP="00426A49">
            <w:pPr>
              <w:spacing w:line="240" w:lineRule="auto"/>
              <w:jc w:val="left"/>
              <w:rPr>
                <w:rFonts w:cs="Arial"/>
                <w:b/>
                <w:bCs/>
                <w:color w:val="auto"/>
                <w:sz w:val="20"/>
                <w:szCs w:val="20"/>
                <w:lang w:val="en-NZ" w:eastAsia="en-NZ"/>
              </w:rPr>
            </w:pPr>
            <w:r w:rsidRPr="00426A49">
              <w:rPr>
                <w:rFonts w:cs="Arial"/>
                <w:b/>
                <w:bCs/>
                <w:color w:val="auto"/>
                <w:sz w:val="20"/>
                <w:szCs w:val="20"/>
                <w:lang w:val="en-NZ" w:eastAsia="en-NZ"/>
              </w:rPr>
              <w:t>WORLDLINE All Cards underlying* spending for CORE RETAIL merchants</w:t>
            </w:r>
            <w:r w:rsidR="00294CF5">
              <w:rPr>
                <w:rFonts w:cs="Arial"/>
                <w:b/>
                <w:bCs/>
                <w:color w:val="auto"/>
                <w:sz w:val="20"/>
                <w:szCs w:val="20"/>
                <w:lang w:val="en-NZ" w:eastAsia="en-NZ"/>
              </w:rPr>
              <w:t xml:space="preserve"> (including HOSPITALITY)</w:t>
            </w:r>
            <w:r w:rsidRPr="00426A49">
              <w:rPr>
                <w:rFonts w:cs="Arial"/>
                <w:b/>
                <w:bCs/>
                <w:color w:val="auto"/>
                <w:sz w:val="20"/>
                <w:szCs w:val="20"/>
                <w:lang w:val="en-NZ" w:eastAsia="en-NZ"/>
              </w:rPr>
              <w:t xml:space="preserve"> for Jan 2025</w:t>
            </w:r>
          </w:p>
        </w:tc>
      </w:tr>
      <w:tr w:rsidR="00426A49" w:rsidRPr="00426A49" w14:paraId="2DC545EE" w14:textId="77777777" w:rsidTr="00426A49">
        <w:trPr>
          <w:trHeight w:val="290"/>
          <w:jc w:val="center"/>
        </w:trPr>
        <w:tc>
          <w:tcPr>
            <w:tcW w:w="2300" w:type="dxa"/>
            <w:tcBorders>
              <w:top w:val="nil"/>
              <w:left w:val="nil"/>
              <w:bottom w:val="nil"/>
              <w:right w:val="nil"/>
            </w:tcBorders>
            <w:shd w:val="clear" w:color="000000" w:fill="C0C0C0"/>
            <w:noWrap/>
            <w:vAlign w:val="bottom"/>
            <w:hideMark/>
          </w:tcPr>
          <w:p w14:paraId="6C974E40" w14:textId="77777777" w:rsidR="00426A49" w:rsidRPr="00426A49" w:rsidRDefault="00426A49" w:rsidP="00426A49">
            <w:pPr>
              <w:spacing w:line="240" w:lineRule="auto"/>
              <w:jc w:val="left"/>
              <w:rPr>
                <w:rFonts w:cs="Arial"/>
                <w:color w:val="auto"/>
                <w:sz w:val="20"/>
                <w:szCs w:val="20"/>
                <w:lang w:val="en-NZ" w:eastAsia="en-NZ"/>
              </w:rPr>
            </w:pPr>
            <w:r w:rsidRPr="00426A49">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3A1EDFB"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Value</w:t>
            </w:r>
          </w:p>
        </w:tc>
        <w:tc>
          <w:tcPr>
            <w:tcW w:w="2076" w:type="dxa"/>
            <w:tcBorders>
              <w:top w:val="nil"/>
              <w:left w:val="nil"/>
              <w:bottom w:val="nil"/>
              <w:right w:val="nil"/>
            </w:tcBorders>
            <w:shd w:val="clear" w:color="000000" w:fill="C0C0C0"/>
            <w:noWrap/>
            <w:vAlign w:val="bottom"/>
            <w:hideMark/>
          </w:tcPr>
          <w:p w14:paraId="76336C0E"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Underlying value*</w:t>
            </w:r>
          </w:p>
        </w:tc>
      </w:tr>
      <w:tr w:rsidR="00426A49" w:rsidRPr="00426A49" w14:paraId="59CBDFDF" w14:textId="77777777" w:rsidTr="00426A49">
        <w:trPr>
          <w:trHeight w:val="488"/>
          <w:jc w:val="center"/>
        </w:trPr>
        <w:tc>
          <w:tcPr>
            <w:tcW w:w="2300" w:type="dxa"/>
            <w:tcBorders>
              <w:top w:val="nil"/>
              <w:left w:val="nil"/>
              <w:bottom w:val="nil"/>
              <w:right w:val="nil"/>
            </w:tcBorders>
            <w:shd w:val="clear" w:color="000000" w:fill="C0C0C0"/>
            <w:vAlign w:val="bottom"/>
            <w:hideMark/>
          </w:tcPr>
          <w:p w14:paraId="04188438" w14:textId="77777777" w:rsidR="00426A49" w:rsidRPr="00426A49" w:rsidRDefault="00426A49" w:rsidP="00426A49">
            <w:pPr>
              <w:spacing w:line="240" w:lineRule="auto"/>
              <w:jc w:val="left"/>
              <w:rPr>
                <w:rFonts w:cs="Arial"/>
                <w:color w:val="auto"/>
                <w:sz w:val="20"/>
                <w:szCs w:val="20"/>
                <w:lang w:val="en-NZ" w:eastAsia="en-NZ"/>
              </w:rPr>
            </w:pPr>
            <w:r w:rsidRPr="00426A49">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3B951A22"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transactions $millions</w:t>
            </w:r>
          </w:p>
        </w:tc>
        <w:tc>
          <w:tcPr>
            <w:tcW w:w="2076" w:type="dxa"/>
            <w:tcBorders>
              <w:top w:val="nil"/>
              <w:left w:val="nil"/>
              <w:bottom w:val="nil"/>
              <w:right w:val="nil"/>
            </w:tcBorders>
            <w:shd w:val="clear" w:color="000000" w:fill="C0C0C0"/>
            <w:vAlign w:val="bottom"/>
            <w:hideMark/>
          </w:tcPr>
          <w:p w14:paraId="62185042" w14:textId="76221F80"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 xml:space="preserve">Annual % change </w:t>
            </w:r>
            <w:proofErr w:type="gramStart"/>
            <w:r w:rsidRPr="00426A49">
              <w:rPr>
                <w:rFonts w:cs="Arial"/>
                <w:color w:val="auto"/>
                <w:sz w:val="20"/>
                <w:szCs w:val="20"/>
                <w:lang w:val="en-NZ" w:eastAsia="en-NZ"/>
              </w:rPr>
              <w:t>on</w:t>
            </w:r>
            <w:proofErr w:type="gramEnd"/>
            <w:r w:rsidRPr="00426A49">
              <w:rPr>
                <w:rFonts w:cs="Arial"/>
                <w:color w:val="auto"/>
                <w:sz w:val="20"/>
                <w:szCs w:val="20"/>
                <w:lang w:val="en-NZ" w:eastAsia="en-NZ"/>
              </w:rPr>
              <w:t xml:space="preserve"> 202</w:t>
            </w:r>
            <w:r>
              <w:rPr>
                <w:rFonts w:cs="Arial"/>
                <w:color w:val="auto"/>
                <w:sz w:val="20"/>
                <w:szCs w:val="20"/>
                <w:lang w:val="en-NZ" w:eastAsia="en-NZ"/>
              </w:rPr>
              <w:t>4</w:t>
            </w:r>
          </w:p>
        </w:tc>
      </w:tr>
      <w:tr w:rsidR="00426A49" w:rsidRPr="00426A49" w14:paraId="6796ECFE"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7D585D6D"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205229F"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1,467</w:t>
            </w:r>
          </w:p>
        </w:tc>
        <w:tc>
          <w:tcPr>
            <w:tcW w:w="2076" w:type="dxa"/>
            <w:tcBorders>
              <w:top w:val="nil"/>
              <w:left w:val="nil"/>
              <w:bottom w:val="nil"/>
              <w:right w:val="nil"/>
            </w:tcBorders>
            <w:shd w:val="clear" w:color="auto" w:fill="auto"/>
            <w:noWrap/>
            <w:vAlign w:val="bottom"/>
            <w:hideMark/>
          </w:tcPr>
          <w:p w14:paraId="5A0E09B3"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-0.7%</w:t>
            </w:r>
          </w:p>
        </w:tc>
      </w:tr>
      <w:tr w:rsidR="00426A49" w:rsidRPr="00426A49" w14:paraId="39C967F5"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240ECBBA"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6AA7749"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356</w:t>
            </w:r>
          </w:p>
        </w:tc>
        <w:tc>
          <w:tcPr>
            <w:tcW w:w="2076" w:type="dxa"/>
            <w:tcBorders>
              <w:top w:val="nil"/>
              <w:left w:val="nil"/>
              <w:bottom w:val="nil"/>
              <w:right w:val="nil"/>
            </w:tcBorders>
            <w:shd w:val="clear" w:color="auto" w:fill="auto"/>
            <w:noWrap/>
            <w:vAlign w:val="bottom"/>
            <w:hideMark/>
          </w:tcPr>
          <w:p w14:paraId="34AF07C2"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3.2%</w:t>
            </w:r>
          </w:p>
        </w:tc>
      </w:tr>
      <w:tr w:rsidR="00426A49" w:rsidRPr="00426A49" w14:paraId="38A3D82F"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7EA5EA9B"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E263CE3"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317</w:t>
            </w:r>
          </w:p>
        </w:tc>
        <w:tc>
          <w:tcPr>
            <w:tcW w:w="2076" w:type="dxa"/>
            <w:tcBorders>
              <w:top w:val="nil"/>
              <w:left w:val="nil"/>
              <w:bottom w:val="nil"/>
              <w:right w:val="nil"/>
            </w:tcBorders>
            <w:shd w:val="clear" w:color="auto" w:fill="auto"/>
            <w:noWrap/>
            <w:vAlign w:val="bottom"/>
            <w:hideMark/>
          </w:tcPr>
          <w:p w14:paraId="5BFA9E9D"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-0.3%</w:t>
            </w:r>
          </w:p>
        </w:tc>
      </w:tr>
      <w:tr w:rsidR="00426A49" w:rsidRPr="00426A49" w14:paraId="0A302D6E"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00A9532D"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AE89F7D"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37</w:t>
            </w:r>
          </w:p>
        </w:tc>
        <w:tc>
          <w:tcPr>
            <w:tcW w:w="2076" w:type="dxa"/>
            <w:tcBorders>
              <w:top w:val="nil"/>
              <w:left w:val="nil"/>
              <w:bottom w:val="nil"/>
              <w:right w:val="nil"/>
            </w:tcBorders>
            <w:shd w:val="clear" w:color="auto" w:fill="auto"/>
            <w:noWrap/>
            <w:vAlign w:val="bottom"/>
            <w:hideMark/>
          </w:tcPr>
          <w:p w14:paraId="493B7CD1"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1.6%</w:t>
            </w:r>
          </w:p>
        </w:tc>
      </w:tr>
      <w:tr w:rsidR="00426A49" w:rsidRPr="00426A49" w14:paraId="7FF078BC"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754B7DB8"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6C22F4DA"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102</w:t>
            </w:r>
          </w:p>
        </w:tc>
        <w:tc>
          <w:tcPr>
            <w:tcW w:w="2076" w:type="dxa"/>
            <w:tcBorders>
              <w:top w:val="nil"/>
              <w:left w:val="nil"/>
              <w:bottom w:val="nil"/>
              <w:right w:val="nil"/>
            </w:tcBorders>
            <w:shd w:val="clear" w:color="auto" w:fill="auto"/>
            <w:noWrap/>
            <w:vAlign w:val="bottom"/>
            <w:hideMark/>
          </w:tcPr>
          <w:p w14:paraId="14183686"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1.6%</w:t>
            </w:r>
          </w:p>
        </w:tc>
      </w:tr>
      <w:tr w:rsidR="00426A49" w:rsidRPr="00426A49" w14:paraId="2E0F44A6"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4754BE21"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190EDF51"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148</w:t>
            </w:r>
          </w:p>
        </w:tc>
        <w:tc>
          <w:tcPr>
            <w:tcW w:w="2076" w:type="dxa"/>
            <w:tcBorders>
              <w:top w:val="nil"/>
              <w:left w:val="nil"/>
              <w:bottom w:val="nil"/>
              <w:right w:val="nil"/>
            </w:tcBorders>
            <w:shd w:val="clear" w:color="auto" w:fill="auto"/>
            <w:noWrap/>
            <w:vAlign w:val="bottom"/>
            <w:hideMark/>
          </w:tcPr>
          <w:p w14:paraId="6A99EC68"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1.0%</w:t>
            </w:r>
          </w:p>
        </w:tc>
      </w:tr>
      <w:tr w:rsidR="00426A49" w:rsidRPr="00426A49" w14:paraId="267CE1C1"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1AC9593E"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39715732"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56</w:t>
            </w:r>
          </w:p>
        </w:tc>
        <w:tc>
          <w:tcPr>
            <w:tcW w:w="2076" w:type="dxa"/>
            <w:tcBorders>
              <w:top w:val="nil"/>
              <w:left w:val="nil"/>
              <w:bottom w:val="nil"/>
              <w:right w:val="nil"/>
            </w:tcBorders>
            <w:shd w:val="clear" w:color="auto" w:fill="auto"/>
            <w:noWrap/>
            <w:vAlign w:val="bottom"/>
            <w:hideMark/>
          </w:tcPr>
          <w:p w14:paraId="4C2AF16E"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5.2%</w:t>
            </w:r>
          </w:p>
        </w:tc>
      </w:tr>
      <w:tr w:rsidR="00426A49" w:rsidRPr="00426A49" w14:paraId="66DE2C0B"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1FED65F5"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716D2E5C"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119</w:t>
            </w:r>
          </w:p>
        </w:tc>
        <w:tc>
          <w:tcPr>
            <w:tcW w:w="2076" w:type="dxa"/>
            <w:tcBorders>
              <w:top w:val="nil"/>
              <w:left w:val="nil"/>
              <w:bottom w:val="nil"/>
              <w:right w:val="nil"/>
            </w:tcBorders>
            <w:shd w:val="clear" w:color="auto" w:fill="auto"/>
            <w:noWrap/>
            <w:vAlign w:val="bottom"/>
            <w:hideMark/>
          </w:tcPr>
          <w:p w14:paraId="04986EC5"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1.0%</w:t>
            </w:r>
          </w:p>
        </w:tc>
      </w:tr>
      <w:tr w:rsidR="00426A49" w:rsidRPr="00426A49" w14:paraId="66675CCA"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744C8FD7"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38370FE3"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49</w:t>
            </w:r>
          </w:p>
        </w:tc>
        <w:tc>
          <w:tcPr>
            <w:tcW w:w="2076" w:type="dxa"/>
            <w:tcBorders>
              <w:top w:val="nil"/>
              <w:left w:val="nil"/>
              <w:bottom w:val="nil"/>
              <w:right w:val="nil"/>
            </w:tcBorders>
            <w:shd w:val="clear" w:color="auto" w:fill="auto"/>
            <w:noWrap/>
            <w:vAlign w:val="bottom"/>
            <w:hideMark/>
          </w:tcPr>
          <w:p w14:paraId="336936C8"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-0.3%</w:t>
            </w:r>
          </w:p>
        </w:tc>
      </w:tr>
      <w:tr w:rsidR="00426A49" w:rsidRPr="00426A49" w14:paraId="412CFD56"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265F8BD3"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lastRenderedPageBreak/>
              <w:t>Wellington</w:t>
            </w:r>
          </w:p>
        </w:tc>
        <w:tc>
          <w:tcPr>
            <w:tcW w:w="1720" w:type="dxa"/>
            <w:tcBorders>
              <w:top w:val="nil"/>
              <w:left w:val="nil"/>
              <w:bottom w:val="nil"/>
              <w:right w:val="nil"/>
            </w:tcBorders>
            <w:shd w:val="clear" w:color="auto" w:fill="auto"/>
            <w:noWrap/>
            <w:vAlign w:val="bottom"/>
            <w:hideMark/>
          </w:tcPr>
          <w:p w14:paraId="3A83DA58"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331</w:t>
            </w:r>
          </w:p>
        </w:tc>
        <w:tc>
          <w:tcPr>
            <w:tcW w:w="2076" w:type="dxa"/>
            <w:tcBorders>
              <w:top w:val="nil"/>
              <w:left w:val="nil"/>
              <w:bottom w:val="nil"/>
              <w:right w:val="nil"/>
            </w:tcBorders>
            <w:shd w:val="clear" w:color="auto" w:fill="auto"/>
            <w:noWrap/>
            <w:vAlign w:val="bottom"/>
            <w:hideMark/>
          </w:tcPr>
          <w:p w14:paraId="6F5C40C0"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-2.1%</w:t>
            </w:r>
          </w:p>
        </w:tc>
      </w:tr>
      <w:tr w:rsidR="00426A49" w:rsidRPr="00426A49" w14:paraId="11C05749"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75FFA22F"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AFDCC06"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101</w:t>
            </w:r>
          </w:p>
        </w:tc>
        <w:tc>
          <w:tcPr>
            <w:tcW w:w="2076" w:type="dxa"/>
            <w:tcBorders>
              <w:top w:val="nil"/>
              <w:left w:val="nil"/>
              <w:bottom w:val="nil"/>
              <w:right w:val="nil"/>
            </w:tcBorders>
            <w:shd w:val="clear" w:color="auto" w:fill="auto"/>
            <w:noWrap/>
            <w:vAlign w:val="bottom"/>
            <w:hideMark/>
          </w:tcPr>
          <w:p w14:paraId="2588F233"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2.1%</w:t>
            </w:r>
          </w:p>
        </w:tc>
      </w:tr>
      <w:tr w:rsidR="00426A49" w:rsidRPr="00426A49" w14:paraId="2BE78550"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1AE14D4F"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505F959B"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62</w:t>
            </w:r>
          </w:p>
        </w:tc>
        <w:tc>
          <w:tcPr>
            <w:tcW w:w="2076" w:type="dxa"/>
            <w:tcBorders>
              <w:top w:val="nil"/>
              <w:left w:val="nil"/>
              <w:bottom w:val="nil"/>
              <w:right w:val="nil"/>
            </w:tcBorders>
            <w:shd w:val="clear" w:color="auto" w:fill="auto"/>
            <w:noWrap/>
            <w:vAlign w:val="bottom"/>
            <w:hideMark/>
          </w:tcPr>
          <w:p w14:paraId="7DFB4734"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-3.6%</w:t>
            </w:r>
          </w:p>
        </w:tc>
      </w:tr>
      <w:tr w:rsidR="00426A49" w:rsidRPr="00426A49" w14:paraId="6B5F1D94"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6BF2056F"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3EC75615"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41</w:t>
            </w:r>
          </w:p>
        </w:tc>
        <w:tc>
          <w:tcPr>
            <w:tcW w:w="2076" w:type="dxa"/>
            <w:tcBorders>
              <w:top w:val="nil"/>
              <w:left w:val="nil"/>
              <w:bottom w:val="nil"/>
              <w:right w:val="nil"/>
            </w:tcBorders>
            <w:shd w:val="clear" w:color="auto" w:fill="auto"/>
            <w:noWrap/>
            <w:vAlign w:val="bottom"/>
            <w:hideMark/>
          </w:tcPr>
          <w:p w14:paraId="003E26B2"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6.7%</w:t>
            </w:r>
          </w:p>
        </w:tc>
      </w:tr>
      <w:tr w:rsidR="00426A49" w:rsidRPr="00426A49" w14:paraId="35555E70"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3AFEA955"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6B2FFC3"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473</w:t>
            </w:r>
          </w:p>
        </w:tc>
        <w:tc>
          <w:tcPr>
            <w:tcW w:w="2076" w:type="dxa"/>
            <w:tcBorders>
              <w:top w:val="nil"/>
              <w:left w:val="nil"/>
              <w:bottom w:val="nil"/>
              <w:right w:val="nil"/>
            </w:tcBorders>
            <w:shd w:val="clear" w:color="auto" w:fill="auto"/>
            <w:noWrap/>
            <w:vAlign w:val="bottom"/>
            <w:hideMark/>
          </w:tcPr>
          <w:p w14:paraId="2C0ACC89"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0.2%</w:t>
            </w:r>
          </w:p>
        </w:tc>
      </w:tr>
      <w:tr w:rsidR="00426A49" w:rsidRPr="00426A49" w14:paraId="6CCBA58D"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2714D125"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4A845D7"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67</w:t>
            </w:r>
          </w:p>
        </w:tc>
        <w:tc>
          <w:tcPr>
            <w:tcW w:w="2076" w:type="dxa"/>
            <w:tcBorders>
              <w:top w:val="nil"/>
              <w:left w:val="nil"/>
              <w:bottom w:val="nil"/>
              <w:right w:val="nil"/>
            </w:tcBorders>
            <w:shd w:val="clear" w:color="auto" w:fill="auto"/>
            <w:noWrap/>
            <w:vAlign w:val="bottom"/>
            <w:hideMark/>
          </w:tcPr>
          <w:p w14:paraId="268C3B4C"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-1.0%</w:t>
            </w:r>
          </w:p>
        </w:tc>
      </w:tr>
      <w:tr w:rsidR="00426A49" w:rsidRPr="00426A49" w14:paraId="6F9DCB6A"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5B9B1559"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78ECC60"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282</w:t>
            </w:r>
          </w:p>
        </w:tc>
        <w:tc>
          <w:tcPr>
            <w:tcW w:w="2076" w:type="dxa"/>
            <w:tcBorders>
              <w:top w:val="nil"/>
              <w:left w:val="nil"/>
              <w:bottom w:val="nil"/>
              <w:right w:val="nil"/>
            </w:tcBorders>
            <w:shd w:val="clear" w:color="auto" w:fill="auto"/>
            <w:noWrap/>
            <w:vAlign w:val="bottom"/>
            <w:hideMark/>
          </w:tcPr>
          <w:p w14:paraId="6C435EEE"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4.7%</w:t>
            </w:r>
          </w:p>
        </w:tc>
      </w:tr>
      <w:tr w:rsidR="00426A49" w:rsidRPr="00426A49" w14:paraId="3AF7E5C0"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1391A48F" w14:textId="77777777" w:rsidR="00426A49" w:rsidRPr="00426A49" w:rsidRDefault="00426A49" w:rsidP="00426A49">
            <w:pPr>
              <w:spacing w:line="240" w:lineRule="auto"/>
              <w:jc w:val="left"/>
              <w:rPr>
                <w:rFonts w:ascii="Calibri" w:hAnsi="Calibri" w:cs="Calibri"/>
                <w:color w:val="000000"/>
                <w:lang w:val="en-NZ" w:eastAsia="en-NZ"/>
              </w:rPr>
            </w:pPr>
            <w:r w:rsidRPr="00426A49">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5562CFF3" w14:textId="77777777" w:rsidR="00426A49" w:rsidRPr="00426A49" w:rsidRDefault="00426A49" w:rsidP="00426A49">
            <w:pPr>
              <w:spacing w:line="240" w:lineRule="auto"/>
              <w:jc w:val="right"/>
              <w:rPr>
                <w:rFonts w:cs="Arial"/>
                <w:color w:val="auto"/>
                <w:sz w:val="20"/>
                <w:szCs w:val="20"/>
                <w:lang w:val="en-NZ" w:eastAsia="en-NZ"/>
              </w:rPr>
            </w:pPr>
            <w:r w:rsidRPr="00426A49">
              <w:rPr>
                <w:rFonts w:cs="Arial"/>
                <w:color w:val="auto"/>
                <w:sz w:val="20"/>
                <w:szCs w:val="20"/>
                <w:lang w:val="en-NZ" w:eastAsia="en-NZ"/>
              </w:rPr>
              <w:t>105</w:t>
            </w:r>
          </w:p>
        </w:tc>
        <w:tc>
          <w:tcPr>
            <w:tcW w:w="2076" w:type="dxa"/>
            <w:tcBorders>
              <w:top w:val="nil"/>
              <w:left w:val="nil"/>
              <w:bottom w:val="nil"/>
              <w:right w:val="nil"/>
            </w:tcBorders>
            <w:shd w:val="clear" w:color="auto" w:fill="auto"/>
            <w:noWrap/>
            <w:vAlign w:val="bottom"/>
            <w:hideMark/>
          </w:tcPr>
          <w:p w14:paraId="4AD07A7D" w14:textId="77777777" w:rsidR="00426A49" w:rsidRPr="00426A49" w:rsidRDefault="00426A49" w:rsidP="00426A49">
            <w:pPr>
              <w:spacing w:line="240" w:lineRule="auto"/>
              <w:jc w:val="right"/>
              <w:rPr>
                <w:rFonts w:cs="Arial"/>
                <w:color w:val="FF0000"/>
                <w:sz w:val="20"/>
                <w:szCs w:val="20"/>
                <w:lang w:val="en-NZ" w:eastAsia="en-NZ"/>
              </w:rPr>
            </w:pPr>
            <w:r w:rsidRPr="00426A49">
              <w:rPr>
                <w:rFonts w:cs="Arial"/>
                <w:color w:val="FF0000"/>
                <w:sz w:val="20"/>
                <w:szCs w:val="20"/>
                <w:lang w:val="en-NZ" w:eastAsia="en-NZ"/>
              </w:rPr>
              <w:t>-0.9%</w:t>
            </w:r>
          </w:p>
        </w:tc>
      </w:tr>
      <w:tr w:rsidR="00426A49" w:rsidRPr="00426A49" w14:paraId="06320692" w14:textId="77777777" w:rsidTr="00426A49">
        <w:trPr>
          <w:trHeight w:val="290"/>
          <w:jc w:val="center"/>
        </w:trPr>
        <w:tc>
          <w:tcPr>
            <w:tcW w:w="2300" w:type="dxa"/>
            <w:tcBorders>
              <w:top w:val="nil"/>
              <w:left w:val="nil"/>
              <w:bottom w:val="nil"/>
              <w:right w:val="nil"/>
            </w:tcBorders>
            <w:shd w:val="clear" w:color="auto" w:fill="auto"/>
            <w:noWrap/>
            <w:vAlign w:val="bottom"/>
            <w:hideMark/>
          </w:tcPr>
          <w:p w14:paraId="5335D682" w14:textId="77777777" w:rsidR="00426A49" w:rsidRPr="00426A49" w:rsidRDefault="00426A49" w:rsidP="00426A49">
            <w:pPr>
              <w:spacing w:line="240" w:lineRule="auto"/>
              <w:jc w:val="left"/>
              <w:rPr>
                <w:rFonts w:cs="Arial"/>
                <w:b/>
                <w:bCs/>
                <w:color w:val="auto"/>
                <w:sz w:val="20"/>
                <w:szCs w:val="20"/>
                <w:lang w:val="en-NZ" w:eastAsia="en-NZ"/>
              </w:rPr>
            </w:pPr>
            <w:r w:rsidRPr="00426A49">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5373184F" w14:textId="77777777" w:rsidR="00426A49" w:rsidRPr="00426A49" w:rsidRDefault="00426A49" w:rsidP="00426A49">
            <w:pPr>
              <w:spacing w:line="240" w:lineRule="auto"/>
              <w:jc w:val="right"/>
              <w:rPr>
                <w:rFonts w:cs="Arial"/>
                <w:b/>
                <w:bCs/>
                <w:color w:val="auto"/>
                <w:sz w:val="20"/>
                <w:szCs w:val="20"/>
                <w:lang w:val="en-NZ" w:eastAsia="en-NZ"/>
              </w:rPr>
            </w:pPr>
            <w:r w:rsidRPr="00426A49">
              <w:rPr>
                <w:rFonts w:cs="Arial"/>
                <w:b/>
                <w:bCs/>
                <w:color w:val="auto"/>
                <w:sz w:val="20"/>
                <w:szCs w:val="20"/>
                <w:lang w:val="en-NZ" w:eastAsia="en-NZ"/>
              </w:rPr>
              <w:t>4,115</w:t>
            </w:r>
          </w:p>
        </w:tc>
        <w:tc>
          <w:tcPr>
            <w:tcW w:w="2076" w:type="dxa"/>
            <w:tcBorders>
              <w:top w:val="nil"/>
              <w:left w:val="nil"/>
              <w:bottom w:val="nil"/>
              <w:right w:val="nil"/>
            </w:tcBorders>
            <w:shd w:val="clear" w:color="auto" w:fill="auto"/>
            <w:noWrap/>
            <w:vAlign w:val="bottom"/>
            <w:hideMark/>
          </w:tcPr>
          <w:p w14:paraId="01787BCD" w14:textId="77777777" w:rsidR="00426A49" w:rsidRPr="00426A49" w:rsidRDefault="00426A49" w:rsidP="00426A49">
            <w:pPr>
              <w:spacing w:line="240" w:lineRule="auto"/>
              <w:jc w:val="right"/>
              <w:rPr>
                <w:rFonts w:cs="Arial"/>
                <w:b/>
                <w:bCs/>
                <w:color w:val="FF0000"/>
                <w:sz w:val="20"/>
                <w:szCs w:val="20"/>
                <w:lang w:val="en-NZ" w:eastAsia="en-NZ"/>
              </w:rPr>
            </w:pPr>
            <w:r w:rsidRPr="00426A49">
              <w:rPr>
                <w:rFonts w:cs="Arial"/>
                <w:b/>
                <w:bCs/>
                <w:color w:val="FF0000"/>
                <w:sz w:val="20"/>
                <w:szCs w:val="20"/>
                <w:lang w:val="en-NZ" w:eastAsia="en-NZ"/>
              </w:rPr>
              <w:t>0.4%</w:t>
            </w:r>
          </w:p>
        </w:tc>
      </w:tr>
    </w:tbl>
    <w:p w14:paraId="23188E49" w14:textId="4233E6D0" w:rsidR="00AC2C8F" w:rsidRDefault="00FC6E68" w:rsidP="00AC2C8F">
      <w:pPr>
        <w:pStyle w:val="BodytextWorldline"/>
        <w:rPr>
          <w:sz w:val="16"/>
          <w:szCs w:val="16"/>
        </w:rPr>
      </w:pPr>
      <w:r>
        <w:rPr>
          <w:sz w:val="16"/>
          <w:szCs w:val="16"/>
        </w:rPr>
        <w:br/>
      </w:r>
      <w:r w:rsidR="007B4DC2" w:rsidRPr="00710DF2">
        <w:rPr>
          <w:sz w:val="16"/>
          <w:szCs w:val="16"/>
        </w:rPr>
        <w:t xml:space="preserve">Figure </w:t>
      </w:r>
      <w:r w:rsidR="000A7D99">
        <w:rPr>
          <w:sz w:val="16"/>
          <w:szCs w:val="16"/>
        </w:rPr>
        <w:t>1</w:t>
      </w:r>
      <w:r w:rsidR="007B4DC2" w:rsidRPr="00710DF2">
        <w:rPr>
          <w:sz w:val="16"/>
          <w:szCs w:val="16"/>
        </w:rPr>
        <w:t xml:space="preserve">: All Cards NZ underlying* spending through Worldline </w:t>
      </w:r>
      <w:r w:rsidR="007B4DC2">
        <w:rPr>
          <w:sz w:val="16"/>
          <w:szCs w:val="16"/>
        </w:rPr>
        <w:t xml:space="preserve">in </w:t>
      </w:r>
      <w:r w:rsidR="000A7D99">
        <w:rPr>
          <w:sz w:val="16"/>
          <w:szCs w:val="16"/>
        </w:rPr>
        <w:t>January 2025</w:t>
      </w:r>
      <w:r w:rsidR="007B4DC2">
        <w:rPr>
          <w:sz w:val="16"/>
          <w:szCs w:val="16"/>
        </w:rPr>
        <w:t xml:space="preserve"> </w:t>
      </w:r>
      <w:r w:rsidR="007B4DC2" w:rsidRPr="00710DF2">
        <w:rPr>
          <w:sz w:val="16"/>
          <w:szCs w:val="16"/>
        </w:rPr>
        <w:t>for core retail merchants</w:t>
      </w:r>
      <w:r w:rsidR="007B4DC2">
        <w:rPr>
          <w:sz w:val="16"/>
          <w:szCs w:val="16"/>
        </w:rPr>
        <w:t xml:space="preserve"> </w:t>
      </w:r>
      <w:r w:rsidR="007B4DC2" w:rsidRPr="00710DF2">
        <w:rPr>
          <w:sz w:val="16"/>
          <w:szCs w:val="16"/>
        </w:rPr>
        <w:t>(</w:t>
      </w:r>
      <w:r w:rsidR="007B4DC2" w:rsidRPr="00710DF2">
        <w:rPr>
          <w:rFonts w:cs="Arial"/>
          <w:color w:val="auto"/>
          <w:sz w:val="16"/>
          <w:szCs w:val="16"/>
          <w:lang w:val="en-NZ" w:eastAsia="en-NZ"/>
        </w:rPr>
        <w:t>* Underlying excludes large clients moving to or from Worldlin</w:t>
      </w:r>
      <w:r w:rsidR="007B4DC2">
        <w:rPr>
          <w:rFonts w:cs="Arial"/>
          <w:color w:val="auto"/>
          <w:sz w:val="16"/>
          <w:szCs w:val="16"/>
          <w:lang w:val="en-NZ" w:eastAsia="en-NZ"/>
        </w:rPr>
        <w:t>e)</w:t>
      </w:r>
    </w:p>
    <w:p w14:paraId="47154D80" w14:textId="2F940490" w:rsidR="006B25F8" w:rsidRDefault="006B25F8" w:rsidP="006B25F8">
      <w:pPr>
        <w:spacing w:after="240"/>
        <w:jc w:val="left"/>
        <w:rPr>
          <w:lang w:val="en-US"/>
        </w:rPr>
      </w:pPr>
      <w:r>
        <w:rPr>
          <w:lang w:val="en-US"/>
        </w:rPr>
        <w:t>“</w:t>
      </w:r>
      <w:r w:rsidR="008C2091">
        <w:rPr>
          <w:lang w:val="en-US"/>
        </w:rPr>
        <w:t>A final thing to n</w:t>
      </w:r>
      <w:r>
        <w:rPr>
          <w:lang w:val="en-US"/>
        </w:rPr>
        <w:t>ote</w:t>
      </w:r>
      <w:r w:rsidR="008C2091">
        <w:rPr>
          <w:lang w:val="en-US"/>
        </w:rPr>
        <w:t xml:space="preserve"> is that</w:t>
      </w:r>
      <w:r>
        <w:rPr>
          <w:lang w:val="en-US"/>
        </w:rPr>
        <w:t xml:space="preserve"> we have taken the start of a new year to revert to reporting the Core Retail sector in total rather than splitting off the Hospitality merchants. This split was appropriate during Covid and in the following years, but is less relevant today,” says Proffit. </w:t>
      </w:r>
    </w:p>
    <w:p w14:paraId="39B3F045" w14:textId="7528E1B5" w:rsidR="006B25F8" w:rsidRPr="00D62A7B" w:rsidRDefault="006B25F8" w:rsidP="00D62A7B">
      <w:pPr>
        <w:spacing w:after="240"/>
        <w:jc w:val="left"/>
        <w:rPr>
          <w:lang w:val="en-US"/>
        </w:rPr>
      </w:pPr>
      <w:r>
        <w:rPr>
          <w:lang w:val="en-US"/>
        </w:rPr>
        <w:t xml:space="preserve">For the record, Hospitality spending was $1.03B, up +1.7% </w:t>
      </w:r>
      <w:proofErr w:type="gramStart"/>
      <w:r>
        <w:rPr>
          <w:lang w:val="en-US"/>
        </w:rPr>
        <w:t>on</w:t>
      </w:r>
      <w:proofErr w:type="gramEnd"/>
      <w:r>
        <w:rPr>
          <w:lang w:val="en-US"/>
        </w:rPr>
        <w:t xml:space="preserve"> January 2024, and the Core Retail sector excluding Hospitality merchants spending was $3.08B, unchanged on 12 months earlier.  </w:t>
      </w:r>
    </w:p>
    <w:p w14:paraId="00175C2B" w14:textId="5A60413F"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3"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lastRenderedPageBreak/>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62D31A5"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D102FE3"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3E6D422"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79AAF04"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232C529"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F05392"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E1E5" w14:textId="77777777" w:rsidR="00117F0C" w:rsidRPr="00A1281B" w:rsidRDefault="00117F0C" w:rsidP="00A1281B">
      <w:pPr>
        <w:pStyle w:val="Footer"/>
      </w:pPr>
    </w:p>
  </w:endnote>
  <w:endnote w:type="continuationSeparator" w:id="0">
    <w:p w14:paraId="4DD9402A" w14:textId="77777777" w:rsidR="00117F0C" w:rsidRPr="00A1281B" w:rsidRDefault="00117F0C"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50A1" w14:textId="77777777" w:rsidR="00117F0C" w:rsidRPr="00A1281B" w:rsidRDefault="00117F0C" w:rsidP="00A1281B">
      <w:pPr>
        <w:pStyle w:val="Footer"/>
      </w:pPr>
    </w:p>
  </w:footnote>
  <w:footnote w:type="continuationSeparator" w:id="0">
    <w:p w14:paraId="1FC77E4B" w14:textId="77777777" w:rsidR="00117F0C" w:rsidRPr="00A1281B" w:rsidRDefault="00117F0C"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8BC0720"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4C9"/>
    <w:rsid w:val="00022966"/>
    <w:rsid w:val="000238E2"/>
    <w:rsid w:val="00023F4D"/>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B78"/>
    <w:rsid w:val="000A2014"/>
    <w:rsid w:val="000A31A5"/>
    <w:rsid w:val="000A338D"/>
    <w:rsid w:val="000A3D96"/>
    <w:rsid w:val="000A552C"/>
    <w:rsid w:val="000A5E4C"/>
    <w:rsid w:val="000A7516"/>
    <w:rsid w:val="000A7D99"/>
    <w:rsid w:val="000B0A9E"/>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0404"/>
    <w:rsid w:val="000E1BD6"/>
    <w:rsid w:val="000E281F"/>
    <w:rsid w:val="000E2FF7"/>
    <w:rsid w:val="000E3344"/>
    <w:rsid w:val="000E3F8F"/>
    <w:rsid w:val="000E413B"/>
    <w:rsid w:val="000E4687"/>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2EBF"/>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E3C"/>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D20"/>
    <w:rsid w:val="00195E52"/>
    <w:rsid w:val="00195E96"/>
    <w:rsid w:val="001970DF"/>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F25"/>
    <w:rsid w:val="001B4685"/>
    <w:rsid w:val="001B4C7E"/>
    <w:rsid w:val="001B520F"/>
    <w:rsid w:val="001B5B18"/>
    <w:rsid w:val="001B5DE0"/>
    <w:rsid w:val="001B5F8C"/>
    <w:rsid w:val="001B6104"/>
    <w:rsid w:val="001B6615"/>
    <w:rsid w:val="001B7A9D"/>
    <w:rsid w:val="001C095A"/>
    <w:rsid w:val="001C11BE"/>
    <w:rsid w:val="001C12CA"/>
    <w:rsid w:val="001C152B"/>
    <w:rsid w:val="001C1645"/>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82D"/>
    <w:rsid w:val="00213C5F"/>
    <w:rsid w:val="002154D5"/>
    <w:rsid w:val="002155ED"/>
    <w:rsid w:val="0021572A"/>
    <w:rsid w:val="0021654B"/>
    <w:rsid w:val="002166BE"/>
    <w:rsid w:val="00217CBD"/>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AB4"/>
    <w:rsid w:val="002A0C2D"/>
    <w:rsid w:val="002A0C6B"/>
    <w:rsid w:val="002A1445"/>
    <w:rsid w:val="002A288F"/>
    <w:rsid w:val="002A33B5"/>
    <w:rsid w:val="002A3D3F"/>
    <w:rsid w:val="002A3F20"/>
    <w:rsid w:val="002A402A"/>
    <w:rsid w:val="002A4757"/>
    <w:rsid w:val="002A4C26"/>
    <w:rsid w:val="002A616C"/>
    <w:rsid w:val="002A6391"/>
    <w:rsid w:val="002A67F2"/>
    <w:rsid w:val="002A7295"/>
    <w:rsid w:val="002A7AD3"/>
    <w:rsid w:val="002B0945"/>
    <w:rsid w:val="002B094A"/>
    <w:rsid w:val="002B0D19"/>
    <w:rsid w:val="002B0E56"/>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61BC"/>
    <w:rsid w:val="00326804"/>
    <w:rsid w:val="003277C9"/>
    <w:rsid w:val="0032790E"/>
    <w:rsid w:val="00330C9F"/>
    <w:rsid w:val="003314BA"/>
    <w:rsid w:val="00331617"/>
    <w:rsid w:val="003317AB"/>
    <w:rsid w:val="00334CCE"/>
    <w:rsid w:val="003353B1"/>
    <w:rsid w:val="00335500"/>
    <w:rsid w:val="00335682"/>
    <w:rsid w:val="00335A0B"/>
    <w:rsid w:val="00335B5E"/>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7202"/>
    <w:rsid w:val="00397866"/>
    <w:rsid w:val="00397EA3"/>
    <w:rsid w:val="003A0E33"/>
    <w:rsid w:val="003A1220"/>
    <w:rsid w:val="003A1ACA"/>
    <w:rsid w:val="003A1B17"/>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3AC1"/>
    <w:rsid w:val="003E3B7D"/>
    <w:rsid w:val="003E3B95"/>
    <w:rsid w:val="003E3F22"/>
    <w:rsid w:val="003E4B0D"/>
    <w:rsid w:val="003E6411"/>
    <w:rsid w:val="003E67C5"/>
    <w:rsid w:val="003E724F"/>
    <w:rsid w:val="003E741E"/>
    <w:rsid w:val="003F0A04"/>
    <w:rsid w:val="003F1376"/>
    <w:rsid w:val="003F1BAD"/>
    <w:rsid w:val="003F225F"/>
    <w:rsid w:val="003F3A19"/>
    <w:rsid w:val="003F3FC4"/>
    <w:rsid w:val="003F4233"/>
    <w:rsid w:val="003F4EC5"/>
    <w:rsid w:val="003F516E"/>
    <w:rsid w:val="003F7786"/>
    <w:rsid w:val="003F7913"/>
    <w:rsid w:val="00400D82"/>
    <w:rsid w:val="00401042"/>
    <w:rsid w:val="00401D65"/>
    <w:rsid w:val="00401EE4"/>
    <w:rsid w:val="0040260E"/>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D72"/>
    <w:rsid w:val="00453F5E"/>
    <w:rsid w:val="00454276"/>
    <w:rsid w:val="00455146"/>
    <w:rsid w:val="004564A6"/>
    <w:rsid w:val="00457869"/>
    <w:rsid w:val="00457FBB"/>
    <w:rsid w:val="00460A47"/>
    <w:rsid w:val="00460B6C"/>
    <w:rsid w:val="00460C97"/>
    <w:rsid w:val="004615C6"/>
    <w:rsid w:val="0046163C"/>
    <w:rsid w:val="004624CC"/>
    <w:rsid w:val="00462E1C"/>
    <w:rsid w:val="00463AD6"/>
    <w:rsid w:val="00463D0A"/>
    <w:rsid w:val="004640D1"/>
    <w:rsid w:val="004647D2"/>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2C9"/>
    <w:rsid w:val="004915E6"/>
    <w:rsid w:val="00491F03"/>
    <w:rsid w:val="004920FF"/>
    <w:rsid w:val="004924C5"/>
    <w:rsid w:val="0049264C"/>
    <w:rsid w:val="00493C4D"/>
    <w:rsid w:val="00494BE7"/>
    <w:rsid w:val="00495556"/>
    <w:rsid w:val="004968F4"/>
    <w:rsid w:val="00496D8A"/>
    <w:rsid w:val="0049792B"/>
    <w:rsid w:val="00497CEE"/>
    <w:rsid w:val="00497F77"/>
    <w:rsid w:val="00497FE6"/>
    <w:rsid w:val="004A0C8F"/>
    <w:rsid w:val="004A1C6E"/>
    <w:rsid w:val="004A2704"/>
    <w:rsid w:val="004A29A5"/>
    <w:rsid w:val="004A2BBB"/>
    <w:rsid w:val="004A2E72"/>
    <w:rsid w:val="004A3AE2"/>
    <w:rsid w:val="004A3BB9"/>
    <w:rsid w:val="004A4543"/>
    <w:rsid w:val="004A57B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9B5"/>
    <w:rsid w:val="004E2ABD"/>
    <w:rsid w:val="004E2DA9"/>
    <w:rsid w:val="004E327F"/>
    <w:rsid w:val="004E3367"/>
    <w:rsid w:val="004E37C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07E21"/>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E2F"/>
    <w:rsid w:val="00516967"/>
    <w:rsid w:val="00516CBC"/>
    <w:rsid w:val="00517161"/>
    <w:rsid w:val="005171CA"/>
    <w:rsid w:val="00517331"/>
    <w:rsid w:val="005179A0"/>
    <w:rsid w:val="00521726"/>
    <w:rsid w:val="00521980"/>
    <w:rsid w:val="00522686"/>
    <w:rsid w:val="0052397A"/>
    <w:rsid w:val="005242A4"/>
    <w:rsid w:val="0052540B"/>
    <w:rsid w:val="00525D57"/>
    <w:rsid w:val="00526520"/>
    <w:rsid w:val="00526530"/>
    <w:rsid w:val="005268E2"/>
    <w:rsid w:val="00526B72"/>
    <w:rsid w:val="00527942"/>
    <w:rsid w:val="00532035"/>
    <w:rsid w:val="00532450"/>
    <w:rsid w:val="00532DC4"/>
    <w:rsid w:val="00532E26"/>
    <w:rsid w:val="00532FAC"/>
    <w:rsid w:val="00533EB1"/>
    <w:rsid w:val="005346F2"/>
    <w:rsid w:val="005348A3"/>
    <w:rsid w:val="00534B37"/>
    <w:rsid w:val="00535A74"/>
    <w:rsid w:val="00535D3A"/>
    <w:rsid w:val="00535F91"/>
    <w:rsid w:val="00536046"/>
    <w:rsid w:val="0053645C"/>
    <w:rsid w:val="00536AB5"/>
    <w:rsid w:val="00540A4A"/>
    <w:rsid w:val="00540CAF"/>
    <w:rsid w:val="00540CE9"/>
    <w:rsid w:val="0054276B"/>
    <w:rsid w:val="00542CEB"/>
    <w:rsid w:val="00542D86"/>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30A8"/>
    <w:rsid w:val="0057362B"/>
    <w:rsid w:val="00574150"/>
    <w:rsid w:val="00574AFA"/>
    <w:rsid w:val="00575FFC"/>
    <w:rsid w:val="00576AEF"/>
    <w:rsid w:val="00576BB4"/>
    <w:rsid w:val="00576EEA"/>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379F"/>
    <w:rsid w:val="005A41E9"/>
    <w:rsid w:val="005A5C22"/>
    <w:rsid w:val="005A6361"/>
    <w:rsid w:val="005A63BF"/>
    <w:rsid w:val="005A6413"/>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4DC8"/>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1198"/>
    <w:rsid w:val="00602382"/>
    <w:rsid w:val="006024C0"/>
    <w:rsid w:val="00602856"/>
    <w:rsid w:val="00603735"/>
    <w:rsid w:val="00603EAB"/>
    <w:rsid w:val="006040DB"/>
    <w:rsid w:val="006048F3"/>
    <w:rsid w:val="0060494B"/>
    <w:rsid w:val="00605D29"/>
    <w:rsid w:val="00605E76"/>
    <w:rsid w:val="00606241"/>
    <w:rsid w:val="00606A0C"/>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28D8"/>
    <w:rsid w:val="00655503"/>
    <w:rsid w:val="00656690"/>
    <w:rsid w:val="00656767"/>
    <w:rsid w:val="0065690A"/>
    <w:rsid w:val="00656A12"/>
    <w:rsid w:val="00656DCF"/>
    <w:rsid w:val="00657AFC"/>
    <w:rsid w:val="00660CEE"/>
    <w:rsid w:val="006615D0"/>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050E"/>
    <w:rsid w:val="006914A0"/>
    <w:rsid w:val="00692607"/>
    <w:rsid w:val="006929A5"/>
    <w:rsid w:val="0069407C"/>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C24"/>
    <w:rsid w:val="006A7051"/>
    <w:rsid w:val="006A74DB"/>
    <w:rsid w:val="006A7D5E"/>
    <w:rsid w:val="006B163E"/>
    <w:rsid w:val="006B18B1"/>
    <w:rsid w:val="006B23AB"/>
    <w:rsid w:val="006B25F8"/>
    <w:rsid w:val="006B2723"/>
    <w:rsid w:val="006B28B3"/>
    <w:rsid w:val="006B2B83"/>
    <w:rsid w:val="006B2BE9"/>
    <w:rsid w:val="006B39EA"/>
    <w:rsid w:val="006B4A75"/>
    <w:rsid w:val="006B4D79"/>
    <w:rsid w:val="006B66D3"/>
    <w:rsid w:val="006B694D"/>
    <w:rsid w:val="006B765E"/>
    <w:rsid w:val="006B7662"/>
    <w:rsid w:val="006B777A"/>
    <w:rsid w:val="006B78A5"/>
    <w:rsid w:val="006B78D6"/>
    <w:rsid w:val="006B7A7B"/>
    <w:rsid w:val="006C04DE"/>
    <w:rsid w:val="006C0985"/>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C28"/>
    <w:rsid w:val="006D2ECD"/>
    <w:rsid w:val="006D3910"/>
    <w:rsid w:val="006D40FB"/>
    <w:rsid w:val="006D49ED"/>
    <w:rsid w:val="006D542C"/>
    <w:rsid w:val="006D6C36"/>
    <w:rsid w:val="006D6DDC"/>
    <w:rsid w:val="006D7AEB"/>
    <w:rsid w:val="006E00BB"/>
    <w:rsid w:val="006E02FD"/>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C85"/>
    <w:rsid w:val="00766E99"/>
    <w:rsid w:val="0076722D"/>
    <w:rsid w:val="00767BAF"/>
    <w:rsid w:val="00770676"/>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1D7"/>
    <w:rsid w:val="0079033A"/>
    <w:rsid w:val="00790654"/>
    <w:rsid w:val="00791227"/>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56AC"/>
    <w:rsid w:val="007F59E9"/>
    <w:rsid w:val="007F653F"/>
    <w:rsid w:val="007F6645"/>
    <w:rsid w:val="007F76DC"/>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B30"/>
    <w:rsid w:val="008B1F37"/>
    <w:rsid w:val="008B3016"/>
    <w:rsid w:val="008B4B95"/>
    <w:rsid w:val="008B5CD1"/>
    <w:rsid w:val="008B6497"/>
    <w:rsid w:val="008B6EF1"/>
    <w:rsid w:val="008B72D1"/>
    <w:rsid w:val="008C00BD"/>
    <w:rsid w:val="008C0CCB"/>
    <w:rsid w:val="008C11EB"/>
    <w:rsid w:val="008C1568"/>
    <w:rsid w:val="008C2091"/>
    <w:rsid w:val="008C20E8"/>
    <w:rsid w:val="008C32A1"/>
    <w:rsid w:val="008C3A04"/>
    <w:rsid w:val="008C3BAE"/>
    <w:rsid w:val="008C3D8A"/>
    <w:rsid w:val="008C6595"/>
    <w:rsid w:val="008C6B25"/>
    <w:rsid w:val="008C6E89"/>
    <w:rsid w:val="008C7197"/>
    <w:rsid w:val="008C7A7E"/>
    <w:rsid w:val="008D23F0"/>
    <w:rsid w:val="008D2CB8"/>
    <w:rsid w:val="008D3077"/>
    <w:rsid w:val="008D3243"/>
    <w:rsid w:val="008D374C"/>
    <w:rsid w:val="008D4137"/>
    <w:rsid w:val="008D4293"/>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2F8"/>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4D10"/>
    <w:rsid w:val="00985585"/>
    <w:rsid w:val="00986233"/>
    <w:rsid w:val="0098707E"/>
    <w:rsid w:val="00987F16"/>
    <w:rsid w:val="0099007A"/>
    <w:rsid w:val="00991079"/>
    <w:rsid w:val="00991323"/>
    <w:rsid w:val="00991DF7"/>
    <w:rsid w:val="0099213E"/>
    <w:rsid w:val="0099284E"/>
    <w:rsid w:val="00994049"/>
    <w:rsid w:val="00994E50"/>
    <w:rsid w:val="00996BF2"/>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1D"/>
    <w:rsid w:val="00A67DC9"/>
    <w:rsid w:val="00A67FE1"/>
    <w:rsid w:val="00A710BD"/>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A59E7"/>
    <w:rsid w:val="00AB014A"/>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2C8F"/>
    <w:rsid w:val="00AC34C4"/>
    <w:rsid w:val="00AC372E"/>
    <w:rsid w:val="00AC3B57"/>
    <w:rsid w:val="00AC3F0F"/>
    <w:rsid w:val="00AC3FC8"/>
    <w:rsid w:val="00AC40BA"/>
    <w:rsid w:val="00AC4DB8"/>
    <w:rsid w:val="00AC4DDD"/>
    <w:rsid w:val="00AC53CC"/>
    <w:rsid w:val="00AC56E3"/>
    <w:rsid w:val="00AC5CF0"/>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3736"/>
    <w:rsid w:val="00AE40DE"/>
    <w:rsid w:val="00AE412F"/>
    <w:rsid w:val="00AE439E"/>
    <w:rsid w:val="00AE4481"/>
    <w:rsid w:val="00AE4B39"/>
    <w:rsid w:val="00AE5294"/>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3588"/>
    <w:rsid w:val="00B239FA"/>
    <w:rsid w:val="00B24080"/>
    <w:rsid w:val="00B24F62"/>
    <w:rsid w:val="00B25003"/>
    <w:rsid w:val="00B26253"/>
    <w:rsid w:val="00B26991"/>
    <w:rsid w:val="00B27098"/>
    <w:rsid w:val="00B2716F"/>
    <w:rsid w:val="00B279EC"/>
    <w:rsid w:val="00B27DA3"/>
    <w:rsid w:val="00B30498"/>
    <w:rsid w:val="00B314EA"/>
    <w:rsid w:val="00B319C9"/>
    <w:rsid w:val="00B322CD"/>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AF8"/>
    <w:rsid w:val="00B904A0"/>
    <w:rsid w:val="00B90535"/>
    <w:rsid w:val="00B90956"/>
    <w:rsid w:val="00B90BCA"/>
    <w:rsid w:val="00B91145"/>
    <w:rsid w:val="00B91B9C"/>
    <w:rsid w:val="00B91E24"/>
    <w:rsid w:val="00B91ED7"/>
    <w:rsid w:val="00B9294D"/>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6F7E"/>
    <w:rsid w:val="00BD70B9"/>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D5D"/>
    <w:rsid w:val="00CB632B"/>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E03C5"/>
    <w:rsid w:val="00CE0886"/>
    <w:rsid w:val="00CE1623"/>
    <w:rsid w:val="00CE2BA6"/>
    <w:rsid w:val="00CE2BEE"/>
    <w:rsid w:val="00CE355E"/>
    <w:rsid w:val="00CE3A53"/>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6466"/>
    <w:rsid w:val="00CF6A0A"/>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92"/>
    <w:rsid w:val="00D06C80"/>
    <w:rsid w:val="00D06DCA"/>
    <w:rsid w:val="00D070A7"/>
    <w:rsid w:val="00D07492"/>
    <w:rsid w:val="00D10D9D"/>
    <w:rsid w:val="00D112D0"/>
    <w:rsid w:val="00D11587"/>
    <w:rsid w:val="00D11A2F"/>
    <w:rsid w:val="00D11AD5"/>
    <w:rsid w:val="00D12033"/>
    <w:rsid w:val="00D12FF4"/>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67CF"/>
    <w:rsid w:val="00D26BE3"/>
    <w:rsid w:val="00D27D0E"/>
    <w:rsid w:val="00D3025F"/>
    <w:rsid w:val="00D3105F"/>
    <w:rsid w:val="00D3179A"/>
    <w:rsid w:val="00D3288F"/>
    <w:rsid w:val="00D32CE8"/>
    <w:rsid w:val="00D33477"/>
    <w:rsid w:val="00D337EC"/>
    <w:rsid w:val="00D33983"/>
    <w:rsid w:val="00D33D35"/>
    <w:rsid w:val="00D346C0"/>
    <w:rsid w:val="00D3542A"/>
    <w:rsid w:val="00D35DBB"/>
    <w:rsid w:val="00D37A49"/>
    <w:rsid w:val="00D37E2E"/>
    <w:rsid w:val="00D400DC"/>
    <w:rsid w:val="00D4043A"/>
    <w:rsid w:val="00D40504"/>
    <w:rsid w:val="00D40DED"/>
    <w:rsid w:val="00D41388"/>
    <w:rsid w:val="00D417F1"/>
    <w:rsid w:val="00D41EAE"/>
    <w:rsid w:val="00D41F1F"/>
    <w:rsid w:val="00D42714"/>
    <w:rsid w:val="00D432DB"/>
    <w:rsid w:val="00D43983"/>
    <w:rsid w:val="00D440C2"/>
    <w:rsid w:val="00D44219"/>
    <w:rsid w:val="00D45865"/>
    <w:rsid w:val="00D45F0C"/>
    <w:rsid w:val="00D46AE9"/>
    <w:rsid w:val="00D46C1C"/>
    <w:rsid w:val="00D47AD0"/>
    <w:rsid w:val="00D47C42"/>
    <w:rsid w:val="00D47C48"/>
    <w:rsid w:val="00D50909"/>
    <w:rsid w:val="00D50A49"/>
    <w:rsid w:val="00D51E44"/>
    <w:rsid w:val="00D51E98"/>
    <w:rsid w:val="00D51F15"/>
    <w:rsid w:val="00D520E9"/>
    <w:rsid w:val="00D525E4"/>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A7B"/>
    <w:rsid w:val="00D62B37"/>
    <w:rsid w:val="00D62E6B"/>
    <w:rsid w:val="00D63CC2"/>
    <w:rsid w:val="00D63F6A"/>
    <w:rsid w:val="00D640B9"/>
    <w:rsid w:val="00D649EE"/>
    <w:rsid w:val="00D65BC3"/>
    <w:rsid w:val="00D65EFE"/>
    <w:rsid w:val="00D669E4"/>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D55"/>
    <w:rsid w:val="00D963F6"/>
    <w:rsid w:val="00D96B54"/>
    <w:rsid w:val="00D96B73"/>
    <w:rsid w:val="00D9730D"/>
    <w:rsid w:val="00D97AEE"/>
    <w:rsid w:val="00DA0785"/>
    <w:rsid w:val="00DA08F3"/>
    <w:rsid w:val="00DA124B"/>
    <w:rsid w:val="00DA1914"/>
    <w:rsid w:val="00DA1B2C"/>
    <w:rsid w:val="00DA3FAB"/>
    <w:rsid w:val="00DA5B22"/>
    <w:rsid w:val="00DA672A"/>
    <w:rsid w:val="00DA7436"/>
    <w:rsid w:val="00DA764D"/>
    <w:rsid w:val="00DA7A62"/>
    <w:rsid w:val="00DB062B"/>
    <w:rsid w:val="00DB0E0C"/>
    <w:rsid w:val="00DB1C7A"/>
    <w:rsid w:val="00DB1FA5"/>
    <w:rsid w:val="00DB2E16"/>
    <w:rsid w:val="00DB303C"/>
    <w:rsid w:val="00DB3B45"/>
    <w:rsid w:val="00DB496F"/>
    <w:rsid w:val="00DB4EC7"/>
    <w:rsid w:val="00DB57D9"/>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87B"/>
    <w:rsid w:val="00DE1012"/>
    <w:rsid w:val="00DE1061"/>
    <w:rsid w:val="00DE2331"/>
    <w:rsid w:val="00DE282C"/>
    <w:rsid w:val="00DE298B"/>
    <w:rsid w:val="00DE2FD1"/>
    <w:rsid w:val="00DE388F"/>
    <w:rsid w:val="00DE3A62"/>
    <w:rsid w:val="00DE403B"/>
    <w:rsid w:val="00DE40D7"/>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9EF"/>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4E7F"/>
    <w:rsid w:val="00E25C33"/>
    <w:rsid w:val="00E25D73"/>
    <w:rsid w:val="00E2785B"/>
    <w:rsid w:val="00E309FC"/>
    <w:rsid w:val="00E31AFD"/>
    <w:rsid w:val="00E32834"/>
    <w:rsid w:val="00E33F83"/>
    <w:rsid w:val="00E36193"/>
    <w:rsid w:val="00E366E5"/>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256"/>
    <w:rsid w:val="00E8425F"/>
    <w:rsid w:val="00E8534F"/>
    <w:rsid w:val="00E85520"/>
    <w:rsid w:val="00E85813"/>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5A1"/>
    <w:rsid w:val="00EA1D3D"/>
    <w:rsid w:val="00EA2407"/>
    <w:rsid w:val="00EA2710"/>
    <w:rsid w:val="00EA2B71"/>
    <w:rsid w:val="00EA3301"/>
    <w:rsid w:val="00EA419E"/>
    <w:rsid w:val="00EA4411"/>
    <w:rsid w:val="00EA44B8"/>
    <w:rsid w:val="00EA4B11"/>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BA4"/>
    <w:rsid w:val="00ED3FC7"/>
    <w:rsid w:val="00ED5CA3"/>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2370"/>
    <w:rsid w:val="00F0250C"/>
    <w:rsid w:val="00F0293A"/>
    <w:rsid w:val="00F02953"/>
    <w:rsid w:val="00F02A19"/>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794"/>
    <w:rsid w:val="00F16B2B"/>
    <w:rsid w:val="00F16EDB"/>
    <w:rsid w:val="00F2022D"/>
    <w:rsid w:val="00F205E0"/>
    <w:rsid w:val="00F208DC"/>
    <w:rsid w:val="00F20959"/>
    <w:rsid w:val="00F21069"/>
    <w:rsid w:val="00F21717"/>
    <w:rsid w:val="00F21B7C"/>
    <w:rsid w:val="00F21FD1"/>
    <w:rsid w:val="00F22CB3"/>
    <w:rsid w:val="00F23A7B"/>
    <w:rsid w:val="00F24136"/>
    <w:rsid w:val="00F24B42"/>
    <w:rsid w:val="00F24D26"/>
    <w:rsid w:val="00F269FA"/>
    <w:rsid w:val="00F27425"/>
    <w:rsid w:val="00F27601"/>
    <w:rsid w:val="00F30509"/>
    <w:rsid w:val="00F31261"/>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F2D"/>
    <w:rsid w:val="00F82FD6"/>
    <w:rsid w:val="00F83205"/>
    <w:rsid w:val="00F8345E"/>
    <w:rsid w:val="00F83F38"/>
    <w:rsid w:val="00F84019"/>
    <w:rsid w:val="00F84540"/>
    <w:rsid w:val="00F84F4C"/>
    <w:rsid w:val="00F8504F"/>
    <w:rsid w:val="00F85503"/>
    <w:rsid w:val="00F85C86"/>
    <w:rsid w:val="00F8622E"/>
    <w:rsid w:val="00F8693B"/>
    <w:rsid w:val="00F8739B"/>
    <w:rsid w:val="00F90B90"/>
    <w:rsid w:val="00F92803"/>
    <w:rsid w:val="00F92B5D"/>
    <w:rsid w:val="00F92BA2"/>
    <w:rsid w:val="00F933C6"/>
    <w:rsid w:val="00F93A28"/>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51B3"/>
    <w:rsid w:val="00FB5C27"/>
    <w:rsid w:val="00FB5EFA"/>
    <w:rsid w:val="00FB68A2"/>
    <w:rsid w:val="00FC0202"/>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2865"/>
    <w:rsid w:val="00FE2F70"/>
    <w:rsid w:val="00FE3077"/>
    <w:rsid w:val="00FE3263"/>
    <w:rsid w:val="00FE33F1"/>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34B5"/>
    <w:rsid w:val="00FF4A81"/>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9</TotalTime>
  <Pages>3</Pages>
  <Words>752</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2025-02-04T23:32:00Z</dcterms:created>
  <dcterms:modified xsi:type="dcterms:W3CDTF">2025-02-04T23:32:00Z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