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13214" w14:textId="6FEB61F4" w:rsidR="00AC2C8F" w:rsidRPr="009F59E1" w:rsidRDefault="00E008A5" w:rsidP="00AC2C8F">
      <w:pPr>
        <w:pStyle w:val="TitleWorldline"/>
        <w:spacing w:line="276" w:lineRule="auto"/>
        <w:contextualSpacing/>
        <w:rPr>
          <w:sz w:val="24"/>
          <w:szCs w:val="24"/>
          <w:lang w:val="en-US"/>
        </w:rPr>
      </w:pPr>
      <w:r>
        <w:rPr>
          <w:szCs w:val="40"/>
          <w:lang w:val="en-US"/>
        </w:rPr>
        <w:t xml:space="preserve">Pre-Christmas </w:t>
      </w:r>
      <w:r w:rsidR="007A3936">
        <w:rPr>
          <w:szCs w:val="40"/>
          <w:lang w:val="en-US"/>
        </w:rPr>
        <w:t xml:space="preserve">spending </w:t>
      </w:r>
      <w:r w:rsidR="00BB328F">
        <w:rPr>
          <w:szCs w:val="40"/>
          <w:lang w:val="en-US"/>
        </w:rPr>
        <w:t xml:space="preserve">across NZ </w:t>
      </w:r>
      <w:r w:rsidR="008E384D">
        <w:rPr>
          <w:szCs w:val="40"/>
          <w:lang w:val="en-US"/>
        </w:rPr>
        <w:t>continues</w:t>
      </w:r>
      <w:r w:rsidR="007A3936">
        <w:rPr>
          <w:szCs w:val="40"/>
          <w:lang w:val="en-US"/>
        </w:rPr>
        <w:t xml:space="preserve"> slightly </w:t>
      </w:r>
      <w:r w:rsidR="008E384D">
        <w:rPr>
          <w:szCs w:val="40"/>
          <w:lang w:val="en-US"/>
        </w:rPr>
        <w:t xml:space="preserve">up </w:t>
      </w:r>
      <w:r w:rsidR="007A3936">
        <w:rPr>
          <w:szCs w:val="40"/>
          <w:lang w:val="en-US"/>
        </w:rPr>
        <w:t>o</w:t>
      </w:r>
      <w:r w:rsidR="004A1C6E">
        <w:rPr>
          <w:szCs w:val="40"/>
          <w:lang w:val="en-US"/>
        </w:rPr>
        <w:t>n last year</w:t>
      </w:r>
      <w:r w:rsidR="00BB328F">
        <w:rPr>
          <w:szCs w:val="40"/>
          <w:lang w:val="en-US"/>
        </w:rPr>
        <w:t>,</w:t>
      </w:r>
      <w:r w:rsidR="004A1C6E">
        <w:rPr>
          <w:szCs w:val="40"/>
          <w:lang w:val="en-US"/>
        </w:rPr>
        <w:t xml:space="preserve"> but not everywhere</w:t>
      </w:r>
      <w:r w:rsidR="00AC2C8F">
        <w:rPr>
          <w:szCs w:val="40"/>
          <w:lang w:val="en-US"/>
        </w:rPr>
        <w:br/>
      </w:r>
    </w:p>
    <w:p w14:paraId="094B10E5" w14:textId="0797ADD9" w:rsidR="00AC2C8F" w:rsidRDefault="00AC2C8F" w:rsidP="00AC2C8F">
      <w:pPr>
        <w:spacing w:line="240" w:lineRule="auto"/>
        <w:rPr>
          <w:b/>
          <w:lang w:val="en-US"/>
        </w:rPr>
      </w:pPr>
      <w:r>
        <w:rPr>
          <w:b/>
          <w:lang w:val="en-US"/>
        </w:rPr>
        <w:t xml:space="preserve">AUCKLAND, </w:t>
      </w:r>
      <w:r w:rsidR="00052A54">
        <w:rPr>
          <w:b/>
          <w:lang w:val="en-US"/>
        </w:rPr>
        <w:t>16</w:t>
      </w:r>
      <w:r w:rsidRPr="00FD0737">
        <w:rPr>
          <w:b/>
          <w:lang w:val="en-US"/>
        </w:rPr>
        <w:t xml:space="preserve"> </w:t>
      </w:r>
      <w:r>
        <w:rPr>
          <w:b/>
          <w:lang w:val="en-US"/>
        </w:rPr>
        <w:t xml:space="preserve">December </w:t>
      </w:r>
      <w:r w:rsidRPr="00FD0737">
        <w:rPr>
          <w:b/>
          <w:lang w:val="en-US"/>
        </w:rPr>
        <w:t>202</w:t>
      </w:r>
      <w:r>
        <w:rPr>
          <w:b/>
          <w:lang w:val="en-US"/>
        </w:rPr>
        <w:t>4</w:t>
      </w:r>
      <w:r w:rsidRPr="00FD0737">
        <w:rPr>
          <w:b/>
          <w:lang w:val="en-US"/>
        </w:rPr>
        <w:t xml:space="preserve"> –</w:t>
      </w:r>
      <w:r>
        <w:rPr>
          <w:b/>
          <w:lang w:val="en-US"/>
        </w:rPr>
        <w:t xml:space="preserve"> Consumer spending </w:t>
      </w:r>
      <w:r w:rsidR="004E1A6C">
        <w:rPr>
          <w:b/>
          <w:lang w:val="en-US"/>
        </w:rPr>
        <w:t>across New Zealand</w:t>
      </w:r>
      <w:r w:rsidR="003D4433">
        <w:rPr>
          <w:b/>
          <w:lang w:val="en-US"/>
        </w:rPr>
        <w:t xml:space="preserve"> in th</w:t>
      </w:r>
      <w:r>
        <w:rPr>
          <w:b/>
          <w:lang w:val="en-US"/>
        </w:rPr>
        <w:t xml:space="preserve">e first </w:t>
      </w:r>
      <w:r w:rsidR="00052A54">
        <w:rPr>
          <w:b/>
          <w:lang w:val="en-US"/>
        </w:rPr>
        <w:t>14</w:t>
      </w:r>
      <w:r>
        <w:rPr>
          <w:b/>
          <w:lang w:val="en-US"/>
        </w:rPr>
        <w:t xml:space="preserve"> days of December</w:t>
      </w:r>
      <w:r w:rsidR="00BB328F">
        <w:rPr>
          <w:b/>
          <w:lang w:val="en-US"/>
        </w:rPr>
        <w:t xml:space="preserve"> </w:t>
      </w:r>
      <w:r w:rsidR="00381A60">
        <w:rPr>
          <w:b/>
          <w:lang w:val="en-US"/>
        </w:rPr>
        <w:t xml:space="preserve">has continued </w:t>
      </w:r>
      <w:r w:rsidR="00853FEC">
        <w:rPr>
          <w:b/>
          <w:lang w:val="en-US"/>
        </w:rPr>
        <w:t>to trend u</w:t>
      </w:r>
      <w:r w:rsidR="007444F5">
        <w:rPr>
          <w:b/>
          <w:lang w:val="en-US"/>
        </w:rPr>
        <w:t>p</w:t>
      </w:r>
      <w:r w:rsidR="00853FEC">
        <w:rPr>
          <w:b/>
          <w:lang w:val="en-US"/>
        </w:rPr>
        <w:t xml:space="preserve"> on the same </w:t>
      </w:r>
      <w:r w:rsidR="00710970">
        <w:rPr>
          <w:b/>
          <w:lang w:val="en-US"/>
        </w:rPr>
        <w:t xml:space="preserve">time last year, </w:t>
      </w:r>
      <w:r w:rsidR="00FA17C8">
        <w:rPr>
          <w:b/>
          <w:lang w:val="en-US"/>
        </w:rPr>
        <w:t>although</w:t>
      </w:r>
      <w:r w:rsidR="002236FC">
        <w:rPr>
          <w:b/>
          <w:lang w:val="en-US"/>
        </w:rPr>
        <w:t xml:space="preserve"> </w:t>
      </w:r>
      <w:r w:rsidR="00271CE5">
        <w:rPr>
          <w:b/>
          <w:lang w:val="en-US"/>
        </w:rPr>
        <w:t xml:space="preserve">some </w:t>
      </w:r>
      <w:r w:rsidR="00D92C42">
        <w:rPr>
          <w:b/>
          <w:lang w:val="en-US"/>
        </w:rPr>
        <w:t>region</w:t>
      </w:r>
      <w:r w:rsidR="00271CE5">
        <w:rPr>
          <w:b/>
          <w:lang w:val="en-US"/>
        </w:rPr>
        <w:t xml:space="preserve">s have </w:t>
      </w:r>
      <w:r w:rsidR="00113CA3">
        <w:rPr>
          <w:b/>
          <w:lang w:val="en-US"/>
        </w:rPr>
        <w:t>shown</w:t>
      </w:r>
      <w:r w:rsidR="00AC56E3">
        <w:rPr>
          <w:b/>
          <w:lang w:val="en-US"/>
        </w:rPr>
        <w:t xml:space="preserve"> stronger </w:t>
      </w:r>
      <w:r w:rsidR="00896208">
        <w:rPr>
          <w:b/>
          <w:lang w:val="en-US"/>
        </w:rPr>
        <w:t xml:space="preserve">growth </w:t>
      </w:r>
      <w:r w:rsidR="00C06D27">
        <w:rPr>
          <w:b/>
          <w:lang w:val="en-US"/>
        </w:rPr>
        <w:t>than others</w:t>
      </w:r>
      <w:r w:rsidR="00602382">
        <w:rPr>
          <w:b/>
          <w:lang w:val="en-US"/>
        </w:rPr>
        <w:t xml:space="preserve">. </w:t>
      </w:r>
    </w:p>
    <w:p w14:paraId="1FD3DCC3" w14:textId="77777777" w:rsidR="00AC2C8F" w:rsidRDefault="00AC2C8F" w:rsidP="00AC2C8F">
      <w:pPr>
        <w:spacing w:line="240" w:lineRule="auto"/>
        <w:rPr>
          <w:b/>
          <w:lang w:val="en-US"/>
        </w:rPr>
      </w:pPr>
    </w:p>
    <w:p w14:paraId="1DC8E7D4" w14:textId="419A34CF" w:rsidR="00AC2C8F" w:rsidRDefault="00AC2C8F" w:rsidP="00AC2C8F">
      <w:pPr>
        <w:spacing w:line="240" w:lineRule="auto"/>
        <w:rPr>
          <w:lang w:val="en-US"/>
        </w:rPr>
      </w:pPr>
      <w:r w:rsidRPr="00C91080">
        <w:rPr>
          <w:lang w:val="en-US"/>
        </w:rPr>
        <w:t xml:space="preserve">Consumer spending processed through all Core Retail merchants (excluding Hospitality) in Worldline NZ’s payments network </w:t>
      </w:r>
      <w:r>
        <w:rPr>
          <w:lang w:val="en-US"/>
        </w:rPr>
        <w:t xml:space="preserve">during the first </w:t>
      </w:r>
      <w:r w:rsidR="00052A54">
        <w:rPr>
          <w:lang w:val="en-US"/>
        </w:rPr>
        <w:t>14</w:t>
      </w:r>
      <w:r>
        <w:rPr>
          <w:lang w:val="en-US"/>
        </w:rPr>
        <w:t xml:space="preserve"> days of December</w:t>
      </w:r>
      <w:r w:rsidRPr="00C91080">
        <w:rPr>
          <w:lang w:val="en-US"/>
        </w:rPr>
        <w:t xml:space="preserve"> reached $</w:t>
      </w:r>
      <w:r w:rsidR="00CC387F">
        <w:rPr>
          <w:lang w:val="en-US"/>
        </w:rPr>
        <w:t>1.65B</w:t>
      </w:r>
      <w:r w:rsidRPr="00C91080">
        <w:rPr>
          <w:lang w:val="en-US"/>
        </w:rPr>
        <w:t xml:space="preserve">, which is up </w:t>
      </w:r>
      <w:r w:rsidR="00FE2F70">
        <w:rPr>
          <w:lang w:val="en-US"/>
        </w:rPr>
        <w:t>+</w:t>
      </w:r>
      <w:r w:rsidR="00CC387F">
        <w:rPr>
          <w:lang w:val="en-US"/>
        </w:rPr>
        <w:t>1.2</w:t>
      </w:r>
      <w:r w:rsidRPr="00C91080">
        <w:rPr>
          <w:lang w:val="en-US"/>
        </w:rPr>
        <w:t xml:space="preserve">% on </w:t>
      </w:r>
      <w:r>
        <w:rPr>
          <w:lang w:val="en-US"/>
        </w:rPr>
        <w:t xml:space="preserve">the first </w:t>
      </w:r>
      <w:r w:rsidR="00052A54">
        <w:rPr>
          <w:lang w:val="en-US"/>
        </w:rPr>
        <w:t>14</w:t>
      </w:r>
      <w:r>
        <w:rPr>
          <w:lang w:val="en-US"/>
        </w:rPr>
        <w:t xml:space="preserve"> days of December 2023.</w:t>
      </w:r>
    </w:p>
    <w:p w14:paraId="3F727254" w14:textId="520ADF9A" w:rsidR="00AC2C8F" w:rsidRDefault="00AC2C8F" w:rsidP="00AC2C8F">
      <w:pPr>
        <w:spacing w:after="240"/>
        <w:jc w:val="left"/>
        <w:rPr>
          <w:lang w:val="en-US"/>
        </w:rPr>
      </w:pPr>
      <w:r>
        <w:rPr>
          <w:lang w:val="en-US"/>
        </w:rPr>
        <w:br/>
        <w:t xml:space="preserve">Worldline NZ’s Chief Sales Officer, Bruce Proffit, says </w:t>
      </w:r>
      <w:r w:rsidR="002236FC">
        <w:rPr>
          <w:lang w:val="en-US"/>
        </w:rPr>
        <w:t xml:space="preserve">while </w:t>
      </w:r>
      <w:r>
        <w:rPr>
          <w:lang w:val="en-US"/>
        </w:rPr>
        <w:t>th</w:t>
      </w:r>
      <w:r w:rsidR="00580221">
        <w:rPr>
          <w:lang w:val="en-US"/>
        </w:rPr>
        <w:t>e</w:t>
      </w:r>
      <w:r w:rsidR="00CC4A23">
        <w:rPr>
          <w:lang w:val="en-US"/>
        </w:rPr>
        <w:t xml:space="preserve"> usual</w:t>
      </w:r>
      <w:r>
        <w:rPr>
          <w:lang w:val="en-US"/>
        </w:rPr>
        <w:t xml:space="preserve"> </w:t>
      </w:r>
      <w:r w:rsidR="00CC4A23">
        <w:rPr>
          <w:lang w:val="en-US"/>
        </w:rPr>
        <w:t xml:space="preserve">December </w:t>
      </w:r>
      <w:r w:rsidR="0051090E">
        <w:rPr>
          <w:lang w:val="en-US"/>
        </w:rPr>
        <w:t xml:space="preserve">spending </w:t>
      </w:r>
      <w:r>
        <w:rPr>
          <w:lang w:val="en-US"/>
        </w:rPr>
        <w:t xml:space="preserve">build-up to Christmas Day </w:t>
      </w:r>
      <w:r w:rsidR="00052A54">
        <w:rPr>
          <w:lang w:val="en-US"/>
        </w:rPr>
        <w:t>remains</w:t>
      </w:r>
      <w:r w:rsidR="008A6D7D">
        <w:rPr>
          <w:lang w:val="en-US"/>
        </w:rPr>
        <w:t xml:space="preserve"> slightly above </w:t>
      </w:r>
      <w:r w:rsidR="00CC4A23">
        <w:rPr>
          <w:lang w:val="en-US"/>
        </w:rPr>
        <w:t xml:space="preserve">the same </w:t>
      </w:r>
      <w:r w:rsidR="003258F8">
        <w:rPr>
          <w:lang w:val="en-US"/>
        </w:rPr>
        <w:t>time</w:t>
      </w:r>
      <w:r w:rsidR="00A03E81">
        <w:rPr>
          <w:lang w:val="en-US"/>
        </w:rPr>
        <w:t xml:space="preserve"> </w:t>
      </w:r>
      <w:r w:rsidR="008A6D7D">
        <w:rPr>
          <w:lang w:val="en-US"/>
        </w:rPr>
        <w:t>last year</w:t>
      </w:r>
      <w:r w:rsidR="00E4475E">
        <w:rPr>
          <w:lang w:val="en-US"/>
        </w:rPr>
        <w:t>,</w:t>
      </w:r>
      <w:r w:rsidR="004A1C6E">
        <w:rPr>
          <w:lang w:val="en-US"/>
        </w:rPr>
        <w:t xml:space="preserve"> there are mixed patterns</w:t>
      </w:r>
      <w:r w:rsidR="0051090E">
        <w:rPr>
          <w:lang w:val="en-US"/>
        </w:rPr>
        <w:t xml:space="preserve"> across the regions</w:t>
      </w:r>
      <w:r w:rsidR="004A1C6E">
        <w:rPr>
          <w:lang w:val="en-US"/>
        </w:rPr>
        <w:t>.</w:t>
      </w:r>
      <w:r>
        <w:rPr>
          <w:lang w:val="en-US"/>
        </w:rPr>
        <w:t xml:space="preserve"> </w:t>
      </w:r>
    </w:p>
    <w:p w14:paraId="2498D0D7" w14:textId="7BD671AC" w:rsidR="00AC2C8F" w:rsidRDefault="00AC2C8F" w:rsidP="00AC2C8F">
      <w:pPr>
        <w:spacing w:after="240"/>
        <w:jc w:val="left"/>
        <w:rPr>
          <w:lang w:val="en-US"/>
        </w:rPr>
      </w:pPr>
      <w:r>
        <w:rPr>
          <w:lang w:val="en-US"/>
        </w:rPr>
        <w:t>“</w:t>
      </w:r>
      <w:r w:rsidR="00564E43">
        <w:rPr>
          <w:lang w:val="en-US"/>
        </w:rPr>
        <w:t>Although s</w:t>
      </w:r>
      <w:r w:rsidR="008A6D7D">
        <w:rPr>
          <w:lang w:val="en-US"/>
        </w:rPr>
        <w:t xml:space="preserve">pending </w:t>
      </w:r>
      <w:r w:rsidR="00580221">
        <w:rPr>
          <w:lang w:val="en-US"/>
        </w:rPr>
        <w:t>at this point</w:t>
      </w:r>
      <w:r w:rsidR="00CC387F">
        <w:rPr>
          <w:lang w:val="en-US"/>
        </w:rPr>
        <w:t xml:space="preserve"> </w:t>
      </w:r>
      <w:r w:rsidR="007901D7">
        <w:rPr>
          <w:lang w:val="en-US"/>
        </w:rPr>
        <w:t xml:space="preserve">in December </w:t>
      </w:r>
      <w:r w:rsidR="00CC387F">
        <w:rPr>
          <w:lang w:val="en-US"/>
        </w:rPr>
        <w:t>is slightly up on last year</w:t>
      </w:r>
      <w:r w:rsidR="00564E43">
        <w:rPr>
          <w:lang w:val="en-US"/>
        </w:rPr>
        <w:t xml:space="preserve">, </w:t>
      </w:r>
      <w:r w:rsidR="00CC387F">
        <w:rPr>
          <w:lang w:val="en-US"/>
        </w:rPr>
        <w:t>the rate of growth did slip a little in the second week</w:t>
      </w:r>
      <w:r w:rsidR="00B27F13">
        <w:rPr>
          <w:lang w:val="en-US"/>
        </w:rPr>
        <w:t>,</w:t>
      </w:r>
      <w:r>
        <w:rPr>
          <w:lang w:val="en-US"/>
        </w:rPr>
        <w:t xml:space="preserve">” </w:t>
      </w:r>
      <w:r w:rsidR="00B27F13">
        <w:rPr>
          <w:lang w:val="en-US"/>
        </w:rPr>
        <w:t xml:space="preserve">he </w:t>
      </w:r>
      <w:r>
        <w:rPr>
          <w:lang w:val="en-US"/>
        </w:rPr>
        <w:t xml:space="preserve">says. </w:t>
      </w:r>
    </w:p>
    <w:p w14:paraId="1C61D8ED" w14:textId="66FC264B" w:rsidR="00CB5D5D" w:rsidRPr="00CB5D5D" w:rsidRDefault="00CB5D5D" w:rsidP="00CB5D5D">
      <w:pPr>
        <w:pStyle w:val="BodytextWorldline"/>
        <w:rPr>
          <w:lang w:val="en-US"/>
        </w:rPr>
      </w:pPr>
      <w:r>
        <w:rPr>
          <w:lang w:val="en-US"/>
        </w:rPr>
        <w:t xml:space="preserve">Proffit notes that spending </w:t>
      </w:r>
      <w:r w:rsidR="00B056A3">
        <w:rPr>
          <w:lang w:val="en-US"/>
        </w:rPr>
        <w:t>growth was strongest in Wairarapa (+6.0%), Whanganui (+5.2%), Hawke’s Bay (+4.8%) and Gisborne (+4.8%)</w:t>
      </w:r>
      <w:r w:rsidR="001E7C20">
        <w:rPr>
          <w:lang w:val="en-US"/>
        </w:rPr>
        <w:t xml:space="preserve">, but </w:t>
      </w:r>
      <w:r>
        <w:rPr>
          <w:lang w:val="en-US"/>
        </w:rPr>
        <w:t>below year-ago levels in Palmerston North</w:t>
      </w:r>
      <w:r w:rsidR="006A4C0A">
        <w:rPr>
          <w:lang w:val="en-US"/>
        </w:rPr>
        <w:t xml:space="preserve"> </w:t>
      </w:r>
      <w:r>
        <w:rPr>
          <w:lang w:val="en-US"/>
        </w:rPr>
        <w:t>(-0.9%), Wellington (-0.7%), Bay of Plenty (-0.7%), Auckland/Northland (-0.3%) and Marlborough</w:t>
      </w:r>
      <w:r w:rsidR="00056265">
        <w:rPr>
          <w:lang w:val="en-US"/>
        </w:rPr>
        <w:t xml:space="preserve"> </w:t>
      </w:r>
      <w:r>
        <w:rPr>
          <w:lang w:val="en-US"/>
        </w:rPr>
        <w:t>(-0.1%).</w:t>
      </w:r>
    </w:p>
    <w:p w14:paraId="53EDAAA2" w14:textId="27D713CE" w:rsidR="00FD08BE" w:rsidRDefault="001E7C20" w:rsidP="00AC2C8F">
      <w:pPr>
        <w:pStyle w:val="BodytextWorldline"/>
        <w:rPr>
          <w:lang w:val="en-US"/>
        </w:rPr>
      </w:pPr>
      <w:r>
        <w:rPr>
          <w:lang w:val="en-US"/>
        </w:rPr>
        <w:t xml:space="preserve">He also notes that </w:t>
      </w:r>
      <w:r w:rsidR="00EF2DAF">
        <w:rPr>
          <w:lang w:val="en-US"/>
        </w:rPr>
        <w:t xml:space="preserve">the </w:t>
      </w:r>
      <w:r w:rsidR="0085430B">
        <w:rPr>
          <w:lang w:val="en-US"/>
        </w:rPr>
        <w:t xml:space="preserve">average transaction value for the </w:t>
      </w:r>
      <w:r w:rsidR="00930871">
        <w:rPr>
          <w:lang w:val="en-US"/>
        </w:rPr>
        <w:t xml:space="preserve">first two weeks of December </w:t>
      </w:r>
      <w:r w:rsidR="0085430B">
        <w:rPr>
          <w:lang w:val="en-US"/>
        </w:rPr>
        <w:t>is slightly down on last year</w:t>
      </w:r>
      <w:r w:rsidR="001F6724">
        <w:rPr>
          <w:lang w:val="en-US"/>
        </w:rPr>
        <w:t>, being</w:t>
      </w:r>
      <w:r w:rsidR="00930871">
        <w:rPr>
          <w:lang w:val="en-US"/>
        </w:rPr>
        <w:t xml:space="preserve"> $51.47 this year, down </w:t>
      </w:r>
      <w:r w:rsidR="00F2535D">
        <w:rPr>
          <w:lang w:val="en-US"/>
        </w:rPr>
        <w:t>-</w:t>
      </w:r>
      <w:r w:rsidR="00930871">
        <w:rPr>
          <w:lang w:val="en-US"/>
        </w:rPr>
        <w:t>1.1% on the $52.05 average in 1-14</w:t>
      </w:r>
      <w:r w:rsidR="00930871" w:rsidRPr="00D337EC">
        <w:rPr>
          <w:vertAlign w:val="superscript"/>
          <w:lang w:val="en-US"/>
        </w:rPr>
        <w:t>th</w:t>
      </w:r>
      <w:r w:rsidR="00930871">
        <w:rPr>
          <w:lang w:val="en-US"/>
        </w:rPr>
        <w:t xml:space="preserve"> December 2023.</w:t>
      </w:r>
    </w:p>
    <w:tbl>
      <w:tblPr>
        <w:tblStyle w:val="TableGrid"/>
        <w:tblW w:w="0" w:type="auto"/>
        <w:tblLook w:val="04A0" w:firstRow="1" w:lastRow="0" w:firstColumn="1" w:lastColumn="0" w:noHBand="0" w:noVBand="1"/>
      </w:tblPr>
      <w:tblGrid>
        <w:gridCol w:w="9742"/>
      </w:tblGrid>
      <w:tr w:rsidR="00AC2C8F" w14:paraId="380E5821" w14:textId="77777777" w:rsidTr="00B03C89">
        <w:tc>
          <w:tcPr>
            <w:tcW w:w="9742" w:type="dxa"/>
          </w:tcPr>
          <w:p w14:paraId="11E5CDA1" w14:textId="44DD198F" w:rsidR="00AC2C8F" w:rsidRDefault="00052A54" w:rsidP="00B03C89">
            <w:pPr>
              <w:pStyle w:val="BodytextWorldline"/>
              <w:spacing w:before="120"/>
              <w:jc w:val="center"/>
            </w:pPr>
            <w:r>
              <w:rPr>
                <w:noProof/>
              </w:rPr>
              <w:drawing>
                <wp:inline distT="0" distB="0" distL="0" distR="0" wp14:anchorId="4A83BECD" wp14:editId="69602C1E">
                  <wp:extent cx="3632400" cy="2523600"/>
                  <wp:effectExtent l="0" t="0" r="6350" b="0"/>
                  <wp:docPr id="2692314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2400" cy="2523600"/>
                          </a:xfrm>
                          <a:prstGeom prst="rect">
                            <a:avLst/>
                          </a:prstGeom>
                          <a:noFill/>
                        </pic:spPr>
                      </pic:pic>
                    </a:graphicData>
                  </a:graphic>
                </wp:inline>
              </w:drawing>
            </w:r>
          </w:p>
        </w:tc>
      </w:tr>
    </w:tbl>
    <w:p w14:paraId="1957BE23" w14:textId="6B1D7554" w:rsidR="00AC2C8F" w:rsidRDefault="00AC2C8F" w:rsidP="00AC2C8F">
      <w:pPr>
        <w:spacing w:after="240"/>
        <w:jc w:val="left"/>
        <w:rPr>
          <w:lang w:val="en-US"/>
        </w:rPr>
      </w:pPr>
      <w:r w:rsidRPr="00FB2626">
        <w:rPr>
          <w:sz w:val="16"/>
          <w:szCs w:val="16"/>
        </w:rPr>
        <w:t xml:space="preserve">Figure 1: All Cards NZ </w:t>
      </w:r>
      <w:r>
        <w:rPr>
          <w:sz w:val="16"/>
          <w:szCs w:val="16"/>
        </w:rPr>
        <w:t>average daily</w:t>
      </w:r>
      <w:r w:rsidRPr="00FB2626">
        <w:rPr>
          <w:sz w:val="16"/>
          <w:szCs w:val="16"/>
        </w:rPr>
        <w:t xml:space="preserve"> underlying* spending through Worldline for core retail excluding Hospitality</w:t>
      </w:r>
      <w:r>
        <w:rPr>
          <w:sz w:val="16"/>
          <w:szCs w:val="16"/>
        </w:rPr>
        <w:t xml:space="preserve"> in the leadup to Christmas Day</w:t>
      </w:r>
      <w:r w:rsidR="00052A54">
        <w:rPr>
          <w:sz w:val="16"/>
          <w:szCs w:val="16"/>
        </w:rPr>
        <w:t>, plus Boxing Day</w:t>
      </w:r>
      <w:r w:rsidRPr="00FB2626">
        <w:rPr>
          <w:sz w:val="16"/>
          <w:szCs w:val="16"/>
        </w:rPr>
        <w:t xml:space="preserve"> (* Underlying excludes large clients moving to or from Worldline)</w:t>
      </w:r>
    </w:p>
    <w:p w14:paraId="2CF202B5" w14:textId="31FFD3CB" w:rsidR="000E0404" w:rsidRDefault="00D97AEE" w:rsidP="00AC2C8F">
      <w:pPr>
        <w:spacing w:after="240"/>
        <w:jc w:val="left"/>
        <w:rPr>
          <w:lang w:val="en-US"/>
        </w:rPr>
      </w:pPr>
      <w:r>
        <w:rPr>
          <w:lang w:val="en-US"/>
        </w:rPr>
        <w:t>“There is plenty of Christmas shopping still to come but</w:t>
      </w:r>
      <w:r w:rsidR="00D440C2">
        <w:rPr>
          <w:lang w:val="en-US"/>
        </w:rPr>
        <w:t>,</w:t>
      </w:r>
      <w:r>
        <w:rPr>
          <w:lang w:val="en-US"/>
        </w:rPr>
        <w:t xml:space="preserve"> </w:t>
      </w:r>
      <w:r w:rsidR="0023774C">
        <w:rPr>
          <w:lang w:val="en-US"/>
        </w:rPr>
        <w:t xml:space="preserve">judging by the pattern of trading </w:t>
      </w:r>
      <w:r w:rsidR="001105A3">
        <w:rPr>
          <w:lang w:val="en-US"/>
        </w:rPr>
        <w:t xml:space="preserve">across </w:t>
      </w:r>
      <w:r w:rsidR="00A67D1D">
        <w:rPr>
          <w:lang w:val="en-US"/>
        </w:rPr>
        <w:t xml:space="preserve">the various </w:t>
      </w:r>
      <w:r w:rsidR="001105A3">
        <w:rPr>
          <w:lang w:val="en-US"/>
        </w:rPr>
        <w:t>retail sectors</w:t>
      </w:r>
      <w:r w:rsidR="0023774C">
        <w:rPr>
          <w:lang w:val="en-US"/>
        </w:rPr>
        <w:t xml:space="preserve"> so far this month, </w:t>
      </w:r>
      <w:r w:rsidR="00491F03">
        <w:rPr>
          <w:lang w:val="en-US"/>
        </w:rPr>
        <w:t>we</w:t>
      </w:r>
      <w:r w:rsidR="00A67D1D">
        <w:rPr>
          <w:lang w:val="en-US"/>
        </w:rPr>
        <w:t xml:space="preserve"> c</w:t>
      </w:r>
      <w:r w:rsidR="0003078F">
        <w:rPr>
          <w:lang w:val="en-US"/>
        </w:rPr>
        <w:t>ould</w:t>
      </w:r>
      <w:r w:rsidR="00491F03">
        <w:rPr>
          <w:lang w:val="en-US"/>
        </w:rPr>
        <w:t xml:space="preserve"> </w:t>
      </w:r>
      <w:r>
        <w:rPr>
          <w:lang w:val="en-US"/>
        </w:rPr>
        <w:t xml:space="preserve">expect </w:t>
      </w:r>
      <w:r w:rsidR="00491F03">
        <w:rPr>
          <w:lang w:val="en-US"/>
        </w:rPr>
        <w:t xml:space="preserve">to find </w:t>
      </w:r>
      <w:r>
        <w:rPr>
          <w:lang w:val="en-US"/>
        </w:rPr>
        <w:t>more clothes</w:t>
      </w:r>
      <w:r w:rsidR="00FE2F70">
        <w:rPr>
          <w:lang w:val="en-US"/>
        </w:rPr>
        <w:t xml:space="preserve"> (+2.9% on 2023)</w:t>
      </w:r>
      <w:r>
        <w:rPr>
          <w:lang w:val="en-US"/>
        </w:rPr>
        <w:t xml:space="preserve"> and sporting equipment</w:t>
      </w:r>
      <w:r w:rsidR="00FE2F70">
        <w:rPr>
          <w:lang w:val="en-US"/>
        </w:rPr>
        <w:t xml:space="preserve"> (+14.2%)</w:t>
      </w:r>
      <w:r>
        <w:rPr>
          <w:lang w:val="en-US"/>
        </w:rPr>
        <w:t xml:space="preserve"> </w:t>
      </w:r>
      <w:r w:rsidR="0023774C">
        <w:rPr>
          <w:lang w:val="en-US"/>
        </w:rPr>
        <w:t xml:space="preserve">under the tree </w:t>
      </w:r>
      <w:r w:rsidR="00D440C2">
        <w:rPr>
          <w:lang w:val="en-US"/>
        </w:rPr>
        <w:t xml:space="preserve">this year </w:t>
      </w:r>
      <w:r>
        <w:rPr>
          <w:lang w:val="en-US"/>
        </w:rPr>
        <w:t>and fewer books</w:t>
      </w:r>
      <w:r w:rsidR="00FE2F70">
        <w:rPr>
          <w:lang w:val="en-US"/>
        </w:rPr>
        <w:t xml:space="preserve"> (-3.6%)</w:t>
      </w:r>
      <w:r>
        <w:rPr>
          <w:lang w:val="en-US"/>
        </w:rPr>
        <w:t xml:space="preserve"> and home decorations</w:t>
      </w:r>
      <w:r w:rsidR="00FE2F70">
        <w:rPr>
          <w:lang w:val="en-US"/>
        </w:rPr>
        <w:t xml:space="preserve"> (-4.9%)</w:t>
      </w:r>
      <w:r w:rsidR="000C5DDB">
        <w:rPr>
          <w:lang w:val="en-US"/>
        </w:rPr>
        <w:t>,</w:t>
      </w:r>
      <w:r w:rsidR="0023774C">
        <w:rPr>
          <w:lang w:val="en-US"/>
        </w:rPr>
        <w:t>”</w:t>
      </w:r>
      <w:r w:rsidR="000C5DDB">
        <w:rPr>
          <w:lang w:val="en-US"/>
        </w:rPr>
        <w:t xml:space="preserve"> says Proffit. </w:t>
      </w:r>
    </w:p>
    <w:p w14:paraId="0EA54B4E" w14:textId="3943D28B" w:rsidR="00182572" w:rsidRDefault="00D90944" w:rsidP="00452A45">
      <w:pPr>
        <w:pStyle w:val="BodytextWorldline"/>
        <w:rPr>
          <w:lang w:val="en-US"/>
        </w:rPr>
      </w:pPr>
      <w:r>
        <w:rPr>
          <w:lang w:val="en-US"/>
        </w:rPr>
        <w:lastRenderedPageBreak/>
        <w:t xml:space="preserve">Proffit </w:t>
      </w:r>
      <w:r w:rsidR="001F1D45">
        <w:rPr>
          <w:lang w:val="en-US"/>
        </w:rPr>
        <w:t>also notes there has</w:t>
      </w:r>
      <w:r w:rsidR="00811F70">
        <w:rPr>
          <w:lang w:val="en-US"/>
        </w:rPr>
        <w:t xml:space="preserve"> been </w:t>
      </w:r>
      <w:r>
        <w:rPr>
          <w:lang w:val="en-US"/>
        </w:rPr>
        <w:t>a</w:t>
      </w:r>
      <w:r w:rsidR="00CD765F">
        <w:rPr>
          <w:lang w:val="en-US"/>
        </w:rPr>
        <w:t xml:space="preserve"> </w:t>
      </w:r>
      <w:r w:rsidR="00D432DB">
        <w:rPr>
          <w:lang w:val="en-US"/>
        </w:rPr>
        <w:t xml:space="preserve">drop </w:t>
      </w:r>
      <w:r>
        <w:rPr>
          <w:lang w:val="en-US"/>
        </w:rPr>
        <w:t xml:space="preserve">in spending through Food and Liquor </w:t>
      </w:r>
      <w:r w:rsidR="00EB7BF4">
        <w:rPr>
          <w:lang w:val="en-US"/>
        </w:rPr>
        <w:t xml:space="preserve">service </w:t>
      </w:r>
      <w:r w:rsidR="00811F70">
        <w:rPr>
          <w:lang w:val="en-US"/>
        </w:rPr>
        <w:t>merchants</w:t>
      </w:r>
      <w:r w:rsidR="00362EE6">
        <w:rPr>
          <w:lang w:val="en-US"/>
        </w:rPr>
        <w:t xml:space="preserve"> in Worldline NZ’s network</w:t>
      </w:r>
      <w:r w:rsidR="00E25D73">
        <w:rPr>
          <w:lang w:val="en-US"/>
        </w:rPr>
        <w:t xml:space="preserve"> over the last two weeks</w:t>
      </w:r>
      <w:r w:rsidR="00811F70">
        <w:rPr>
          <w:lang w:val="en-US"/>
        </w:rPr>
        <w:t xml:space="preserve">, </w:t>
      </w:r>
      <w:r w:rsidR="00811F70" w:rsidRPr="007F4C76">
        <w:rPr>
          <w:lang w:val="en-US"/>
        </w:rPr>
        <w:t xml:space="preserve">which is </w:t>
      </w:r>
      <w:r w:rsidR="00452A45" w:rsidRPr="007F4C76">
        <w:rPr>
          <w:lang w:val="en-US"/>
        </w:rPr>
        <w:t xml:space="preserve">traditionally </w:t>
      </w:r>
      <w:r w:rsidR="00AA1AD3" w:rsidRPr="007F4C76">
        <w:rPr>
          <w:lang w:val="en-US"/>
        </w:rPr>
        <w:t>part of the window</w:t>
      </w:r>
      <w:r w:rsidR="00452A45" w:rsidRPr="007F4C76">
        <w:rPr>
          <w:lang w:val="en-US"/>
        </w:rPr>
        <w:t xml:space="preserve"> for</w:t>
      </w:r>
      <w:r w:rsidR="00A1594E" w:rsidRPr="007F4C76">
        <w:rPr>
          <w:lang w:val="en-US"/>
        </w:rPr>
        <w:t xml:space="preserve"> workplace Christmas parties</w:t>
      </w:r>
      <w:r w:rsidR="00452A45">
        <w:rPr>
          <w:lang w:val="en-US"/>
        </w:rPr>
        <w:t xml:space="preserve">. </w:t>
      </w:r>
    </w:p>
    <w:p w14:paraId="505D2FA3" w14:textId="46872152" w:rsidR="00452A45" w:rsidRDefault="00182572" w:rsidP="00452A45">
      <w:pPr>
        <w:pStyle w:val="BodytextWorldline"/>
        <w:rPr>
          <w:lang w:val="en-US"/>
        </w:rPr>
      </w:pPr>
      <w:r>
        <w:rPr>
          <w:lang w:val="en-US"/>
        </w:rPr>
        <w:t>“</w:t>
      </w:r>
      <w:r w:rsidR="00452A45">
        <w:rPr>
          <w:lang w:val="en-US"/>
        </w:rPr>
        <w:t xml:space="preserve">Spending through </w:t>
      </w:r>
      <w:r w:rsidR="001F1D45">
        <w:rPr>
          <w:lang w:val="en-US"/>
        </w:rPr>
        <w:t>these</w:t>
      </w:r>
      <w:r w:rsidR="00452A45">
        <w:rPr>
          <w:lang w:val="en-US"/>
        </w:rPr>
        <w:t xml:space="preserve"> merchants was $422m </w:t>
      </w:r>
      <w:r w:rsidR="00452A45" w:rsidRPr="00D337EC">
        <w:rPr>
          <w:lang w:val="en-US"/>
        </w:rPr>
        <w:t xml:space="preserve">during the first 14 days of December, </w:t>
      </w:r>
      <w:r w:rsidR="00452A45">
        <w:rPr>
          <w:lang w:val="en-US"/>
        </w:rPr>
        <w:t>down -0.5</w:t>
      </w:r>
      <w:r w:rsidR="00452A45" w:rsidRPr="00D337EC">
        <w:rPr>
          <w:lang w:val="en-US"/>
        </w:rPr>
        <w:t>% on the first 14 days of December 2023</w:t>
      </w:r>
      <w:r>
        <w:rPr>
          <w:lang w:val="en-US"/>
        </w:rPr>
        <w:t xml:space="preserve">,” he says. </w:t>
      </w:r>
    </w:p>
    <w:p w14:paraId="5625F784" w14:textId="6B074424" w:rsidR="00AC2C8F" w:rsidRDefault="00D432DB" w:rsidP="00F20959">
      <w:pPr>
        <w:pStyle w:val="BodytextWorldline"/>
        <w:rPr>
          <w:lang w:val="en-US"/>
        </w:rPr>
      </w:pPr>
      <w:r>
        <w:rPr>
          <w:lang w:val="en-US"/>
        </w:rPr>
        <w:t>“Based on patterns seen in 2019 when Christmas also fell on a Wednesday</w:t>
      </w:r>
      <w:r w:rsidR="00A46370">
        <w:rPr>
          <w:lang w:val="en-US"/>
        </w:rPr>
        <w:t>, we’ll</w:t>
      </w:r>
      <w:r w:rsidR="00CD765F">
        <w:rPr>
          <w:lang w:val="en-US"/>
        </w:rPr>
        <w:t xml:space="preserve"> likely see </w:t>
      </w:r>
      <w:r w:rsidR="00E25D73">
        <w:rPr>
          <w:lang w:val="en-US"/>
        </w:rPr>
        <w:t>an increas</w:t>
      </w:r>
      <w:r w:rsidR="007B5047">
        <w:rPr>
          <w:lang w:val="en-US"/>
        </w:rPr>
        <w:t xml:space="preserve">e in spending in this sector this week, </w:t>
      </w:r>
      <w:r w:rsidR="00182572">
        <w:rPr>
          <w:lang w:val="en-US"/>
        </w:rPr>
        <w:t xml:space="preserve">which will likely </w:t>
      </w:r>
      <w:r w:rsidR="007B5047">
        <w:rPr>
          <w:lang w:val="en-US"/>
        </w:rPr>
        <w:t xml:space="preserve">peak </w:t>
      </w:r>
      <w:r w:rsidR="00E70F11">
        <w:rPr>
          <w:lang w:val="en-US"/>
        </w:rPr>
        <w:t>this</w:t>
      </w:r>
      <w:r w:rsidR="00F20959">
        <w:rPr>
          <w:lang w:val="en-US"/>
        </w:rPr>
        <w:t xml:space="preserve"> </w:t>
      </w:r>
      <w:r w:rsidR="00E70F11">
        <w:rPr>
          <w:lang w:val="en-US"/>
        </w:rPr>
        <w:t xml:space="preserve">coming </w:t>
      </w:r>
      <w:r w:rsidR="00F20959">
        <w:rPr>
          <w:lang w:val="en-US"/>
        </w:rPr>
        <w:t>weekend.</w:t>
      </w:r>
      <w:r w:rsidR="007B5047">
        <w:rPr>
          <w:lang w:val="en-US"/>
        </w:rPr>
        <w:t>”</w:t>
      </w:r>
      <w:r w:rsidR="00182572">
        <w:rPr>
          <w:lang w:val="en-US"/>
        </w:rPr>
        <w:br/>
      </w:r>
    </w:p>
    <w:tbl>
      <w:tblPr>
        <w:tblW w:w="5740" w:type="dxa"/>
        <w:jc w:val="center"/>
        <w:tblLook w:val="04A0" w:firstRow="1" w:lastRow="0" w:firstColumn="1" w:lastColumn="0" w:noHBand="0" w:noVBand="1"/>
      </w:tblPr>
      <w:tblGrid>
        <w:gridCol w:w="2300"/>
        <w:gridCol w:w="1720"/>
        <w:gridCol w:w="1720"/>
      </w:tblGrid>
      <w:tr w:rsidR="00D337EC" w:rsidRPr="00D337EC" w14:paraId="35D9F4B4" w14:textId="77777777" w:rsidTr="00D337EC">
        <w:trPr>
          <w:trHeight w:val="553"/>
          <w:jc w:val="center"/>
        </w:trPr>
        <w:tc>
          <w:tcPr>
            <w:tcW w:w="5740" w:type="dxa"/>
            <w:gridSpan w:val="3"/>
            <w:tcBorders>
              <w:top w:val="nil"/>
              <w:left w:val="nil"/>
              <w:bottom w:val="nil"/>
              <w:right w:val="nil"/>
            </w:tcBorders>
            <w:shd w:val="clear" w:color="000000" w:fill="C0C0C0"/>
            <w:vAlign w:val="center"/>
            <w:hideMark/>
          </w:tcPr>
          <w:p w14:paraId="339352BD" w14:textId="77777777" w:rsidR="00D337EC" w:rsidRPr="00D337EC" w:rsidRDefault="00D337EC" w:rsidP="00D337EC">
            <w:pPr>
              <w:spacing w:line="240" w:lineRule="auto"/>
              <w:jc w:val="left"/>
              <w:rPr>
                <w:rFonts w:cs="Arial"/>
                <w:b/>
                <w:bCs/>
                <w:color w:val="auto"/>
                <w:sz w:val="20"/>
                <w:szCs w:val="20"/>
                <w:lang w:val="en-NZ" w:eastAsia="en-NZ"/>
              </w:rPr>
            </w:pPr>
            <w:r w:rsidRPr="00D337EC">
              <w:rPr>
                <w:rFonts w:cs="Arial"/>
                <w:b/>
                <w:bCs/>
                <w:color w:val="auto"/>
                <w:sz w:val="20"/>
                <w:szCs w:val="20"/>
                <w:lang w:val="en-NZ" w:eastAsia="en-NZ"/>
              </w:rPr>
              <w:t>WORLDLINE All Cards underlying* spending for CORE RETAIL less HOSPITALITY merchants for 1-14th Dec 2024</w:t>
            </w:r>
          </w:p>
        </w:tc>
      </w:tr>
      <w:tr w:rsidR="00D337EC" w:rsidRPr="00D337EC" w14:paraId="3A5FDC58" w14:textId="77777777" w:rsidTr="00D337EC">
        <w:trPr>
          <w:trHeight w:val="290"/>
          <w:jc w:val="center"/>
        </w:trPr>
        <w:tc>
          <w:tcPr>
            <w:tcW w:w="2300" w:type="dxa"/>
            <w:tcBorders>
              <w:top w:val="nil"/>
              <w:left w:val="nil"/>
              <w:bottom w:val="nil"/>
              <w:right w:val="nil"/>
            </w:tcBorders>
            <w:shd w:val="clear" w:color="000000" w:fill="C0C0C0"/>
            <w:noWrap/>
            <w:vAlign w:val="bottom"/>
            <w:hideMark/>
          </w:tcPr>
          <w:p w14:paraId="058D6148" w14:textId="77777777" w:rsidR="00D337EC" w:rsidRPr="00D337EC" w:rsidRDefault="00D337EC" w:rsidP="00D337EC">
            <w:pPr>
              <w:spacing w:line="240" w:lineRule="auto"/>
              <w:jc w:val="left"/>
              <w:rPr>
                <w:rFonts w:cs="Arial"/>
                <w:b/>
                <w:bCs/>
                <w:color w:val="FF0000"/>
                <w:sz w:val="20"/>
                <w:szCs w:val="20"/>
                <w:lang w:val="en-NZ" w:eastAsia="en-NZ"/>
              </w:rPr>
            </w:pPr>
            <w:r w:rsidRPr="00D337EC">
              <w:rPr>
                <w:rFonts w:cs="Arial"/>
                <w:b/>
                <w:bCs/>
                <w:color w:val="FF0000"/>
                <w:sz w:val="20"/>
                <w:szCs w:val="20"/>
                <w:lang w:val="en-NZ" w:eastAsia="en-NZ"/>
              </w:rPr>
              <w:t> </w:t>
            </w:r>
          </w:p>
        </w:tc>
        <w:tc>
          <w:tcPr>
            <w:tcW w:w="1720" w:type="dxa"/>
            <w:tcBorders>
              <w:top w:val="nil"/>
              <w:left w:val="nil"/>
              <w:bottom w:val="nil"/>
              <w:right w:val="nil"/>
            </w:tcBorders>
            <w:shd w:val="clear" w:color="000000" w:fill="C0C0C0"/>
            <w:noWrap/>
            <w:vAlign w:val="bottom"/>
            <w:hideMark/>
          </w:tcPr>
          <w:p w14:paraId="1BD9AA00" w14:textId="77777777" w:rsidR="00D337EC" w:rsidRPr="00D337EC" w:rsidRDefault="00D337EC" w:rsidP="00D337EC">
            <w:pPr>
              <w:spacing w:line="240" w:lineRule="auto"/>
              <w:jc w:val="right"/>
              <w:rPr>
                <w:rFonts w:cs="Arial"/>
                <w:color w:val="auto"/>
                <w:sz w:val="20"/>
                <w:szCs w:val="20"/>
                <w:lang w:val="en-NZ" w:eastAsia="en-NZ"/>
              </w:rPr>
            </w:pPr>
            <w:r w:rsidRPr="00D337EC">
              <w:rPr>
                <w:rFonts w:cs="Arial"/>
                <w:color w:val="auto"/>
                <w:sz w:val="20"/>
                <w:szCs w:val="20"/>
                <w:lang w:val="en-NZ" w:eastAsia="en-NZ"/>
              </w:rPr>
              <w:t>Value</w:t>
            </w:r>
          </w:p>
        </w:tc>
        <w:tc>
          <w:tcPr>
            <w:tcW w:w="1720" w:type="dxa"/>
            <w:tcBorders>
              <w:top w:val="nil"/>
              <w:left w:val="nil"/>
              <w:bottom w:val="nil"/>
              <w:right w:val="nil"/>
            </w:tcBorders>
            <w:shd w:val="clear" w:color="000000" w:fill="C0C0C0"/>
            <w:noWrap/>
            <w:vAlign w:val="bottom"/>
            <w:hideMark/>
          </w:tcPr>
          <w:p w14:paraId="085B873D" w14:textId="77777777" w:rsidR="00D337EC" w:rsidRPr="00D337EC" w:rsidRDefault="00D337EC" w:rsidP="00D337EC">
            <w:pPr>
              <w:spacing w:line="240" w:lineRule="auto"/>
              <w:jc w:val="right"/>
              <w:rPr>
                <w:rFonts w:cs="Arial"/>
                <w:color w:val="auto"/>
                <w:sz w:val="20"/>
                <w:szCs w:val="20"/>
                <w:lang w:val="en-NZ" w:eastAsia="en-NZ"/>
              </w:rPr>
            </w:pPr>
            <w:r w:rsidRPr="00D337EC">
              <w:rPr>
                <w:rFonts w:cs="Arial"/>
                <w:color w:val="auto"/>
                <w:sz w:val="20"/>
                <w:szCs w:val="20"/>
                <w:lang w:val="en-NZ" w:eastAsia="en-NZ"/>
              </w:rPr>
              <w:t>Underlying*</w:t>
            </w:r>
          </w:p>
        </w:tc>
      </w:tr>
      <w:tr w:rsidR="00D337EC" w:rsidRPr="00D337EC" w14:paraId="1DE53FC7" w14:textId="77777777" w:rsidTr="00D337EC">
        <w:trPr>
          <w:trHeight w:val="550"/>
          <w:jc w:val="center"/>
        </w:trPr>
        <w:tc>
          <w:tcPr>
            <w:tcW w:w="2300" w:type="dxa"/>
            <w:tcBorders>
              <w:top w:val="nil"/>
              <w:left w:val="nil"/>
              <w:bottom w:val="nil"/>
              <w:right w:val="nil"/>
            </w:tcBorders>
            <w:shd w:val="clear" w:color="000000" w:fill="C0C0C0"/>
            <w:vAlign w:val="bottom"/>
            <w:hideMark/>
          </w:tcPr>
          <w:p w14:paraId="0A94E3C1" w14:textId="77777777" w:rsidR="00D337EC" w:rsidRPr="00D337EC" w:rsidRDefault="00D337EC" w:rsidP="00D337EC">
            <w:pPr>
              <w:spacing w:line="240" w:lineRule="auto"/>
              <w:jc w:val="left"/>
              <w:rPr>
                <w:rFonts w:cs="Arial"/>
                <w:color w:val="auto"/>
                <w:sz w:val="20"/>
                <w:szCs w:val="20"/>
                <w:lang w:val="en-NZ" w:eastAsia="en-NZ"/>
              </w:rPr>
            </w:pPr>
            <w:r w:rsidRPr="00D337EC">
              <w:rPr>
                <w:rFonts w:cs="Arial"/>
                <w:color w:val="auto"/>
                <w:sz w:val="20"/>
                <w:szCs w:val="20"/>
                <w:lang w:val="en-NZ" w:eastAsia="en-NZ"/>
              </w:rPr>
              <w:t>Region</w:t>
            </w:r>
          </w:p>
        </w:tc>
        <w:tc>
          <w:tcPr>
            <w:tcW w:w="1720" w:type="dxa"/>
            <w:tcBorders>
              <w:top w:val="nil"/>
              <w:left w:val="nil"/>
              <w:bottom w:val="nil"/>
              <w:right w:val="nil"/>
            </w:tcBorders>
            <w:shd w:val="clear" w:color="000000" w:fill="C0C0C0"/>
            <w:vAlign w:val="bottom"/>
            <w:hideMark/>
          </w:tcPr>
          <w:p w14:paraId="0CF2170B" w14:textId="77777777" w:rsidR="00D337EC" w:rsidRPr="00D337EC" w:rsidRDefault="00D337EC" w:rsidP="00D337EC">
            <w:pPr>
              <w:spacing w:line="240" w:lineRule="auto"/>
              <w:jc w:val="right"/>
              <w:rPr>
                <w:rFonts w:cs="Arial"/>
                <w:color w:val="auto"/>
                <w:sz w:val="20"/>
                <w:szCs w:val="20"/>
                <w:lang w:val="en-NZ" w:eastAsia="en-NZ"/>
              </w:rPr>
            </w:pPr>
            <w:r w:rsidRPr="00D337EC">
              <w:rPr>
                <w:rFonts w:cs="Arial"/>
                <w:color w:val="auto"/>
                <w:sz w:val="20"/>
                <w:szCs w:val="20"/>
                <w:lang w:val="en-NZ" w:eastAsia="en-NZ"/>
              </w:rPr>
              <w:t>transactions $millions</w:t>
            </w:r>
          </w:p>
        </w:tc>
        <w:tc>
          <w:tcPr>
            <w:tcW w:w="1720" w:type="dxa"/>
            <w:tcBorders>
              <w:top w:val="nil"/>
              <w:left w:val="nil"/>
              <w:bottom w:val="nil"/>
              <w:right w:val="nil"/>
            </w:tcBorders>
            <w:shd w:val="clear" w:color="000000" w:fill="C0C0C0"/>
            <w:vAlign w:val="bottom"/>
            <w:hideMark/>
          </w:tcPr>
          <w:p w14:paraId="3E6AAFC0" w14:textId="77777777" w:rsidR="00D337EC" w:rsidRPr="00D337EC" w:rsidRDefault="00D337EC" w:rsidP="00D337EC">
            <w:pPr>
              <w:spacing w:line="240" w:lineRule="auto"/>
              <w:jc w:val="right"/>
              <w:rPr>
                <w:rFonts w:cs="Arial"/>
                <w:color w:val="auto"/>
                <w:sz w:val="20"/>
                <w:szCs w:val="20"/>
                <w:lang w:val="en-NZ" w:eastAsia="en-NZ"/>
              </w:rPr>
            </w:pPr>
            <w:r w:rsidRPr="00D337EC">
              <w:rPr>
                <w:rFonts w:cs="Arial"/>
                <w:color w:val="auto"/>
                <w:sz w:val="20"/>
                <w:szCs w:val="20"/>
                <w:lang w:val="en-NZ" w:eastAsia="en-NZ"/>
              </w:rPr>
              <w:t xml:space="preserve">Annual % change </w:t>
            </w:r>
            <w:proofErr w:type="gramStart"/>
            <w:r w:rsidRPr="00D337EC">
              <w:rPr>
                <w:rFonts w:cs="Arial"/>
                <w:color w:val="auto"/>
                <w:sz w:val="20"/>
                <w:szCs w:val="20"/>
                <w:lang w:val="en-NZ" w:eastAsia="en-NZ"/>
              </w:rPr>
              <w:t>on</w:t>
            </w:r>
            <w:proofErr w:type="gramEnd"/>
            <w:r w:rsidRPr="00D337EC">
              <w:rPr>
                <w:rFonts w:cs="Arial"/>
                <w:color w:val="auto"/>
                <w:sz w:val="20"/>
                <w:szCs w:val="20"/>
                <w:lang w:val="en-NZ" w:eastAsia="en-NZ"/>
              </w:rPr>
              <w:t xml:space="preserve"> 2023</w:t>
            </w:r>
          </w:p>
        </w:tc>
      </w:tr>
      <w:tr w:rsidR="00D337EC" w:rsidRPr="00D337EC" w14:paraId="14C44DCB" w14:textId="77777777" w:rsidTr="00D337EC">
        <w:trPr>
          <w:trHeight w:val="290"/>
          <w:jc w:val="center"/>
        </w:trPr>
        <w:tc>
          <w:tcPr>
            <w:tcW w:w="2300" w:type="dxa"/>
            <w:tcBorders>
              <w:top w:val="nil"/>
              <w:left w:val="nil"/>
              <w:bottom w:val="nil"/>
              <w:right w:val="nil"/>
            </w:tcBorders>
            <w:shd w:val="clear" w:color="auto" w:fill="auto"/>
            <w:noWrap/>
            <w:vAlign w:val="bottom"/>
            <w:hideMark/>
          </w:tcPr>
          <w:p w14:paraId="7ECC85C3" w14:textId="77777777" w:rsidR="00D337EC" w:rsidRPr="00D337EC" w:rsidRDefault="00D337EC" w:rsidP="00D337EC">
            <w:pPr>
              <w:spacing w:line="240" w:lineRule="auto"/>
              <w:jc w:val="left"/>
              <w:rPr>
                <w:rFonts w:ascii="Calibri" w:hAnsi="Calibri" w:cs="Calibri"/>
                <w:color w:val="000000"/>
                <w:lang w:val="en-NZ" w:eastAsia="en-NZ"/>
              </w:rPr>
            </w:pPr>
            <w:r w:rsidRPr="00D337EC">
              <w:rPr>
                <w:rFonts w:ascii="Calibri" w:hAnsi="Calibri" w:cs="Calibri"/>
                <w:color w:val="000000"/>
                <w:lang w:val="en-NZ" w:eastAsia="en-NZ"/>
              </w:rPr>
              <w:t>Auckland/Northland</w:t>
            </w:r>
          </w:p>
        </w:tc>
        <w:tc>
          <w:tcPr>
            <w:tcW w:w="1720" w:type="dxa"/>
            <w:tcBorders>
              <w:top w:val="nil"/>
              <w:left w:val="nil"/>
              <w:bottom w:val="nil"/>
              <w:right w:val="nil"/>
            </w:tcBorders>
            <w:shd w:val="clear" w:color="auto" w:fill="auto"/>
            <w:noWrap/>
            <w:vAlign w:val="bottom"/>
            <w:hideMark/>
          </w:tcPr>
          <w:p w14:paraId="07348D31" w14:textId="77777777" w:rsidR="00D337EC" w:rsidRPr="00D337EC" w:rsidRDefault="00D337EC" w:rsidP="00D337EC">
            <w:pPr>
              <w:spacing w:line="240" w:lineRule="auto"/>
              <w:jc w:val="right"/>
              <w:rPr>
                <w:rFonts w:cs="Arial"/>
                <w:color w:val="auto"/>
                <w:sz w:val="20"/>
                <w:szCs w:val="20"/>
                <w:lang w:val="en-NZ" w:eastAsia="en-NZ"/>
              </w:rPr>
            </w:pPr>
            <w:r w:rsidRPr="00D337EC">
              <w:rPr>
                <w:rFonts w:cs="Arial"/>
                <w:color w:val="auto"/>
                <w:sz w:val="20"/>
                <w:szCs w:val="20"/>
                <w:lang w:val="en-NZ" w:eastAsia="en-NZ"/>
              </w:rPr>
              <w:t>609.9</w:t>
            </w:r>
          </w:p>
        </w:tc>
        <w:tc>
          <w:tcPr>
            <w:tcW w:w="1720" w:type="dxa"/>
            <w:tcBorders>
              <w:top w:val="nil"/>
              <w:left w:val="nil"/>
              <w:bottom w:val="nil"/>
              <w:right w:val="nil"/>
            </w:tcBorders>
            <w:shd w:val="clear" w:color="auto" w:fill="auto"/>
            <w:noWrap/>
            <w:vAlign w:val="bottom"/>
            <w:hideMark/>
          </w:tcPr>
          <w:p w14:paraId="06195451" w14:textId="77777777" w:rsidR="00D337EC" w:rsidRPr="00D337EC" w:rsidRDefault="00D337EC" w:rsidP="00D337EC">
            <w:pPr>
              <w:spacing w:line="240" w:lineRule="auto"/>
              <w:jc w:val="right"/>
              <w:rPr>
                <w:rFonts w:cs="Arial"/>
                <w:color w:val="FF0000"/>
                <w:sz w:val="20"/>
                <w:szCs w:val="20"/>
                <w:lang w:val="en-NZ" w:eastAsia="en-NZ"/>
              </w:rPr>
            </w:pPr>
            <w:r w:rsidRPr="00D337EC">
              <w:rPr>
                <w:rFonts w:cs="Arial"/>
                <w:color w:val="FF0000"/>
                <w:sz w:val="20"/>
                <w:szCs w:val="20"/>
                <w:lang w:val="en-NZ" w:eastAsia="en-NZ"/>
              </w:rPr>
              <w:t>-0.3%</w:t>
            </w:r>
          </w:p>
        </w:tc>
      </w:tr>
      <w:tr w:rsidR="00D337EC" w:rsidRPr="00D337EC" w14:paraId="05A23CB8" w14:textId="77777777" w:rsidTr="00D337EC">
        <w:trPr>
          <w:trHeight w:val="290"/>
          <w:jc w:val="center"/>
        </w:trPr>
        <w:tc>
          <w:tcPr>
            <w:tcW w:w="2300" w:type="dxa"/>
            <w:tcBorders>
              <w:top w:val="nil"/>
              <w:left w:val="nil"/>
              <w:bottom w:val="nil"/>
              <w:right w:val="nil"/>
            </w:tcBorders>
            <w:shd w:val="clear" w:color="auto" w:fill="auto"/>
            <w:noWrap/>
            <w:vAlign w:val="bottom"/>
            <w:hideMark/>
          </w:tcPr>
          <w:p w14:paraId="49E91839" w14:textId="77777777" w:rsidR="00D337EC" w:rsidRPr="00D337EC" w:rsidRDefault="00D337EC" w:rsidP="00D337EC">
            <w:pPr>
              <w:spacing w:line="240" w:lineRule="auto"/>
              <w:jc w:val="left"/>
              <w:rPr>
                <w:rFonts w:ascii="Calibri" w:hAnsi="Calibri" w:cs="Calibri"/>
                <w:color w:val="000000"/>
                <w:lang w:val="en-NZ" w:eastAsia="en-NZ"/>
              </w:rPr>
            </w:pPr>
            <w:r w:rsidRPr="00D337EC">
              <w:rPr>
                <w:rFonts w:ascii="Calibri" w:hAnsi="Calibri" w:cs="Calibri"/>
                <w:color w:val="000000"/>
                <w:lang w:val="en-NZ" w:eastAsia="en-NZ"/>
              </w:rPr>
              <w:t>Waikato</w:t>
            </w:r>
          </w:p>
        </w:tc>
        <w:tc>
          <w:tcPr>
            <w:tcW w:w="1720" w:type="dxa"/>
            <w:tcBorders>
              <w:top w:val="nil"/>
              <w:left w:val="nil"/>
              <w:bottom w:val="nil"/>
              <w:right w:val="nil"/>
            </w:tcBorders>
            <w:shd w:val="clear" w:color="auto" w:fill="auto"/>
            <w:noWrap/>
            <w:vAlign w:val="bottom"/>
            <w:hideMark/>
          </w:tcPr>
          <w:p w14:paraId="0E531462" w14:textId="77777777" w:rsidR="00D337EC" w:rsidRPr="00D337EC" w:rsidRDefault="00D337EC" w:rsidP="00D337EC">
            <w:pPr>
              <w:spacing w:line="240" w:lineRule="auto"/>
              <w:jc w:val="right"/>
              <w:rPr>
                <w:rFonts w:cs="Arial"/>
                <w:color w:val="auto"/>
                <w:sz w:val="20"/>
                <w:szCs w:val="20"/>
                <w:lang w:val="en-NZ" w:eastAsia="en-NZ"/>
              </w:rPr>
            </w:pPr>
            <w:r w:rsidRPr="00D337EC">
              <w:rPr>
                <w:rFonts w:cs="Arial"/>
                <w:color w:val="auto"/>
                <w:sz w:val="20"/>
                <w:szCs w:val="20"/>
                <w:lang w:val="en-NZ" w:eastAsia="en-NZ"/>
              </w:rPr>
              <w:t>140.7</w:t>
            </w:r>
          </w:p>
        </w:tc>
        <w:tc>
          <w:tcPr>
            <w:tcW w:w="1720" w:type="dxa"/>
            <w:tcBorders>
              <w:top w:val="nil"/>
              <w:left w:val="nil"/>
              <w:bottom w:val="nil"/>
              <w:right w:val="nil"/>
            </w:tcBorders>
            <w:shd w:val="clear" w:color="auto" w:fill="auto"/>
            <w:noWrap/>
            <w:vAlign w:val="bottom"/>
            <w:hideMark/>
          </w:tcPr>
          <w:p w14:paraId="2441A6A1" w14:textId="77777777" w:rsidR="00D337EC" w:rsidRPr="00D337EC" w:rsidRDefault="00D337EC" w:rsidP="00D337EC">
            <w:pPr>
              <w:spacing w:line="240" w:lineRule="auto"/>
              <w:jc w:val="right"/>
              <w:rPr>
                <w:rFonts w:cs="Arial"/>
                <w:color w:val="FF0000"/>
                <w:sz w:val="20"/>
                <w:szCs w:val="20"/>
                <w:lang w:val="en-NZ" w:eastAsia="en-NZ"/>
              </w:rPr>
            </w:pPr>
            <w:r w:rsidRPr="00D337EC">
              <w:rPr>
                <w:rFonts w:cs="Arial"/>
                <w:color w:val="FF0000"/>
                <w:sz w:val="20"/>
                <w:szCs w:val="20"/>
                <w:lang w:val="en-NZ" w:eastAsia="en-NZ"/>
              </w:rPr>
              <w:t>2.8%</w:t>
            </w:r>
          </w:p>
        </w:tc>
      </w:tr>
      <w:tr w:rsidR="00D337EC" w:rsidRPr="00D337EC" w14:paraId="1608C116" w14:textId="77777777" w:rsidTr="00D337EC">
        <w:trPr>
          <w:trHeight w:val="290"/>
          <w:jc w:val="center"/>
        </w:trPr>
        <w:tc>
          <w:tcPr>
            <w:tcW w:w="2300" w:type="dxa"/>
            <w:tcBorders>
              <w:top w:val="nil"/>
              <w:left w:val="nil"/>
              <w:bottom w:val="nil"/>
              <w:right w:val="nil"/>
            </w:tcBorders>
            <w:shd w:val="clear" w:color="auto" w:fill="auto"/>
            <w:noWrap/>
            <w:vAlign w:val="bottom"/>
            <w:hideMark/>
          </w:tcPr>
          <w:p w14:paraId="3C00043C" w14:textId="77777777" w:rsidR="00D337EC" w:rsidRPr="00D337EC" w:rsidRDefault="00D337EC" w:rsidP="00D337EC">
            <w:pPr>
              <w:spacing w:line="240" w:lineRule="auto"/>
              <w:jc w:val="left"/>
              <w:rPr>
                <w:rFonts w:ascii="Calibri" w:hAnsi="Calibri" w:cs="Calibri"/>
                <w:color w:val="000000"/>
                <w:lang w:val="en-NZ" w:eastAsia="en-NZ"/>
              </w:rPr>
            </w:pPr>
            <w:r w:rsidRPr="00D337EC">
              <w:rPr>
                <w:rFonts w:ascii="Calibri" w:hAnsi="Calibri" w:cs="Calibri"/>
                <w:color w:val="000000"/>
                <w:lang w:val="en-NZ" w:eastAsia="en-NZ"/>
              </w:rPr>
              <w:t>BOP</w:t>
            </w:r>
          </w:p>
        </w:tc>
        <w:tc>
          <w:tcPr>
            <w:tcW w:w="1720" w:type="dxa"/>
            <w:tcBorders>
              <w:top w:val="nil"/>
              <w:left w:val="nil"/>
              <w:bottom w:val="nil"/>
              <w:right w:val="nil"/>
            </w:tcBorders>
            <w:shd w:val="clear" w:color="auto" w:fill="auto"/>
            <w:noWrap/>
            <w:vAlign w:val="bottom"/>
            <w:hideMark/>
          </w:tcPr>
          <w:p w14:paraId="67AF3DC6" w14:textId="77777777" w:rsidR="00D337EC" w:rsidRPr="00D337EC" w:rsidRDefault="00D337EC" w:rsidP="00D337EC">
            <w:pPr>
              <w:spacing w:line="240" w:lineRule="auto"/>
              <w:jc w:val="right"/>
              <w:rPr>
                <w:rFonts w:cs="Arial"/>
                <w:color w:val="auto"/>
                <w:sz w:val="20"/>
                <w:szCs w:val="20"/>
                <w:lang w:val="en-NZ" w:eastAsia="en-NZ"/>
              </w:rPr>
            </w:pPr>
            <w:r w:rsidRPr="00D337EC">
              <w:rPr>
                <w:rFonts w:cs="Arial"/>
                <w:color w:val="auto"/>
                <w:sz w:val="20"/>
                <w:szCs w:val="20"/>
                <w:lang w:val="en-NZ" w:eastAsia="en-NZ"/>
              </w:rPr>
              <w:t>110.8</w:t>
            </w:r>
          </w:p>
        </w:tc>
        <w:tc>
          <w:tcPr>
            <w:tcW w:w="1720" w:type="dxa"/>
            <w:tcBorders>
              <w:top w:val="nil"/>
              <w:left w:val="nil"/>
              <w:bottom w:val="nil"/>
              <w:right w:val="nil"/>
            </w:tcBorders>
            <w:shd w:val="clear" w:color="auto" w:fill="auto"/>
            <w:noWrap/>
            <w:vAlign w:val="bottom"/>
            <w:hideMark/>
          </w:tcPr>
          <w:p w14:paraId="48E1B5D0" w14:textId="77777777" w:rsidR="00D337EC" w:rsidRPr="00D337EC" w:rsidRDefault="00D337EC" w:rsidP="00D337EC">
            <w:pPr>
              <w:spacing w:line="240" w:lineRule="auto"/>
              <w:jc w:val="right"/>
              <w:rPr>
                <w:rFonts w:cs="Arial"/>
                <w:color w:val="FF0000"/>
                <w:sz w:val="20"/>
                <w:szCs w:val="20"/>
                <w:lang w:val="en-NZ" w:eastAsia="en-NZ"/>
              </w:rPr>
            </w:pPr>
            <w:r w:rsidRPr="00D337EC">
              <w:rPr>
                <w:rFonts w:cs="Arial"/>
                <w:color w:val="FF0000"/>
                <w:sz w:val="20"/>
                <w:szCs w:val="20"/>
                <w:lang w:val="en-NZ" w:eastAsia="en-NZ"/>
              </w:rPr>
              <w:t>-0.7%</w:t>
            </w:r>
          </w:p>
        </w:tc>
      </w:tr>
      <w:tr w:rsidR="00D337EC" w:rsidRPr="00D337EC" w14:paraId="7715FE96" w14:textId="77777777" w:rsidTr="00D337EC">
        <w:trPr>
          <w:trHeight w:val="290"/>
          <w:jc w:val="center"/>
        </w:trPr>
        <w:tc>
          <w:tcPr>
            <w:tcW w:w="2300" w:type="dxa"/>
            <w:tcBorders>
              <w:top w:val="nil"/>
              <w:left w:val="nil"/>
              <w:bottom w:val="nil"/>
              <w:right w:val="nil"/>
            </w:tcBorders>
            <w:shd w:val="clear" w:color="auto" w:fill="auto"/>
            <w:noWrap/>
            <w:vAlign w:val="bottom"/>
            <w:hideMark/>
          </w:tcPr>
          <w:p w14:paraId="68E41845" w14:textId="77777777" w:rsidR="00D337EC" w:rsidRPr="00D337EC" w:rsidRDefault="00D337EC" w:rsidP="00D337EC">
            <w:pPr>
              <w:spacing w:line="240" w:lineRule="auto"/>
              <w:jc w:val="left"/>
              <w:rPr>
                <w:rFonts w:ascii="Calibri" w:hAnsi="Calibri" w:cs="Calibri"/>
                <w:color w:val="000000"/>
                <w:lang w:val="en-NZ" w:eastAsia="en-NZ"/>
              </w:rPr>
            </w:pPr>
            <w:r w:rsidRPr="00D337EC">
              <w:rPr>
                <w:rFonts w:ascii="Calibri" w:hAnsi="Calibri" w:cs="Calibri"/>
                <w:color w:val="000000"/>
                <w:lang w:val="en-NZ" w:eastAsia="en-NZ"/>
              </w:rPr>
              <w:t>Gisborne</w:t>
            </w:r>
          </w:p>
        </w:tc>
        <w:tc>
          <w:tcPr>
            <w:tcW w:w="1720" w:type="dxa"/>
            <w:tcBorders>
              <w:top w:val="nil"/>
              <w:left w:val="nil"/>
              <w:bottom w:val="nil"/>
              <w:right w:val="nil"/>
            </w:tcBorders>
            <w:shd w:val="clear" w:color="auto" w:fill="auto"/>
            <w:noWrap/>
            <w:vAlign w:val="bottom"/>
            <w:hideMark/>
          </w:tcPr>
          <w:p w14:paraId="11840083" w14:textId="77777777" w:rsidR="00D337EC" w:rsidRPr="00D337EC" w:rsidRDefault="00D337EC" w:rsidP="00D337EC">
            <w:pPr>
              <w:spacing w:line="240" w:lineRule="auto"/>
              <w:jc w:val="right"/>
              <w:rPr>
                <w:rFonts w:cs="Arial"/>
                <w:color w:val="auto"/>
                <w:sz w:val="20"/>
                <w:szCs w:val="20"/>
                <w:lang w:val="en-NZ" w:eastAsia="en-NZ"/>
              </w:rPr>
            </w:pPr>
            <w:r w:rsidRPr="00D337EC">
              <w:rPr>
                <w:rFonts w:cs="Arial"/>
                <w:color w:val="auto"/>
                <w:sz w:val="20"/>
                <w:szCs w:val="20"/>
                <w:lang w:val="en-NZ" w:eastAsia="en-NZ"/>
              </w:rPr>
              <w:t>15.2</w:t>
            </w:r>
          </w:p>
        </w:tc>
        <w:tc>
          <w:tcPr>
            <w:tcW w:w="1720" w:type="dxa"/>
            <w:tcBorders>
              <w:top w:val="nil"/>
              <w:left w:val="nil"/>
              <w:bottom w:val="nil"/>
              <w:right w:val="nil"/>
            </w:tcBorders>
            <w:shd w:val="clear" w:color="auto" w:fill="auto"/>
            <w:noWrap/>
            <w:vAlign w:val="bottom"/>
            <w:hideMark/>
          </w:tcPr>
          <w:p w14:paraId="10145538" w14:textId="77777777" w:rsidR="00D337EC" w:rsidRPr="00D337EC" w:rsidRDefault="00D337EC" w:rsidP="00D337EC">
            <w:pPr>
              <w:spacing w:line="240" w:lineRule="auto"/>
              <w:jc w:val="right"/>
              <w:rPr>
                <w:rFonts w:cs="Arial"/>
                <w:color w:val="FF0000"/>
                <w:sz w:val="20"/>
                <w:szCs w:val="20"/>
                <w:lang w:val="en-NZ" w:eastAsia="en-NZ"/>
              </w:rPr>
            </w:pPr>
            <w:r w:rsidRPr="00D337EC">
              <w:rPr>
                <w:rFonts w:cs="Arial"/>
                <w:color w:val="FF0000"/>
                <w:sz w:val="20"/>
                <w:szCs w:val="20"/>
                <w:lang w:val="en-NZ" w:eastAsia="en-NZ"/>
              </w:rPr>
              <w:t>4.8%</w:t>
            </w:r>
          </w:p>
        </w:tc>
      </w:tr>
      <w:tr w:rsidR="00D337EC" w:rsidRPr="00D337EC" w14:paraId="50482198" w14:textId="77777777" w:rsidTr="00D337EC">
        <w:trPr>
          <w:trHeight w:val="290"/>
          <w:jc w:val="center"/>
        </w:trPr>
        <w:tc>
          <w:tcPr>
            <w:tcW w:w="2300" w:type="dxa"/>
            <w:tcBorders>
              <w:top w:val="nil"/>
              <w:left w:val="nil"/>
              <w:bottom w:val="nil"/>
              <w:right w:val="nil"/>
            </w:tcBorders>
            <w:shd w:val="clear" w:color="auto" w:fill="auto"/>
            <w:noWrap/>
            <w:vAlign w:val="bottom"/>
            <w:hideMark/>
          </w:tcPr>
          <w:p w14:paraId="21D4B801" w14:textId="77777777" w:rsidR="00D337EC" w:rsidRPr="00D337EC" w:rsidRDefault="00D337EC" w:rsidP="00D337EC">
            <w:pPr>
              <w:spacing w:line="240" w:lineRule="auto"/>
              <w:jc w:val="left"/>
              <w:rPr>
                <w:rFonts w:ascii="Calibri" w:hAnsi="Calibri" w:cs="Calibri"/>
                <w:color w:val="000000"/>
                <w:lang w:val="en-NZ" w:eastAsia="en-NZ"/>
              </w:rPr>
            </w:pPr>
            <w:r w:rsidRPr="00D337EC">
              <w:rPr>
                <w:rFonts w:ascii="Calibri" w:hAnsi="Calibri" w:cs="Calibri"/>
                <w:color w:val="000000"/>
                <w:lang w:val="en-NZ" w:eastAsia="en-NZ"/>
              </w:rPr>
              <w:t>Taranaki</w:t>
            </w:r>
          </w:p>
        </w:tc>
        <w:tc>
          <w:tcPr>
            <w:tcW w:w="1720" w:type="dxa"/>
            <w:tcBorders>
              <w:top w:val="nil"/>
              <w:left w:val="nil"/>
              <w:bottom w:val="nil"/>
              <w:right w:val="nil"/>
            </w:tcBorders>
            <w:shd w:val="clear" w:color="auto" w:fill="auto"/>
            <w:noWrap/>
            <w:vAlign w:val="bottom"/>
            <w:hideMark/>
          </w:tcPr>
          <w:p w14:paraId="78A3CD69" w14:textId="77777777" w:rsidR="00D337EC" w:rsidRPr="00D337EC" w:rsidRDefault="00D337EC" w:rsidP="00D337EC">
            <w:pPr>
              <w:spacing w:line="240" w:lineRule="auto"/>
              <w:jc w:val="right"/>
              <w:rPr>
                <w:rFonts w:cs="Arial"/>
                <w:color w:val="auto"/>
                <w:sz w:val="20"/>
                <w:szCs w:val="20"/>
                <w:lang w:val="en-NZ" w:eastAsia="en-NZ"/>
              </w:rPr>
            </w:pPr>
            <w:r w:rsidRPr="00D337EC">
              <w:rPr>
                <w:rFonts w:cs="Arial"/>
                <w:color w:val="auto"/>
                <w:sz w:val="20"/>
                <w:szCs w:val="20"/>
                <w:lang w:val="en-NZ" w:eastAsia="en-NZ"/>
              </w:rPr>
              <w:t>38.7</w:t>
            </w:r>
          </w:p>
        </w:tc>
        <w:tc>
          <w:tcPr>
            <w:tcW w:w="1720" w:type="dxa"/>
            <w:tcBorders>
              <w:top w:val="nil"/>
              <w:left w:val="nil"/>
              <w:bottom w:val="nil"/>
              <w:right w:val="nil"/>
            </w:tcBorders>
            <w:shd w:val="clear" w:color="auto" w:fill="auto"/>
            <w:noWrap/>
            <w:vAlign w:val="bottom"/>
            <w:hideMark/>
          </w:tcPr>
          <w:p w14:paraId="3F0C2730" w14:textId="77777777" w:rsidR="00D337EC" w:rsidRPr="00D337EC" w:rsidRDefault="00D337EC" w:rsidP="00D337EC">
            <w:pPr>
              <w:spacing w:line="240" w:lineRule="auto"/>
              <w:jc w:val="right"/>
              <w:rPr>
                <w:rFonts w:cs="Arial"/>
                <w:color w:val="FF0000"/>
                <w:sz w:val="20"/>
                <w:szCs w:val="20"/>
                <w:lang w:val="en-NZ" w:eastAsia="en-NZ"/>
              </w:rPr>
            </w:pPr>
            <w:r w:rsidRPr="00D337EC">
              <w:rPr>
                <w:rFonts w:cs="Arial"/>
                <w:color w:val="FF0000"/>
                <w:sz w:val="20"/>
                <w:szCs w:val="20"/>
                <w:lang w:val="en-NZ" w:eastAsia="en-NZ"/>
              </w:rPr>
              <w:t>1.4%</w:t>
            </w:r>
          </w:p>
        </w:tc>
      </w:tr>
      <w:tr w:rsidR="00D337EC" w:rsidRPr="00D337EC" w14:paraId="2819DDB1" w14:textId="77777777" w:rsidTr="00D337EC">
        <w:trPr>
          <w:trHeight w:val="290"/>
          <w:jc w:val="center"/>
        </w:trPr>
        <w:tc>
          <w:tcPr>
            <w:tcW w:w="2300" w:type="dxa"/>
            <w:tcBorders>
              <w:top w:val="nil"/>
              <w:left w:val="nil"/>
              <w:bottom w:val="nil"/>
              <w:right w:val="nil"/>
            </w:tcBorders>
            <w:shd w:val="clear" w:color="auto" w:fill="auto"/>
            <w:noWrap/>
            <w:vAlign w:val="bottom"/>
            <w:hideMark/>
          </w:tcPr>
          <w:p w14:paraId="7A3DB728" w14:textId="77777777" w:rsidR="00D337EC" w:rsidRPr="00D337EC" w:rsidRDefault="00D337EC" w:rsidP="00D337EC">
            <w:pPr>
              <w:spacing w:line="240" w:lineRule="auto"/>
              <w:jc w:val="left"/>
              <w:rPr>
                <w:rFonts w:ascii="Calibri" w:hAnsi="Calibri" w:cs="Calibri"/>
                <w:color w:val="000000"/>
                <w:lang w:val="en-NZ" w:eastAsia="en-NZ"/>
              </w:rPr>
            </w:pPr>
            <w:r w:rsidRPr="00D337EC">
              <w:rPr>
                <w:rFonts w:ascii="Calibri" w:hAnsi="Calibri" w:cs="Calibri"/>
                <w:color w:val="000000"/>
                <w:lang w:val="en-NZ" w:eastAsia="en-NZ"/>
              </w:rPr>
              <w:t>Hawke's Bay</w:t>
            </w:r>
          </w:p>
        </w:tc>
        <w:tc>
          <w:tcPr>
            <w:tcW w:w="1720" w:type="dxa"/>
            <w:tcBorders>
              <w:top w:val="nil"/>
              <w:left w:val="nil"/>
              <w:bottom w:val="nil"/>
              <w:right w:val="nil"/>
            </w:tcBorders>
            <w:shd w:val="clear" w:color="auto" w:fill="auto"/>
            <w:noWrap/>
            <w:vAlign w:val="bottom"/>
            <w:hideMark/>
          </w:tcPr>
          <w:p w14:paraId="2CA86BCC" w14:textId="77777777" w:rsidR="00D337EC" w:rsidRPr="00D337EC" w:rsidRDefault="00D337EC" w:rsidP="00D337EC">
            <w:pPr>
              <w:spacing w:line="240" w:lineRule="auto"/>
              <w:jc w:val="right"/>
              <w:rPr>
                <w:rFonts w:cs="Arial"/>
                <w:color w:val="auto"/>
                <w:sz w:val="20"/>
                <w:szCs w:val="20"/>
                <w:lang w:val="en-NZ" w:eastAsia="en-NZ"/>
              </w:rPr>
            </w:pPr>
            <w:r w:rsidRPr="00D337EC">
              <w:rPr>
                <w:rFonts w:cs="Arial"/>
                <w:color w:val="auto"/>
                <w:sz w:val="20"/>
                <w:szCs w:val="20"/>
                <w:lang w:val="en-NZ" w:eastAsia="en-NZ"/>
              </w:rPr>
              <w:t>63.1</w:t>
            </w:r>
          </w:p>
        </w:tc>
        <w:tc>
          <w:tcPr>
            <w:tcW w:w="1720" w:type="dxa"/>
            <w:tcBorders>
              <w:top w:val="nil"/>
              <w:left w:val="nil"/>
              <w:bottom w:val="nil"/>
              <w:right w:val="nil"/>
            </w:tcBorders>
            <w:shd w:val="clear" w:color="auto" w:fill="auto"/>
            <w:noWrap/>
            <w:vAlign w:val="bottom"/>
            <w:hideMark/>
          </w:tcPr>
          <w:p w14:paraId="543C4B19" w14:textId="77777777" w:rsidR="00D337EC" w:rsidRPr="00D337EC" w:rsidRDefault="00D337EC" w:rsidP="00D337EC">
            <w:pPr>
              <w:spacing w:line="240" w:lineRule="auto"/>
              <w:jc w:val="right"/>
              <w:rPr>
                <w:rFonts w:cs="Arial"/>
                <w:color w:val="FF0000"/>
                <w:sz w:val="20"/>
                <w:szCs w:val="20"/>
                <w:lang w:val="en-NZ" w:eastAsia="en-NZ"/>
              </w:rPr>
            </w:pPr>
            <w:r w:rsidRPr="00D337EC">
              <w:rPr>
                <w:rFonts w:cs="Arial"/>
                <w:color w:val="FF0000"/>
                <w:sz w:val="20"/>
                <w:szCs w:val="20"/>
                <w:lang w:val="en-NZ" w:eastAsia="en-NZ"/>
              </w:rPr>
              <w:t>4.8%</w:t>
            </w:r>
          </w:p>
        </w:tc>
      </w:tr>
      <w:tr w:rsidR="00D337EC" w:rsidRPr="00D337EC" w14:paraId="552E51C8" w14:textId="77777777" w:rsidTr="00D337EC">
        <w:trPr>
          <w:trHeight w:val="290"/>
          <w:jc w:val="center"/>
        </w:trPr>
        <w:tc>
          <w:tcPr>
            <w:tcW w:w="2300" w:type="dxa"/>
            <w:tcBorders>
              <w:top w:val="nil"/>
              <w:left w:val="nil"/>
              <w:bottom w:val="nil"/>
              <w:right w:val="nil"/>
            </w:tcBorders>
            <w:shd w:val="clear" w:color="auto" w:fill="auto"/>
            <w:noWrap/>
            <w:vAlign w:val="bottom"/>
            <w:hideMark/>
          </w:tcPr>
          <w:p w14:paraId="035AA074" w14:textId="77777777" w:rsidR="00D337EC" w:rsidRPr="00D337EC" w:rsidRDefault="00D337EC" w:rsidP="00D337EC">
            <w:pPr>
              <w:spacing w:line="240" w:lineRule="auto"/>
              <w:jc w:val="left"/>
              <w:rPr>
                <w:rFonts w:ascii="Calibri" w:hAnsi="Calibri" w:cs="Calibri"/>
                <w:color w:val="000000"/>
                <w:lang w:val="en-NZ" w:eastAsia="en-NZ"/>
              </w:rPr>
            </w:pPr>
            <w:r w:rsidRPr="00D337EC">
              <w:rPr>
                <w:rFonts w:ascii="Calibri" w:hAnsi="Calibri" w:cs="Calibri"/>
                <w:color w:val="000000"/>
                <w:lang w:val="en-NZ" w:eastAsia="en-NZ"/>
              </w:rPr>
              <w:t>Whanganui</w:t>
            </w:r>
          </w:p>
        </w:tc>
        <w:tc>
          <w:tcPr>
            <w:tcW w:w="1720" w:type="dxa"/>
            <w:tcBorders>
              <w:top w:val="nil"/>
              <w:left w:val="nil"/>
              <w:bottom w:val="nil"/>
              <w:right w:val="nil"/>
            </w:tcBorders>
            <w:shd w:val="clear" w:color="auto" w:fill="auto"/>
            <w:noWrap/>
            <w:vAlign w:val="bottom"/>
            <w:hideMark/>
          </w:tcPr>
          <w:p w14:paraId="46CA2AC0" w14:textId="77777777" w:rsidR="00D337EC" w:rsidRPr="00D337EC" w:rsidRDefault="00D337EC" w:rsidP="00D337EC">
            <w:pPr>
              <w:spacing w:line="240" w:lineRule="auto"/>
              <w:jc w:val="right"/>
              <w:rPr>
                <w:rFonts w:cs="Arial"/>
                <w:color w:val="auto"/>
                <w:sz w:val="20"/>
                <w:szCs w:val="20"/>
                <w:lang w:val="en-NZ" w:eastAsia="en-NZ"/>
              </w:rPr>
            </w:pPr>
            <w:r w:rsidRPr="00D337EC">
              <w:rPr>
                <w:rFonts w:cs="Arial"/>
                <w:color w:val="auto"/>
                <w:sz w:val="20"/>
                <w:szCs w:val="20"/>
                <w:lang w:val="en-NZ" w:eastAsia="en-NZ"/>
              </w:rPr>
              <w:t>23.7</w:t>
            </w:r>
          </w:p>
        </w:tc>
        <w:tc>
          <w:tcPr>
            <w:tcW w:w="1720" w:type="dxa"/>
            <w:tcBorders>
              <w:top w:val="nil"/>
              <w:left w:val="nil"/>
              <w:bottom w:val="nil"/>
              <w:right w:val="nil"/>
            </w:tcBorders>
            <w:shd w:val="clear" w:color="auto" w:fill="auto"/>
            <w:noWrap/>
            <w:vAlign w:val="bottom"/>
            <w:hideMark/>
          </w:tcPr>
          <w:p w14:paraId="54D6F2D2" w14:textId="77777777" w:rsidR="00D337EC" w:rsidRPr="00D337EC" w:rsidRDefault="00D337EC" w:rsidP="00D337EC">
            <w:pPr>
              <w:spacing w:line="240" w:lineRule="auto"/>
              <w:jc w:val="right"/>
              <w:rPr>
                <w:rFonts w:cs="Arial"/>
                <w:color w:val="FF0000"/>
                <w:sz w:val="20"/>
                <w:szCs w:val="20"/>
                <w:lang w:val="en-NZ" w:eastAsia="en-NZ"/>
              </w:rPr>
            </w:pPr>
            <w:r w:rsidRPr="00D337EC">
              <w:rPr>
                <w:rFonts w:cs="Arial"/>
                <w:color w:val="FF0000"/>
                <w:sz w:val="20"/>
                <w:szCs w:val="20"/>
                <w:lang w:val="en-NZ" w:eastAsia="en-NZ"/>
              </w:rPr>
              <w:t>5.2%</w:t>
            </w:r>
          </w:p>
        </w:tc>
      </w:tr>
      <w:tr w:rsidR="00D337EC" w:rsidRPr="00D337EC" w14:paraId="6D7D8E05" w14:textId="77777777" w:rsidTr="00D337EC">
        <w:trPr>
          <w:trHeight w:val="290"/>
          <w:jc w:val="center"/>
        </w:trPr>
        <w:tc>
          <w:tcPr>
            <w:tcW w:w="2300" w:type="dxa"/>
            <w:tcBorders>
              <w:top w:val="nil"/>
              <w:left w:val="nil"/>
              <w:bottom w:val="nil"/>
              <w:right w:val="nil"/>
            </w:tcBorders>
            <w:shd w:val="clear" w:color="auto" w:fill="auto"/>
            <w:noWrap/>
            <w:vAlign w:val="bottom"/>
            <w:hideMark/>
          </w:tcPr>
          <w:p w14:paraId="6D044A48" w14:textId="77777777" w:rsidR="00D337EC" w:rsidRPr="00D337EC" w:rsidRDefault="00D337EC" w:rsidP="00D337EC">
            <w:pPr>
              <w:spacing w:line="240" w:lineRule="auto"/>
              <w:jc w:val="left"/>
              <w:rPr>
                <w:rFonts w:ascii="Calibri" w:hAnsi="Calibri" w:cs="Calibri"/>
                <w:color w:val="000000"/>
                <w:lang w:val="en-NZ" w:eastAsia="en-NZ"/>
              </w:rPr>
            </w:pPr>
            <w:r w:rsidRPr="00D337EC">
              <w:rPr>
                <w:rFonts w:ascii="Calibri" w:hAnsi="Calibri" w:cs="Calibri"/>
                <w:color w:val="000000"/>
                <w:lang w:val="en-NZ" w:eastAsia="en-NZ"/>
              </w:rPr>
              <w:t>Palmerston North</w:t>
            </w:r>
          </w:p>
        </w:tc>
        <w:tc>
          <w:tcPr>
            <w:tcW w:w="1720" w:type="dxa"/>
            <w:tcBorders>
              <w:top w:val="nil"/>
              <w:left w:val="nil"/>
              <w:bottom w:val="nil"/>
              <w:right w:val="nil"/>
            </w:tcBorders>
            <w:shd w:val="clear" w:color="auto" w:fill="auto"/>
            <w:noWrap/>
            <w:vAlign w:val="bottom"/>
            <w:hideMark/>
          </w:tcPr>
          <w:p w14:paraId="58A2AA2F" w14:textId="77777777" w:rsidR="00D337EC" w:rsidRPr="00D337EC" w:rsidRDefault="00D337EC" w:rsidP="00D337EC">
            <w:pPr>
              <w:spacing w:line="240" w:lineRule="auto"/>
              <w:jc w:val="right"/>
              <w:rPr>
                <w:rFonts w:cs="Arial"/>
                <w:color w:val="auto"/>
                <w:sz w:val="20"/>
                <w:szCs w:val="20"/>
                <w:lang w:val="en-NZ" w:eastAsia="en-NZ"/>
              </w:rPr>
            </w:pPr>
            <w:r w:rsidRPr="00D337EC">
              <w:rPr>
                <w:rFonts w:cs="Arial"/>
                <w:color w:val="auto"/>
                <w:sz w:val="20"/>
                <w:szCs w:val="20"/>
                <w:lang w:val="en-NZ" w:eastAsia="en-NZ"/>
              </w:rPr>
              <w:t>51.0</w:t>
            </w:r>
          </w:p>
        </w:tc>
        <w:tc>
          <w:tcPr>
            <w:tcW w:w="1720" w:type="dxa"/>
            <w:tcBorders>
              <w:top w:val="nil"/>
              <w:left w:val="nil"/>
              <w:bottom w:val="nil"/>
              <w:right w:val="nil"/>
            </w:tcBorders>
            <w:shd w:val="clear" w:color="auto" w:fill="auto"/>
            <w:noWrap/>
            <w:vAlign w:val="bottom"/>
            <w:hideMark/>
          </w:tcPr>
          <w:p w14:paraId="7367BAFE" w14:textId="77777777" w:rsidR="00D337EC" w:rsidRPr="00D337EC" w:rsidRDefault="00D337EC" w:rsidP="00D337EC">
            <w:pPr>
              <w:spacing w:line="240" w:lineRule="auto"/>
              <w:jc w:val="right"/>
              <w:rPr>
                <w:rFonts w:cs="Arial"/>
                <w:color w:val="FF0000"/>
                <w:sz w:val="20"/>
                <w:szCs w:val="20"/>
                <w:lang w:val="en-NZ" w:eastAsia="en-NZ"/>
              </w:rPr>
            </w:pPr>
            <w:r w:rsidRPr="00D337EC">
              <w:rPr>
                <w:rFonts w:cs="Arial"/>
                <w:color w:val="FF0000"/>
                <w:sz w:val="20"/>
                <w:szCs w:val="20"/>
                <w:lang w:val="en-NZ" w:eastAsia="en-NZ"/>
              </w:rPr>
              <w:t>-0.9%</w:t>
            </w:r>
          </w:p>
        </w:tc>
      </w:tr>
      <w:tr w:rsidR="00D337EC" w:rsidRPr="00D337EC" w14:paraId="6FDE68DB" w14:textId="77777777" w:rsidTr="00D337EC">
        <w:trPr>
          <w:trHeight w:val="290"/>
          <w:jc w:val="center"/>
        </w:trPr>
        <w:tc>
          <w:tcPr>
            <w:tcW w:w="2300" w:type="dxa"/>
            <w:tcBorders>
              <w:top w:val="nil"/>
              <w:left w:val="nil"/>
              <w:bottom w:val="nil"/>
              <w:right w:val="nil"/>
            </w:tcBorders>
            <w:shd w:val="clear" w:color="auto" w:fill="auto"/>
            <w:noWrap/>
            <w:vAlign w:val="bottom"/>
            <w:hideMark/>
          </w:tcPr>
          <w:p w14:paraId="04BE3774" w14:textId="77777777" w:rsidR="00D337EC" w:rsidRPr="00D337EC" w:rsidRDefault="00D337EC" w:rsidP="00D337EC">
            <w:pPr>
              <w:spacing w:line="240" w:lineRule="auto"/>
              <w:jc w:val="left"/>
              <w:rPr>
                <w:rFonts w:ascii="Calibri" w:hAnsi="Calibri" w:cs="Calibri"/>
                <w:color w:val="000000"/>
                <w:lang w:val="en-NZ" w:eastAsia="en-NZ"/>
              </w:rPr>
            </w:pPr>
            <w:r w:rsidRPr="00D337EC">
              <w:rPr>
                <w:rFonts w:ascii="Calibri" w:hAnsi="Calibri" w:cs="Calibri"/>
                <w:color w:val="000000"/>
                <w:lang w:val="en-NZ" w:eastAsia="en-NZ"/>
              </w:rPr>
              <w:t>Wairarapa</w:t>
            </w:r>
          </w:p>
        </w:tc>
        <w:tc>
          <w:tcPr>
            <w:tcW w:w="1720" w:type="dxa"/>
            <w:tcBorders>
              <w:top w:val="nil"/>
              <w:left w:val="nil"/>
              <w:bottom w:val="nil"/>
              <w:right w:val="nil"/>
            </w:tcBorders>
            <w:shd w:val="clear" w:color="auto" w:fill="auto"/>
            <w:noWrap/>
            <w:vAlign w:val="bottom"/>
            <w:hideMark/>
          </w:tcPr>
          <w:p w14:paraId="10620455" w14:textId="77777777" w:rsidR="00D337EC" w:rsidRPr="00D337EC" w:rsidRDefault="00D337EC" w:rsidP="00D337EC">
            <w:pPr>
              <w:spacing w:line="240" w:lineRule="auto"/>
              <w:jc w:val="right"/>
              <w:rPr>
                <w:rFonts w:cs="Arial"/>
                <w:color w:val="auto"/>
                <w:sz w:val="20"/>
                <w:szCs w:val="20"/>
                <w:lang w:val="en-NZ" w:eastAsia="en-NZ"/>
              </w:rPr>
            </w:pPr>
            <w:r w:rsidRPr="00D337EC">
              <w:rPr>
                <w:rFonts w:cs="Arial"/>
                <w:color w:val="auto"/>
                <w:sz w:val="20"/>
                <w:szCs w:val="20"/>
                <w:lang w:val="en-NZ" w:eastAsia="en-NZ"/>
              </w:rPr>
              <w:t>21.5</w:t>
            </w:r>
          </w:p>
        </w:tc>
        <w:tc>
          <w:tcPr>
            <w:tcW w:w="1720" w:type="dxa"/>
            <w:tcBorders>
              <w:top w:val="nil"/>
              <w:left w:val="nil"/>
              <w:bottom w:val="nil"/>
              <w:right w:val="nil"/>
            </w:tcBorders>
            <w:shd w:val="clear" w:color="auto" w:fill="auto"/>
            <w:noWrap/>
            <w:vAlign w:val="bottom"/>
            <w:hideMark/>
          </w:tcPr>
          <w:p w14:paraId="1B4CE448" w14:textId="77777777" w:rsidR="00D337EC" w:rsidRPr="00D337EC" w:rsidRDefault="00D337EC" w:rsidP="00D337EC">
            <w:pPr>
              <w:spacing w:line="240" w:lineRule="auto"/>
              <w:jc w:val="right"/>
              <w:rPr>
                <w:rFonts w:cs="Arial"/>
                <w:color w:val="FF0000"/>
                <w:sz w:val="20"/>
                <w:szCs w:val="20"/>
                <w:lang w:val="en-NZ" w:eastAsia="en-NZ"/>
              </w:rPr>
            </w:pPr>
            <w:r w:rsidRPr="00D337EC">
              <w:rPr>
                <w:rFonts w:cs="Arial"/>
                <w:color w:val="FF0000"/>
                <w:sz w:val="20"/>
                <w:szCs w:val="20"/>
                <w:lang w:val="en-NZ" w:eastAsia="en-NZ"/>
              </w:rPr>
              <w:t>6.0%</w:t>
            </w:r>
          </w:p>
        </w:tc>
      </w:tr>
      <w:tr w:rsidR="00D337EC" w:rsidRPr="00D337EC" w14:paraId="23B1EE59" w14:textId="77777777" w:rsidTr="00D337EC">
        <w:trPr>
          <w:trHeight w:val="290"/>
          <w:jc w:val="center"/>
        </w:trPr>
        <w:tc>
          <w:tcPr>
            <w:tcW w:w="2300" w:type="dxa"/>
            <w:tcBorders>
              <w:top w:val="nil"/>
              <w:left w:val="nil"/>
              <w:bottom w:val="nil"/>
              <w:right w:val="nil"/>
            </w:tcBorders>
            <w:shd w:val="clear" w:color="auto" w:fill="auto"/>
            <w:noWrap/>
            <w:vAlign w:val="bottom"/>
            <w:hideMark/>
          </w:tcPr>
          <w:p w14:paraId="42699D6F" w14:textId="77777777" w:rsidR="00D337EC" w:rsidRPr="00D337EC" w:rsidRDefault="00D337EC" w:rsidP="00D337EC">
            <w:pPr>
              <w:spacing w:line="240" w:lineRule="auto"/>
              <w:jc w:val="left"/>
              <w:rPr>
                <w:rFonts w:ascii="Calibri" w:hAnsi="Calibri" w:cs="Calibri"/>
                <w:color w:val="000000"/>
                <w:lang w:val="en-NZ" w:eastAsia="en-NZ"/>
              </w:rPr>
            </w:pPr>
            <w:r w:rsidRPr="00D337EC">
              <w:rPr>
                <w:rFonts w:ascii="Calibri" w:hAnsi="Calibri" w:cs="Calibri"/>
                <w:color w:val="000000"/>
                <w:lang w:val="en-NZ" w:eastAsia="en-NZ"/>
              </w:rPr>
              <w:t>Wellington</w:t>
            </w:r>
          </w:p>
        </w:tc>
        <w:tc>
          <w:tcPr>
            <w:tcW w:w="1720" w:type="dxa"/>
            <w:tcBorders>
              <w:top w:val="nil"/>
              <w:left w:val="nil"/>
              <w:bottom w:val="nil"/>
              <w:right w:val="nil"/>
            </w:tcBorders>
            <w:shd w:val="clear" w:color="auto" w:fill="auto"/>
            <w:noWrap/>
            <w:vAlign w:val="bottom"/>
            <w:hideMark/>
          </w:tcPr>
          <w:p w14:paraId="68C9792C" w14:textId="77777777" w:rsidR="00D337EC" w:rsidRPr="00D337EC" w:rsidRDefault="00D337EC" w:rsidP="00D337EC">
            <w:pPr>
              <w:spacing w:line="240" w:lineRule="auto"/>
              <w:jc w:val="right"/>
              <w:rPr>
                <w:rFonts w:cs="Arial"/>
                <w:color w:val="auto"/>
                <w:sz w:val="20"/>
                <w:szCs w:val="20"/>
                <w:lang w:val="en-NZ" w:eastAsia="en-NZ"/>
              </w:rPr>
            </w:pPr>
            <w:r w:rsidRPr="00D337EC">
              <w:rPr>
                <w:rFonts w:cs="Arial"/>
                <w:color w:val="auto"/>
                <w:sz w:val="20"/>
                <w:szCs w:val="20"/>
                <w:lang w:val="en-NZ" w:eastAsia="en-NZ"/>
              </w:rPr>
              <w:t>144.0</w:t>
            </w:r>
          </w:p>
        </w:tc>
        <w:tc>
          <w:tcPr>
            <w:tcW w:w="1720" w:type="dxa"/>
            <w:tcBorders>
              <w:top w:val="nil"/>
              <w:left w:val="nil"/>
              <w:bottom w:val="nil"/>
              <w:right w:val="nil"/>
            </w:tcBorders>
            <w:shd w:val="clear" w:color="auto" w:fill="auto"/>
            <w:noWrap/>
            <w:vAlign w:val="bottom"/>
            <w:hideMark/>
          </w:tcPr>
          <w:p w14:paraId="143A82A0" w14:textId="77777777" w:rsidR="00D337EC" w:rsidRPr="00D337EC" w:rsidRDefault="00D337EC" w:rsidP="00D337EC">
            <w:pPr>
              <w:spacing w:line="240" w:lineRule="auto"/>
              <w:jc w:val="right"/>
              <w:rPr>
                <w:rFonts w:cs="Arial"/>
                <w:color w:val="FF0000"/>
                <w:sz w:val="20"/>
                <w:szCs w:val="20"/>
                <w:lang w:val="en-NZ" w:eastAsia="en-NZ"/>
              </w:rPr>
            </w:pPr>
            <w:r w:rsidRPr="00D337EC">
              <w:rPr>
                <w:rFonts w:cs="Arial"/>
                <w:color w:val="FF0000"/>
                <w:sz w:val="20"/>
                <w:szCs w:val="20"/>
                <w:lang w:val="en-NZ" w:eastAsia="en-NZ"/>
              </w:rPr>
              <w:t>-0.7%</w:t>
            </w:r>
          </w:p>
        </w:tc>
      </w:tr>
      <w:tr w:rsidR="00D337EC" w:rsidRPr="00D337EC" w14:paraId="5D8FF081" w14:textId="77777777" w:rsidTr="00D337EC">
        <w:trPr>
          <w:trHeight w:val="290"/>
          <w:jc w:val="center"/>
        </w:trPr>
        <w:tc>
          <w:tcPr>
            <w:tcW w:w="2300" w:type="dxa"/>
            <w:tcBorders>
              <w:top w:val="nil"/>
              <w:left w:val="nil"/>
              <w:bottom w:val="nil"/>
              <w:right w:val="nil"/>
            </w:tcBorders>
            <w:shd w:val="clear" w:color="auto" w:fill="auto"/>
            <w:noWrap/>
            <w:vAlign w:val="bottom"/>
            <w:hideMark/>
          </w:tcPr>
          <w:p w14:paraId="7C1184F9" w14:textId="77777777" w:rsidR="00D337EC" w:rsidRPr="00D337EC" w:rsidRDefault="00D337EC" w:rsidP="00D337EC">
            <w:pPr>
              <w:spacing w:line="240" w:lineRule="auto"/>
              <w:jc w:val="left"/>
              <w:rPr>
                <w:rFonts w:ascii="Calibri" w:hAnsi="Calibri" w:cs="Calibri"/>
                <w:color w:val="000000"/>
                <w:lang w:val="en-NZ" w:eastAsia="en-NZ"/>
              </w:rPr>
            </w:pPr>
            <w:r w:rsidRPr="00D337EC">
              <w:rPr>
                <w:rFonts w:ascii="Calibri" w:hAnsi="Calibri" w:cs="Calibri"/>
                <w:color w:val="000000"/>
                <w:lang w:val="en-NZ" w:eastAsia="en-NZ"/>
              </w:rPr>
              <w:t>Nelson</w:t>
            </w:r>
          </w:p>
        </w:tc>
        <w:tc>
          <w:tcPr>
            <w:tcW w:w="1720" w:type="dxa"/>
            <w:tcBorders>
              <w:top w:val="nil"/>
              <w:left w:val="nil"/>
              <w:bottom w:val="nil"/>
              <w:right w:val="nil"/>
            </w:tcBorders>
            <w:shd w:val="clear" w:color="auto" w:fill="auto"/>
            <w:noWrap/>
            <w:vAlign w:val="bottom"/>
            <w:hideMark/>
          </w:tcPr>
          <w:p w14:paraId="472750F3" w14:textId="77777777" w:rsidR="00D337EC" w:rsidRPr="00D337EC" w:rsidRDefault="00D337EC" w:rsidP="00D337EC">
            <w:pPr>
              <w:spacing w:line="240" w:lineRule="auto"/>
              <w:jc w:val="right"/>
              <w:rPr>
                <w:rFonts w:cs="Arial"/>
                <w:color w:val="auto"/>
                <w:sz w:val="20"/>
                <w:szCs w:val="20"/>
                <w:lang w:val="en-NZ" w:eastAsia="en-NZ"/>
              </w:rPr>
            </w:pPr>
            <w:r w:rsidRPr="00D337EC">
              <w:rPr>
                <w:rFonts w:cs="Arial"/>
                <w:color w:val="auto"/>
                <w:sz w:val="20"/>
                <w:szCs w:val="20"/>
                <w:lang w:val="en-NZ" w:eastAsia="en-NZ"/>
              </w:rPr>
              <w:t>34.8</w:t>
            </w:r>
          </w:p>
        </w:tc>
        <w:tc>
          <w:tcPr>
            <w:tcW w:w="1720" w:type="dxa"/>
            <w:tcBorders>
              <w:top w:val="nil"/>
              <w:left w:val="nil"/>
              <w:bottom w:val="nil"/>
              <w:right w:val="nil"/>
            </w:tcBorders>
            <w:shd w:val="clear" w:color="auto" w:fill="auto"/>
            <w:noWrap/>
            <w:vAlign w:val="bottom"/>
            <w:hideMark/>
          </w:tcPr>
          <w:p w14:paraId="4A5943EE" w14:textId="77777777" w:rsidR="00D337EC" w:rsidRPr="00D337EC" w:rsidRDefault="00D337EC" w:rsidP="00D337EC">
            <w:pPr>
              <w:spacing w:line="240" w:lineRule="auto"/>
              <w:jc w:val="right"/>
              <w:rPr>
                <w:rFonts w:cs="Arial"/>
                <w:color w:val="FF0000"/>
                <w:sz w:val="20"/>
                <w:szCs w:val="20"/>
                <w:lang w:val="en-NZ" w:eastAsia="en-NZ"/>
              </w:rPr>
            </w:pPr>
            <w:r w:rsidRPr="00D337EC">
              <w:rPr>
                <w:rFonts w:cs="Arial"/>
                <w:color w:val="FF0000"/>
                <w:sz w:val="20"/>
                <w:szCs w:val="20"/>
                <w:lang w:val="en-NZ" w:eastAsia="en-NZ"/>
              </w:rPr>
              <w:t>3.2%</w:t>
            </w:r>
          </w:p>
        </w:tc>
      </w:tr>
      <w:tr w:rsidR="00D337EC" w:rsidRPr="00D337EC" w14:paraId="7FF068FC" w14:textId="77777777" w:rsidTr="00D337EC">
        <w:trPr>
          <w:trHeight w:val="290"/>
          <w:jc w:val="center"/>
        </w:trPr>
        <w:tc>
          <w:tcPr>
            <w:tcW w:w="2300" w:type="dxa"/>
            <w:tcBorders>
              <w:top w:val="nil"/>
              <w:left w:val="nil"/>
              <w:bottom w:val="nil"/>
              <w:right w:val="nil"/>
            </w:tcBorders>
            <w:shd w:val="clear" w:color="auto" w:fill="auto"/>
            <w:noWrap/>
            <w:vAlign w:val="bottom"/>
            <w:hideMark/>
          </w:tcPr>
          <w:p w14:paraId="760A660B" w14:textId="77777777" w:rsidR="00D337EC" w:rsidRPr="00D337EC" w:rsidRDefault="00D337EC" w:rsidP="00D337EC">
            <w:pPr>
              <w:spacing w:line="240" w:lineRule="auto"/>
              <w:jc w:val="left"/>
              <w:rPr>
                <w:rFonts w:ascii="Calibri" w:hAnsi="Calibri" w:cs="Calibri"/>
                <w:color w:val="000000"/>
                <w:lang w:val="en-NZ" w:eastAsia="en-NZ"/>
              </w:rPr>
            </w:pPr>
            <w:r w:rsidRPr="00D337EC">
              <w:rPr>
                <w:rFonts w:ascii="Calibri" w:hAnsi="Calibri" w:cs="Calibri"/>
                <w:color w:val="000000"/>
                <w:lang w:val="en-NZ" w:eastAsia="en-NZ"/>
              </w:rPr>
              <w:t>Marlborough</w:t>
            </w:r>
          </w:p>
        </w:tc>
        <w:tc>
          <w:tcPr>
            <w:tcW w:w="1720" w:type="dxa"/>
            <w:tcBorders>
              <w:top w:val="nil"/>
              <w:left w:val="nil"/>
              <w:bottom w:val="nil"/>
              <w:right w:val="nil"/>
            </w:tcBorders>
            <w:shd w:val="clear" w:color="auto" w:fill="auto"/>
            <w:noWrap/>
            <w:vAlign w:val="bottom"/>
            <w:hideMark/>
          </w:tcPr>
          <w:p w14:paraId="07F9A464" w14:textId="77777777" w:rsidR="00D337EC" w:rsidRPr="00D337EC" w:rsidRDefault="00D337EC" w:rsidP="00D337EC">
            <w:pPr>
              <w:spacing w:line="240" w:lineRule="auto"/>
              <w:jc w:val="right"/>
              <w:rPr>
                <w:rFonts w:cs="Arial"/>
                <w:color w:val="auto"/>
                <w:sz w:val="20"/>
                <w:szCs w:val="20"/>
                <w:lang w:val="en-NZ" w:eastAsia="en-NZ"/>
              </w:rPr>
            </w:pPr>
            <w:r w:rsidRPr="00D337EC">
              <w:rPr>
                <w:rFonts w:cs="Arial"/>
                <w:color w:val="auto"/>
                <w:sz w:val="20"/>
                <w:szCs w:val="20"/>
                <w:lang w:val="en-NZ" w:eastAsia="en-NZ"/>
              </w:rPr>
              <w:t>21.5</w:t>
            </w:r>
          </w:p>
        </w:tc>
        <w:tc>
          <w:tcPr>
            <w:tcW w:w="1720" w:type="dxa"/>
            <w:tcBorders>
              <w:top w:val="nil"/>
              <w:left w:val="nil"/>
              <w:bottom w:val="nil"/>
              <w:right w:val="nil"/>
            </w:tcBorders>
            <w:shd w:val="clear" w:color="auto" w:fill="auto"/>
            <w:noWrap/>
            <w:vAlign w:val="bottom"/>
            <w:hideMark/>
          </w:tcPr>
          <w:p w14:paraId="0F24557E" w14:textId="77777777" w:rsidR="00D337EC" w:rsidRPr="00D337EC" w:rsidRDefault="00D337EC" w:rsidP="00D337EC">
            <w:pPr>
              <w:spacing w:line="240" w:lineRule="auto"/>
              <w:jc w:val="right"/>
              <w:rPr>
                <w:rFonts w:cs="Arial"/>
                <w:color w:val="FF0000"/>
                <w:sz w:val="20"/>
                <w:szCs w:val="20"/>
                <w:lang w:val="en-NZ" w:eastAsia="en-NZ"/>
              </w:rPr>
            </w:pPr>
            <w:r w:rsidRPr="00D337EC">
              <w:rPr>
                <w:rFonts w:cs="Arial"/>
                <w:color w:val="FF0000"/>
                <w:sz w:val="20"/>
                <w:szCs w:val="20"/>
                <w:lang w:val="en-NZ" w:eastAsia="en-NZ"/>
              </w:rPr>
              <w:t>-0.1%</w:t>
            </w:r>
          </w:p>
        </w:tc>
      </w:tr>
      <w:tr w:rsidR="00D337EC" w:rsidRPr="00D337EC" w14:paraId="144A1A87" w14:textId="77777777" w:rsidTr="00D337EC">
        <w:trPr>
          <w:trHeight w:val="290"/>
          <w:jc w:val="center"/>
        </w:trPr>
        <w:tc>
          <w:tcPr>
            <w:tcW w:w="2300" w:type="dxa"/>
            <w:tcBorders>
              <w:top w:val="nil"/>
              <w:left w:val="nil"/>
              <w:bottom w:val="nil"/>
              <w:right w:val="nil"/>
            </w:tcBorders>
            <w:shd w:val="clear" w:color="auto" w:fill="auto"/>
            <w:noWrap/>
            <w:vAlign w:val="bottom"/>
            <w:hideMark/>
          </w:tcPr>
          <w:p w14:paraId="44F87DD0" w14:textId="77777777" w:rsidR="00D337EC" w:rsidRPr="00D337EC" w:rsidRDefault="00D337EC" w:rsidP="00D337EC">
            <w:pPr>
              <w:spacing w:line="240" w:lineRule="auto"/>
              <w:jc w:val="left"/>
              <w:rPr>
                <w:rFonts w:ascii="Calibri" w:hAnsi="Calibri" w:cs="Calibri"/>
                <w:color w:val="000000"/>
                <w:lang w:val="en-NZ" w:eastAsia="en-NZ"/>
              </w:rPr>
            </w:pPr>
            <w:r w:rsidRPr="00D337EC">
              <w:rPr>
                <w:rFonts w:ascii="Calibri" w:hAnsi="Calibri" w:cs="Calibri"/>
                <w:color w:val="000000"/>
                <w:lang w:val="en-NZ" w:eastAsia="en-NZ"/>
              </w:rPr>
              <w:t>West Coast</w:t>
            </w:r>
          </w:p>
        </w:tc>
        <w:tc>
          <w:tcPr>
            <w:tcW w:w="1720" w:type="dxa"/>
            <w:tcBorders>
              <w:top w:val="nil"/>
              <w:left w:val="nil"/>
              <w:bottom w:val="nil"/>
              <w:right w:val="nil"/>
            </w:tcBorders>
            <w:shd w:val="clear" w:color="auto" w:fill="auto"/>
            <w:noWrap/>
            <w:vAlign w:val="bottom"/>
            <w:hideMark/>
          </w:tcPr>
          <w:p w14:paraId="0BFF6E8E" w14:textId="77777777" w:rsidR="00D337EC" w:rsidRPr="00D337EC" w:rsidRDefault="00D337EC" w:rsidP="00D337EC">
            <w:pPr>
              <w:spacing w:line="240" w:lineRule="auto"/>
              <w:jc w:val="right"/>
              <w:rPr>
                <w:rFonts w:cs="Arial"/>
                <w:color w:val="auto"/>
                <w:sz w:val="20"/>
                <w:szCs w:val="20"/>
                <w:lang w:val="en-NZ" w:eastAsia="en-NZ"/>
              </w:rPr>
            </w:pPr>
            <w:r w:rsidRPr="00D337EC">
              <w:rPr>
                <w:rFonts w:cs="Arial"/>
                <w:color w:val="auto"/>
                <w:sz w:val="20"/>
                <w:szCs w:val="20"/>
                <w:lang w:val="en-NZ" w:eastAsia="en-NZ"/>
              </w:rPr>
              <w:t>11.7</w:t>
            </w:r>
          </w:p>
        </w:tc>
        <w:tc>
          <w:tcPr>
            <w:tcW w:w="1720" w:type="dxa"/>
            <w:tcBorders>
              <w:top w:val="nil"/>
              <w:left w:val="nil"/>
              <w:bottom w:val="nil"/>
              <w:right w:val="nil"/>
            </w:tcBorders>
            <w:shd w:val="clear" w:color="auto" w:fill="auto"/>
            <w:noWrap/>
            <w:vAlign w:val="bottom"/>
            <w:hideMark/>
          </w:tcPr>
          <w:p w14:paraId="6140F6D4" w14:textId="77777777" w:rsidR="00D337EC" w:rsidRPr="00D337EC" w:rsidRDefault="00D337EC" w:rsidP="00D337EC">
            <w:pPr>
              <w:spacing w:line="240" w:lineRule="auto"/>
              <w:jc w:val="right"/>
              <w:rPr>
                <w:rFonts w:cs="Arial"/>
                <w:color w:val="FF0000"/>
                <w:sz w:val="20"/>
                <w:szCs w:val="20"/>
                <w:lang w:val="en-NZ" w:eastAsia="en-NZ"/>
              </w:rPr>
            </w:pPr>
            <w:r w:rsidRPr="00D337EC">
              <w:rPr>
                <w:rFonts w:cs="Arial"/>
                <w:color w:val="FF0000"/>
                <w:sz w:val="20"/>
                <w:szCs w:val="20"/>
                <w:lang w:val="en-NZ" w:eastAsia="en-NZ"/>
              </w:rPr>
              <w:t>1.8%</w:t>
            </w:r>
          </w:p>
        </w:tc>
      </w:tr>
      <w:tr w:rsidR="00D337EC" w:rsidRPr="00D337EC" w14:paraId="4727E07C" w14:textId="77777777" w:rsidTr="00D337EC">
        <w:trPr>
          <w:trHeight w:val="290"/>
          <w:jc w:val="center"/>
        </w:trPr>
        <w:tc>
          <w:tcPr>
            <w:tcW w:w="2300" w:type="dxa"/>
            <w:tcBorders>
              <w:top w:val="nil"/>
              <w:left w:val="nil"/>
              <w:bottom w:val="nil"/>
              <w:right w:val="nil"/>
            </w:tcBorders>
            <w:shd w:val="clear" w:color="auto" w:fill="auto"/>
            <w:noWrap/>
            <w:vAlign w:val="bottom"/>
            <w:hideMark/>
          </w:tcPr>
          <w:p w14:paraId="79E87C04" w14:textId="77777777" w:rsidR="00D337EC" w:rsidRPr="00D337EC" w:rsidRDefault="00D337EC" w:rsidP="00D337EC">
            <w:pPr>
              <w:spacing w:line="240" w:lineRule="auto"/>
              <w:jc w:val="left"/>
              <w:rPr>
                <w:rFonts w:ascii="Calibri" w:hAnsi="Calibri" w:cs="Calibri"/>
                <w:color w:val="000000"/>
                <w:lang w:val="en-NZ" w:eastAsia="en-NZ"/>
              </w:rPr>
            </w:pPr>
            <w:r w:rsidRPr="00D337EC">
              <w:rPr>
                <w:rFonts w:ascii="Calibri" w:hAnsi="Calibri" w:cs="Calibri"/>
                <w:color w:val="000000"/>
                <w:lang w:val="en-NZ" w:eastAsia="en-NZ"/>
              </w:rPr>
              <w:t>Canterbury</w:t>
            </w:r>
          </w:p>
        </w:tc>
        <w:tc>
          <w:tcPr>
            <w:tcW w:w="1720" w:type="dxa"/>
            <w:tcBorders>
              <w:top w:val="nil"/>
              <w:left w:val="nil"/>
              <w:bottom w:val="nil"/>
              <w:right w:val="nil"/>
            </w:tcBorders>
            <w:shd w:val="clear" w:color="auto" w:fill="auto"/>
            <w:noWrap/>
            <w:vAlign w:val="bottom"/>
            <w:hideMark/>
          </w:tcPr>
          <w:p w14:paraId="66EA9086" w14:textId="77777777" w:rsidR="00D337EC" w:rsidRPr="00D337EC" w:rsidRDefault="00D337EC" w:rsidP="00D337EC">
            <w:pPr>
              <w:spacing w:line="240" w:lineRule="auto"/>
              <w:jc w:val="right"/>
              <w:rPr>
                <w:rFonts w:cs="Arial"/>
                <w:color w:val="auto"/>
                <w:sz w:val="20"/>
                <w:szCs w:val="20"/>
                <w:lang w:val="en-NZ" w:eastAsia="en-NZ"/>
              </w:rPr>
            </w:pPr>
            <w:r w:rsidRPr="00D337EC">
              <w:rPr>
                <w:rFonts w:cs="Arial"/>
                <w:color w:val="auto"/>
                <w:sz w:val="20"/>
                <w:szCs w:val="20"/>
                <w:lang w:val="en-NZ" w:eastAsia="en-NZ"/>
              </w:rPr>
              <w:t>203.6</w:t>
            </w:r>
          </w:p>
        </w:tc>
        <w:tc>
          <w:tcPr>
            <w:tcW w:w="1720" w:type="dxa"/>
            <w:tcBorders>
              <w:top w:val="nil"/>
              <w:left w:val="nil"/>
              <w:bottom w:val="nil"/>
              <w:right w:val="nil"/>
            </w:tcBorders>
            <w:shd w:val="clear" w:color="auto" w:fill="auto"/>
            <w:noWrap/>
            <w:vAlign w:val="bottom"/>
            <w:hideMark/>
          </w:tcPr>
          <w:p w14:paraId="4FB7543F" w14:textId="77777777" w:rsidR="00D337EC" w:rsidRPr="00D337EC" w:rsidRDefault="00D337EC" w:rsidP="00D337EC">
            <w:pPr>
              <w:spacing w:line="240" w:lineRule="auto"/>
              <w:jc w:val="right"/>
              <w:rPr>
                <w:rFonts w:cs="Arial"/>
                <w:color w:val="FF0000"/>
                <w:sz w:val="20"/>
                <w:szCs w:val="20"/>
                <w:lang w:val="en-NZ" w:eastAsia="en-NZ"/>
              </w:rPr>
            </w:pPr>
            <w:r w:rsidRPr="00D337EC">
              <w:rPr>
                <w:rFonts w:cs="Arial"/>
                <w:color w:val="FF0000"/>
                <w:sz w:val="20"/>
                <w:szCs w:val="20"/>
                <w:lang w:val="en-NZ" w:eastAsia="en-NZ"/>
              </w:rPr>
              <w:t>2.7%</w:t>
            </w:r>
          </w:p>
        </w:tc>
      </w:tr>
      <w:tr w:rsidR="00D337EC" w:rsidRPr="00D337EC" w14:paraId="03284D01" w14:textId="77777777" w:rsidTr="00D337EC">
        <w:trPr>
          <w:trHeight w:val="290"/>
          <w:jc w:val="center"/>
        </w:trPr>
        <w:tc>
          <w:tcPr>
            <w:tcW w:w="2300" w:type="dxa"/>
            <w:tcBorders>
              <w:top w:val="nil"/>
              <w:left w:val="nil"/>
              <w:bottom w:val="nil"/>
              <w:right w:val="nil"/>
            </w:tcBorders>
            <w:shd w:val="clear" w:color="auto" w:fill="auto"/>
            <w:noWrap/>
            <w:vAlign w:val="bottom"/>
            <w:hideMark/>
          </w:tcPr>
          <w:p w14:paraId="5FDBC897" w14:textId="77777777" w:rsidR="00D337EC" w:rsidRPr="00D337EC" w:rsidRDefault="00D337EC" w:rsidP="00D337EC">
            <w:pPr>
              <w:spacing w:line="240" w:lineRule="auto"/>
              <w:jc w:val="left"/>
              <w:rPr>
                <w:rFonts w:ascii="Calibri" w:hAnsi="Calibri" w:cs="Calibri"/>
                <w:color w:val="000000"/>
                <w:lang w:val="en-NZ" w:eastAsia="en-NZ"/>
              </w:rPr>
            </w:pPr>
            <w:r w:rsidRPr="00D337EC">
              <w:rPr>
                <w:rFonts w:ascii="Calibri" w:hAnsi="Calibri" w:cs="Calibri"/>
                <w:color w:val="000000"/>
                <w:lang w:val="en-NZ" w:eastAsia="en-NZ"/>
              </w:rPr>
              <w:t>South Canterbury</w:t>
            </w:r>
          </w:p>
        </w:tc>
        <w:tc>
          <w:tcPr>
            <w:tcW w:w="1720" w:type="dxa"/>
            <w:tcBorders>
              <w:top w:val="nil"/>
              <w:left w:val="nil"/>
              <w:bottom w:val="nil"/>
              <w:right w:val="nil"/>
            </w:tcBorders>
            <w:shd w:val="clear" w:color="auto" w:fill="auto"/>
            <w:noWrap/>
            <w:vAlign w:val="bottom"/>
            <w:hideMark/>
          </w:tcPr>
          <w:p w14:paraId="0DAB3701" w14:textId="77777777" w:rsidR="00D337EC" w:rsidRPr="00D337EC" w:rsidRDefault="00D337EC" w:rsidP="00D337EC">
            <w:pPr>
              <w:spacing w:line="240" w:lineRule="auto"/>
              <w:jc w:val="right"/>
              <w:rPr>
                <w:rFonts w:cs="Arial"/>
                <w:color w:val="auto"/>
                <w:sz w:val="20"/>
                <w:szCs w:val="20"/>
                <w:lang w:val="en-NZ" w:eastAsia="en-NZ"/>
              </w:rPr>
            </w:pPr>
            <w:r w:rsidRPr="00D337EC">
              <w:rPr>
                <w:rFonts w:cs="Arial"/>
                <w:color w:val="auto"/>
                <w:sz w:val="20"/>
                <w:szCs w:val="20"/>
                <w:lang w:val="en-NZ" w:eastAsia="en-NZ"/>
              </w:rPr>
              <w:t>29.2</w:t>
            </w:r>
          </w:p>
        </w:tc>
        <w:tc>
          <w:tcPr>
            <w:tcW w:w="1720" w:type="dxa"/>
            <w:tcBorders>
              <w:top w:val="nil"/>
              <w:left w:val="nil"/>
              <w:bottom w:val="nil"/>
              <w:right w:val="nil"/>
            </w:tcBorders>
            <w:shd w:val="clear" w:color="auto" w:fill="auto"/>
            <w:noWrap/>
            <w:vAlign w:val="bottom"/>
            <w:hideMark/>
          </w:tcPr>
          <w:p w14:paraId="7C69D549" w14:textId="77777777" w:rsidR="00D337EC" w:rsidRPr="00D337EC" w:rsidRDefault="00D337EC" w:rsidP="00D337EC">
            <w:pPr>
              <w:spacing w:line="240" w:lineRule="auto"/>
              <w:jc w:val="right"/>
              <w:rPr>
                <w:rFonts w:cs="Arial"/>
                <w:color w:val="FF0000"/>
                <w:sz w:val="20"/>
                <w:szCs w:val="20"/>
                <w:lang w:val="en-NZ" w:eastAsia="en-NZ"/>
              </w:rPr>
            </w:pPr>
            <w:r w:rsidRPr="00D337EC">
              <w:rPr>
                <w:rFonts w:cs="Arial"/>
                <w:color w:val="FF0000"/>
                <w:sz w:val="20"/>
                <w:szCs w:val="20"/>
                <w:lang w:val="en-NZ" w:eastAsia="en-NZ"/>
              </w:rPr>
              <w:t>4.6%</w:t>
            </w:r>
          </w:p>
        </w:tc>
      </w:tr>
      <w:tr w:rsidR="00D337EC" w:rsidRPr="00D337EC" w14:paraId="3A9DEDC9" w14:textId="77777777" w:rsidTr="00D337EC">
        <w:trPr>
          <w:trHeight w:val="290"/>
          <w:jc w:val="center"/>
        </w:trPr>
        <w:tc>
          <w:tcPr>
            <w:tcW w:w="2300" w:type="dxa"/>
            <w:tcBorders>
              <w:top w:val="nil"/>
              <w:left w:val="nil"/>
              <w:bottom w:val="nil"/>
              <w:right w:val="nil"/>
            </w:tcBorders>
            <w:shd w:val="clear" w:color="auto" w:fill="auto"/>
            <w:noWrap/>
            <w:vAlign w:val="bottom"/>
            <w:hideMark/>
          </w:tcPr>
          <w:p w14:paraId="3C1EE007" w14:textId="77777777" w:rsidR="00D337EC" w:rsidRPr="00D337EC" w:rsidRDefault="00D337EC" w:rsidP="00D337EC">
            <w:pPr>
              <w:spacing w:line="240" w:lineRule="auto"/>
              <w:jc w:val="left"/>
              <w:rPr>
                <w:rFonts w:ascii="Calibri" w:hAnsi="Calibri" w:cs="Calibri"/>
                <w:color w:val="000000"/>
                <w:lang w:val="en-NZ" w:eastAsia="en-NZ"/>
              </w:rPr>
            </w:pPr>
            <w:r w:rsidRPr="00D337EC">
              <w:rPr>
                <w:rFonts w:ascii="Calibri" w:hAnsi="Calibri" w:cs="Calibri"/>
                <w:color w:val="000000"/>
                <w:lang w:val="en-NZ" w:eastAsia="en-NZ"/>
              </w:rPr>
              <w:t>Otago</w:t>
            </w:r>
          </w:p>
        </w:tc>
        <w:tc>
          <w:tcPr>
            <w:tcW w:w="1720" w:type="dxa"/>
            <w:tcBorders>
              <w:top w:val="nil"/>
              <w:left w:val="nil"/>
              <w:bottom w:val="nil"/>
              <w:right w:val="nil"/>
            </w:tcBorders>
            <w:shd w:val="clear" w:color="auto" w:fill="auto"/>
            <w:noWrap/>
            <w:vAlign w:val="bottom"/>
            <w:hideMark/>
          </w:tcPr>
          <w:p w14:paraId="07853D06" w14:textId="77777777" w:rsidR="00D337EC" w:rsidRPr="00D337EC" w:rsidRDefault="00D337EC" w:rsidP="00D337EC">
            <w:pPr>
              <w:spacing w:line="240" w:lineRule="auto"/>
              <w:jc w:val="right"/>
              <w:rPr>
                <w:rFonts w:cs="Arial"/>
                <w:color w:val="auto"/>
                <w:sz w:val="20"/>
                <w:szCs w:val="20"/>
                <w:lang w:val="en-NZ" w:eastAsia="en-NZ"/>
              </w:rPr>
            </w:pPr>
            <w:r w:rsidRPr="00D337EC">
              <w:rPr>
                <w:rFonts w:cs="Arial"/>
                <w:color w:val="auto"/>
                <w:sz w:val="20"/>
                <w:szCs w:val="20"/>
                <w:lang w:val="en-NZ" w:eastAsia="en-NZ"/>
              </w:rPr>
              <w:t>93.1</w:t>
            </w:r>
          </w:p>
        </w:tc>
        <w:tc>
          <w:tcPr>
            <w:tcW w:w="1720" w:type="dxa"/>
            <w:tcBorders>
              <w:top w:val="nil"/>
              <w:left w:val="nil"/>
              <w:bottom w:val="nil"/>
              <w:right w:val="nil"/>
            </w:tcBorders>
            <w:shd w:val="clear" w:color="auto" w:fill="auto"/>
            <w:noWrap/>
            <w:vAlign w:val="bottom"/>
            <w:hideMark/>
          </w:tcPr>
          <w:p w14:paraId="1D82B672" w14:textId="77777777" w:rsidR="00D337EC" w:rsidRPr="00D337EC" w:rsidRDefault="00D337EC" w:rsidP="00D337EC">
            <w:pPr>
              <w:spacing w:line="240" w:lineRule="auto"/>
              <w:jc w:val="right"/>
              <w:rPr>
                <w:rFonts w:cs="Arial"/>
                <w:color w:val="FF0000"/>
                <w:sz w:val="20"/>
                <w:szCs w:val="20"/>
                <w:lang w:val="en-NZ" w:eastAsia="en-NZ"/>
              </w:rPr>
            </w:pPr>
            <w:r w:rsidRPr="00D337EC">
              <w:rPr>
                <w:rFonts w:cs="Arial"/>
                <w:color w:val="FF0000"/>
                <w:sz w:val="20"/>
                <w:szCs w:val="20"/>
                <w:lang w:val="en-NZ" w:eastAsia="en-NZ"/>
              </w:rPr>
              <w:t>4.1%</w:t>
            </w:r>
          </w:p>
        </w:tc>
      </w:tr>
      <w:tr w:rsidR="00D337EC" w:rsidRPr="00D337EC" w14:paraId="1370F0CA" w14:textId="77777777" w:rsidTr="00D337EC">
        <w:trPr>
          <w:trHeight w:val="290"/>
          <w:jc w:val="center"/>
        </w:trPr>
        <w:tc>
          <w:tcPr>
            <w:tcW w:w="2300" w:type="dxa"/>
            <w:tcBorders>
              <w:top w:val="nil"/>
              <w:left w:val="nil"/>
              <w:bottom w:val="nil"/>
              <w:right w:val="nil"/>
            </w:tcBorders>
            <w:shd w:val="clear" w:color="auto" w:fill="auto"/>
            <w:noWrap/>
            <w:vAlign w:val="bottom"/>
            <w:hideMark/>
          </w:tcPr>
          <w:p w14:paraId="57B7FE9A" w14:textId="77777777" w:rsidR="00D337EC" w:rsidRPr="00D337EC" w:rsidRDefault="00D337EC" w:rsidP="00D337EC">
            <w:pPr>
              <w:spacing w:line="240" w:lineRule="auto"/>
              <w:jc w:val="left"/>
              <w:rPr>
                <w:rFonts w:ascii="Calibri" w:hAnsi="Calibri" w:cs="Calibri"/>
                <w:color w:val="000000"/>
                <w:lang w:val="en-NZ" w:eastAsia="en-NZ"/>
              </w:rPr>
            </w:pPr>
            <w:r w:rsidRPr="00D337EC">
              <w:rPr>
                <w:rFonts w:ascii="Calibri" w:hAnsi="Calibri" w:cs="Calibri"/>
                <w:color w:val="000000"/>
                <w:lang w:val="en-NZ" w:eastAsia="en-NZ"/>
              </w:rPr>
              <w:t>Southland</w:t>
            </w:r>
          </w:p>
        </w:tc>
        <w:tc>
          <w:tcPr>
            <w:tcW w:w="1720" w:type="dxa"/>
            <w:tcBorders>
              <w:top w:val="nil"/>
              <w:left w:val="nil"/>
              <w:bottom w:val="nil"/>
              <w:right w:val="nil"/>
            </w:tcBorders>
            <w:shd w:val="clear" w:color="auto" w:fill="auto"/>
            <w:noWrap/>
            <w:vAlign w:val="bottom"/>
            <w:hideMark/>
          </w:tcPr>
          <w:p w14:paraId="48AF37D5" w14:textId="77777777" w:rsidR="00D337EC" w:rsidRPr="00D337EC" w:rsidRDefault="00D337EC" w:rsidP="00D337EC">
            <w:pPr>
              <w:spacing w:line="240" w:lineRule="auto"/>
              <w:jc w:val="right"/>
              <w:rPr>
                <w:rFonts w:cs="Arial"/>
                <w:color w:val="auto"/>
                <w:sz w:val="20"/>
                <w:szCs w:val="20"/>
                <w:lang w:val="en-NZ" w:eastAsia="en-NZ"/>
              </w:rPr>
            </w:pPr>
            <w:r w:rsidRPr="00D337EC">
              <w:rPr>
                <w:rFonts w:cs="Arial"/>
                <w:color w:val="auto"/>
                <w:sz w:val="20"/>
                <w:szCs w:val="20"/>
                <w:lang w:val="en-NZ" w:eastAsia="en-NZ"/>
              </w:rPr>
              <w:t>37.4</w:t>
            </w:r>
          </w:p>
        </w:tc>
        <w:tc>
          <w:tcPr>
            <w:tcW w:w="1720" w:type="dxa"/>
            <w:tcBorders>
              <w:top w:val="nil"/>
              <w:left w:val="nil"/>
              <w:bottom w:val="nil"/>
              <w:right w:val="nil"/>
            </w:tcBorders>
            <w:shd w:val="clear" w:color="auto" w:fill="auto"/>
            <w:noWrap/>
            <w:vAlign w:val="bottom"/>
            <w:hideMark/>
          </w:tcPr>
          <w:p w14:paraId="04FDB0B6" w14:textId="77777777" w:rsidR="00D337EC" w:rsidRPr="00D337EC" w:rsidRDefault="00D337EC" w:rsidP="00D337EC">
            <w:pPr>
              <w:spacing w:line="240" w:lineRule="auto"/>
              <w:jc w:val="right"/>
              <w:rPr>
                <w:rFonts w:cs="Arial"/>
                <w:color w:val="FF0000"/>
                <w:sz w:val="20"/>
                <w:szCs w:val="20"/>
                <w:lang w:val="en-NZ" w:eastAsia="en-NZ"/>
              </w:rPr>
            </w:pPr>
            <w:r w:rsidRPr="00D337EC">
              <w:rPr>
                <w:rFonts w:cs="Arial"/>
                <w:color w:val="FF0000"/>
                <w:sz w:val="20"/>
                <w:szCs w:val="20"/>
                <w:lang w:val="en-NZ" w:eastAsia="en-NZ"/>
              </w:rPr>
              <w:t>1.6%</w:t>
            </w:r>
          </w:p>
        </w:tc>
      </w:tr>
      <w:tr w:rsidR="00D337EC" w:rsidRPr="00D337EC" w14:paraId="28D2CF16" w14:textId="77777777" w:rsidTr="00D337EC">
        <w:trPr>
          <w:trHeight w:val="290"/>
          <w:jc w:val="center"/>
        </w:trPr>
        <w:tc>
          <w:tcPr>
            <w:tcW w:w="2300" w:type="dxa"/>
            <w:tcBorders>
              <w:top w:val="nil"/>
              <w:left w:val="nil"/>
              <w:bottom w:val="nil"/>
              <w:right w:val="nil"/>
            </w:tcBorders>
            <w:shd w:val="clear" w:color="auto" w:fill="auto"/>
            <w:noWrap/>
            <w:vAlign w:val="bottom"/>
            <w:hideMark/>
          </w:tcPr>
          <w:p w14:paraId="6ED23179" w14:textId="77777777" w:rsidR="00D337EC" w:rsidRPr="00D337EC" w:rsidRDefault="00D337EC" w:rsidP="00D337EC">
            <w:pPr>
              <w:spacing w:line="240" w:lineRule="auto"/>
              <w:jc w:val="left"/>
              <w:rPr>
                <w:rFonts w:cs="Arial"/>
                <w:b/>
                <w:bCs/>
                <w:color w:val="auto"/>
                <w:sz w:val="20"/>
                <w:szCs w:val="20"/>
                <w:lang w:val="en-NZ" w:eastAsia="en-NZ"/>
              </w:rPr>
            </w:pPr>
            <w:r w:rsidRPr="00D337EC">
              <w:rPr>
                <w:rFonts w:cs="Arial"/>
                <w:b/>
                <w:bCs/>
                <w:color w:val="auto"/>
                <w:sz w:val="20"/>
                <w:szCs w:val="20"/>
                <w:lang w:val="en-NZ" w:eastAsia="en-NZ"/>
              </w:rPr>
              <w:t>New Zealand</w:t>
            </w:r>
          </w:p>
        </w:tc>
        <w:tc>
          <w:tcPr>
            <w:tcW w:w="1720" w:type="dxa"/>
            <w:tcBorders>
              <w:top w:val="nil"/>
              <w:left w:val="nil"/>
              <w:bottom w:val="nil"/>
              <w:right w:val="nil"/>
            </w:tcBorders>
            <w:shd w:val="clear" w:color="auto" w:fill="auto"/>
            <w:noWrap/>
            <w:vAlign w:val="bottom"/>
            <w:hideMark/>
          </w:tcPr>
          <w:p w14:paraId="10C0E2B9" w14:textId="77777777" w:rsidR="00D337EC" w:rsidRPr="00D337EC" w:rsidRDefault="00D337EC" w:rsidP="00D337EC">
            <w:pPr>
              <w:spacing w:line="240" w:lineRule="auto"/>
              <w:jc w:val="right"/>
              <w:rPr>
                <w:rFonts w:cs="Arial"/>
                <w:b/>
                <w:bCs/>
                <w:color w:val="auto"/>
                <w:sz w:val="20"/>
                <w:szCs w:val="20"/>
                <w:lang w:val="en-NZ" w:eastAsia="en-NZ"/>
              </w:rPr>
            </w:pPr>
            <w:r w:rsidRPr="00D337EC">
              <w:rPr>
                <w:rFonts w:cs="Arial"/>
                <w:b/>
                <w:bCs/>
                <w:color w:val="auto"/>
                <w:sz w:val="20"/>
                <w:szCs w:val="20"/>
                <w:lang w:val="en-NZ" w:eastAsia="en-NZ"/>
              </w:rPr>
              <w:t>1,650.5</w:t>
            </w:r>
          </w:p>
        </w:tc>
        <w:tc>
          <w:tcPr>
            <w:tcW w:w="1720" w:type="dxa"/>
            <w:tcBorders>
              <w:top w:val="nil"/>
              <w:left w:val="nil"/>
              <w:bottom w:val="nil"/>
              <w:right w:val="nil"/>
            </w:tcBorders>
            <w:shd w:val="clear" w:color="auto" w:fill="auto"/>
            <w:noWrap/>
            <w:vAlign w:val="bottom"/>
            <w:hideMark/>
          </w:tcPr>
          <w:p w14:paraId="52C69F1C" w14:textId="77777777" w:rsidR="00D337EC" w:rsidRPr="00D337EC" w:rsidRDefault="00D337EC" w:rsidP="00D337EC">
            <w:pPr>
              <w:spacing w:line="240" w:lineRule="auto"/>
              <w:jc w:val="right"/>
              <w:rPr>
                <w:rFonts w:cs="Arial"/>
                <w:b/>
                <w:bCs/>
                <w:color w:val="FF0000"/>
                <w:sz w:val="20"/>
                <w:szCs w:val="20"/>
                <w:lang w:val="en-NZ" w:eastAsia="en-NZ"/>
              </w:rPr>
            </w:pPr>
            <w:r w:rsidRPr="00D337EC">
              <w:rPr>
                <w:rFonts w:cs="Arial"/>
                <w:b/>
                <w:bCs/>
                <w:color w:val="FF0000"/>
                <w:sz w:val="20"/>
                <w:szCs w:val="20"/>
                <w:lang w:val="en-NZ" w:eastAsia="en-NZ"/>
              </w:rPr>
              <w:t>1.2%</w:t>
            </w:r>
          </w:p>
        </w:tc>
      </w:tr>
    </w:tbl>
    <w:p w14:paraId="23188E49" w14:textId="4F06EC11" w:rsidR="00AC2C8F" w:rsidRDefault="00FC6E68" w:rsidP="00AC2C8F">
      <w:pPr>
        <w:pStyle w:val="BodytextWorldline"/>
        <w:rPr>
          <w:sz w:val="16"/>
          <w:szCs w:val="16"/>
        </w:rPr>
      </w:pPr>
      <w:r>
        <w:rPr>
          <w:sz w:val="16"/>
          <w:szCs w:val="16"/>
        </w:rPr>
        <w:br/>
      </w:r>
      <w:r w:rsidR="00AC2C8F" w:rsidRPr="00FB2626">
        <w:rPr>
          <w:sz w:val="16"/>
          <w:szCs w:val="16"/>
        </w:rPr>
        <w:t xml:space="preserve">Figure </w:t>
      </w:r>
      <w:r w:rsidR="00AC2C8F">
        <w:rPr>
          <w:sz w:val="16"/>
          <w:szCs w:val="16"/>
        </w:rPr>
        <w:t>2</w:t>
      </w:r>
      <w:r w:rsidR="00AC2C8F" w:rsidRPr="00FB2626">
        <w:rPr>
          <w:sz w:val="16"/>
          <w:szCs w:val="16"/>
        </w:rPr>
        <w:t xml:space="preserve">: Recent All Cards NZ underlying* spending growth through Worldline for regional core retail excluding hospitality merchants, versus the same </w:t>
      </w:r>
      <w:r w:rsidR="00AC2C8F">
        <w:rPr>
          <w:sz w:val="16"/>
          <w:szCs w:val="16"/>
        </w:rPr>
        <w:t>dates</w:t>
      </w:r>
      <w:r w:rsidR="00AC2C8F" w:rsidRPr="00FB2626">
        <w:rPr>
          <w:sz w:val="16"/>
          <w:szCs w:val="16"/>
        </w:rPr>
        <w:t xml:space="preserve"> in </w:t>
      </w:r>
      <w:r w:rsidR="00052A54">
        <w:rPr>
          <w:sz w:val="16"/>
          <w:szCs w:val="16"/>
        </w:rPr>
        <w:t xml:space="preserve">the </w:t>
      </w:r>
      <w:r w:rsidR="00AC2C8F" w:rsidRPr="00FB2626">
        <w:rPr>
          <w:sz w:val="16"/>
          <w:szCs w:val="16"/>
        </w:rPr>
        <w:t>previous year (* Underlying excludes large clients moving to or from Worldline)</w:t>
      </w:r>
    </w:p>
    <w:p w14:paraId="00175C2B" w14:textId="77777777" w:rsidR="00AC2C8F" w:rsidRPr="008F7A9D" w:rsidRDefault="00AC2C8F" w:rsidP="00AC2C8F">
      <w:pPr>
        <w:pStyle w:val="BodytextWorldline"/>
        <w:spacing w:before="120"/>
        <w:jc w:val="center"/>
      </w:pPr>
      <w:r>
        <w:t>- ENDS -</w:t>
      </w:r>
    </w:p>
    <w:p w14:paraId="24E8CBA7" w14:textId="77777777" w:rsidR="008F2060" w:rsidRDefault="008F2060" w:rsidP="005348A3">
      <w:pPr>
        <w:pStyle w:val="BodyAA"/>
        <w:spacing w:before="240" w:after="120"/>
        <w:rPr>
          <w:b/>
          <w:bCs/>
        </w:rPr>
      </w:pPr>
    </w:p>
    <w:p w14:paraId="1F40E430" w14:textId="322DDFA0" w:rsidR="005348A3" w:rsidRDefault="005348A3" w:rsidP="005348A3">
      <w:pPr>
        <w:pStyle w:val="BodyAA"/>
        <w:spacing w:before="240" w:after="120"/>
        <w:rPr>
          <w:b/>
          <w:bCs/>
        </w:rPr>
      </w:pPr>
      <w:r>
        <w:rPr>
          <w:b/>
          <w:bCs/>
        </w:rPr>
        <w:t>Note to editors:</w:t>
      </w:r>
    </w:p>
    <w:p w14:paraId="177EC325" w14:textId="77777777" w:rsidR="005348A3" w:rsidRDefault="005348A3" w:rsidP="005348A3">
      <w:pPr>
        <w:pStyle w:val="BodyA"/>
        <w:spacing w:after="120"/>
        <w:rPr>
          <w:lang w:val="de-DE"/>
        </w:rPr>
      </w:pPr>
      <w:r>
        <w:rPr>
          <w:lang w:val="de-DE"/>
        </w:rPr>
        <w:t xml:space="preserve">These figures reflect general market trends and should not be taken as a proxy for Worldline‘s market share or company earnings. </w:t>
      </w:r>
      <w:r w:rsidRPr="00702FFE">
        <w:rPr>
          <w:lang w:val="de-DE"/>
        </w:rPr>
        <w:t>The figures primarily reflect transactions undertaken within stores but also include some ecommerce transactions. The figures exclude transactions</w:t>
      </w:r>
      <w:r>
        <w:rPr>
          <w:lang w:val="de-DE"/>
        </w:rPr>
        <w:t xml:space="preserve"> through Worldline</w:t>
      </w:r>
      <w:r w:rsidRPr="00702FFE">
        <w:rPr>
          <w:lang w:val="de-DE"/>
        </w:rPr>
        <w:t xml:space="preserve"> undertaken by merchants outside the Core Retail sector (as defined by Statistics NZ).</w:t>
      </w:r>
    </w:p>
    <w:p w14:paraId="6954F60F" w14:textId="77777777" w:rsidR="00182572" w:rsidRDefault="00182572" w:rsidP="005348A3">
      <w:pPr>
        <w:pStyle w:val="BodytextWorldline"/>
        <w:rPr>
          <w:lang w:val="en-US"/>
        </w:rPr>
      </w:pPr>
    </w:p>
    <w:p w14:paraId="276043BE" w14:textId="77777777" w:rsidR="00182572" w:rsidRDefault="00182572" w:rsidP="005348A3">
      <w:pPr>
        <w:pStyle w:val="BodytextWorldline"/>
        <w:rPr>
          <w:lang w:val="en-US"/>
        </w:rPr>
      </w:pPr>
    </w:p>
    <w:p w14:paraId="75111906" w14:textId="7B7089B8" w:rsidR="005348A3" w:rsidRPr="00D37E2E" w:rsidRDefault="005348A3" w:rsidP="005348A3">
      <w:pPr>
        <w:pStyle w:val="BodytextWorldline"/>
        <w:rPr>
          <w:lang w:val="en-US"/>
        </w:rPr>
      </w:pPr>
      <w:r>
        <w:rPr>
          <w:lang w:val="en-US"/>
        </w:rPr>
        <w:lastRenderedPageBreak/>
        <w:t xml:space="preserve">For more information, contact: </w:t>
      </w:r>
    </w:p>
    <w:p w14:paraId="2BF9F4AD" w14:textId="77777777" w:rsidR="005348A3" w:rsidRPr="00117867" w:rsidRDefault="005348A3" w:rsidP="005348A3">
      <w:pPr>
        <w:pStyle w:val="WorldlineBodyCopy"/>
        <w:spacing w:after="0"/>
        <w:rPr>
          <w:sz w:val="22"/>
          <w:lang w:val="en-US"/>
        </w:rPr>
      </w:pPr>
      <w:r w:rsidRPr="001E0C14">
        <w:rPr>
          <w:b/>
          <w:noProof/>
          <w:color w:val="46BEAA" w:themeColor="accent1"/>
          <w:sz w:val="22"/>
        </w:rPr>
        <w:t>Brendan Boughen</w:t>
      </w:r>
      <w:r w:rsidRPr="001E0C14">
        <w:rPr>
          <w:b/>
          <w:noProof/>
          <w:color w:val="46BEAA" w:themeColor="accent1"/>
          <w:sz w:val="22"/>
        </w:rPr>
        <w:br/>
      </w:r>
      <w:r w:rsidRPr="00117867">
        <w:rPr>
          <w:sz w:val="22"/>
          <w:lang w:val="en-US"/>
        </w:rPr>
        <w:t>T 027 839 6044</w:t>
      </w:r>
    </w:p>
    <w:p w14:paraId="2F2C6BE3" w14:textId="77777777" w:rsidR="005348A3" w:rsidRPr="00A37553" w:rsidRDefault="005348A3" w:rsidP="005348A3">
      <w:pPr>
        <w:pStyle w:val="WorldlineBodyCopy"/>
        <w:rPr>
          <w:rStyle w:val="Hyperlink"/>
          <w:sz w:val="22"/>
          <w:lang w:val="de-AT"/>
        </w:rPr>
      </w:pPr>
      <w:r w:rsidRPr="001E0C14">
        <w:rPr>
          <w:sz w:val="22"/>
          <w:lang w:val="de-AT"/>
        </w:rPr>
        <w:t xml:space="preserve">E </w:t>
      </w:r>
      <w:hyperlink r:id="rId12" w:history="1">
        <w:r w:rsidRPr="005A4899">
          <w:rPr>
            <w:rStyle w:val="Hyperlink"/>
          </w:rPr>
          <w:t>brendan.boughen.external@worldline.com</w:t>
        </w:r>
      </w:hyperlink>
      <w:r>
        <w:t xml:space="preserve"> </w:t>
      </w:r>
      <w:r w:rsidRPr="00A37553">
        <w:rPr>
          <w:rStyle w:val="Hyperlink"/>
          <w:sz w:val="22"/>
          <w:lang w:val="de-AT"/>
        </w:rPr>
        <w:t xml:space="preserve"> </w:t>
      </w:r>
    </w:p>
    <w:p w14:paraId="5633B18A" w14:textId="77777777" w:rsidR="005348A3" w:rsidRDefault="005348A3" w:rsidP="005348A3">
      <w:pPr>
        <w:pStyle w:val="AbouttextWorldline"/>
      </w:pPr>
    </w:p>
    <w:p w14:paraId="182EDF51" w14:textId="77777777" w:rsidR="005348A3" w:rsidRDefault="005348A3" w:rsidP="005348A3">
      <w:pPr>
        <w:pStyle w:val="AboutheadingWorldline"/>
        <w:spacing w:after="0" w:line="276" w:lineRule="auto"/>
        <w:contextualSpacing/>
        <w:jc w:val="both"/>
        <w:rPr>
          <w:noProof/>
          <w:sz w:val="20"/>
          <w:szCs w:val="24"/>
        </w:rPr>
      </w:pPr>
      <w:r>
        <w:rPr>
          <w:noProof/>
          <w:sz w:val="20"/>
          <w:szCs w:val="24"/>
        </w:rPr>
        <w:t>ABOUT WORLDLINE IN NEW ZEALAND</w:t>
      </w:r>
    </w:p>
    <w:p w14:paraId="5939D448" w14:textId="77777777" w:rsidR="005348A3" w:rsidRDefault="005348A3" w:rsidP="005348A3">
      <w:pPr>
        <w:pStyle w:val="WorldlineBodyCopy"/>
        <w:rPr>
          <w:color w:val="0072F0"/>
        </w:rPr>
      </w:pPr>
      <w:r>
        <w:t xml:space="preserve">We are New Zealand's leading payments innovator. We design, build and deliver payment solutions that help Kiwi business succeed. Whether you’re looking for in store, online or mobile payment solutions or powerful </w:t>
      </w:r>
      <w:r w:rsidRPr="001E0C14">
        <w:t>business insights, Worldline is here to help with technology backed by experience.</w:t>
      </w:r>
      <w:r>
        <w:t xml:space="preserve"> </w:t>
      </w:r>
      <w:hyperlink r:id="rId13" w:history="1">
        <w:r w:rsidRPr="005A4899">
          <w:rPr>
            <w:rStyle w:val="Hyperlink"/>
          </w:rPr>
          <w:t>www.worldline.co.nz</w:t>
        </w:r>
      </w:hyperlink>
      <w:r>
        <w:t xml:space="preserve">  </w:t>
      </w:r>
      <w:r w:rsidRPr="0042634A">
        <w:t xml:space="preserve"> </w:t>
      </w:r>
      <w:r w:rsidRPr="001E0C14">
        <w:t xml:space="preserve"> </w:t>
      </w:r>
    </w:p>
    <w:p w14:paraId="1A91AE4B" w14:textId="77777777" w:rsidR="005348A3" w:rsidRPr="006B78A5" w:rsidRDefault="005348A3" w:rsidP="005348A3">
      <w:pPr>
        <w:pStyle w:val="AbouttextWorldline"/>
      </w:pPr>
    </w:p>
    <w:p w14:paraId="61D82872" w14:textId="77777777" w:rsidR="005348A3" w:rsidRDefault="005348A3" w:rsidP="005348A3">
      <w:pPr>
        <w:pStyle w:val="AboutheadingWorldline"/>
        <w:rPr>
          <w:noProof/>
        </w:rPr>
      </w:pPr>
      <w:r>
        <w:rPr>
          <w:noProof/>
        </w:rPr>
        <w:t>About Worldline</w:t>
      </w:r>
    </w:p>
    <w:p w14:paraId="3C9475E8" w14:textId="118F7DA3" w:rsidR="005348A3" w:rsidRDefault="0001425F" w:rsidP="005348A3">
      <w:pPr>
        <w:pStyle w:val="BodytextWorldline"/>
        <w:rPr>
          <w:sz w:val="19"/>
          <w:szCs w:val="19"/>
          <w:u w:val="single"/>
          <w:lang w:val="en-US"/>
        </w:rPr>
      </w:pPr>
      <w:r>
        <w:rPr>
          <w:rFonts w:cs="Arial"/>
          <w:color w:val="000000"/>
          <w:sz w:val="19"/>
          <w:szCs w:val="19"/>
          <w:bdr w:val="none" w:sz="0" w:space="0" w:color="auto" w:frame="1"/>
          <w:shd w:val="clear" w:color="auto" w:fill="FFFFFF"/>
        </w:rPr>
        <w:t>Worldline [Euronext: WLN] helps businesses of all shapes and sizes to accelerate their growth journey – quickly, simply, and securely. With advanced payments technology, local expertise and solutions customised for hundreds of markets and industries, Worldline powers the growth of over one million businesses around the world. Worldline generated a 4.6 billion euros revenue in 2023. </w:t>
      </w:r>
      <w:hyperlink r:id="rId14" w:history="1">
        <w:r>
          <w:rPr>
            <w:rStyle w:val="Hyperlink"/>
            <w:rFonts w:cs="Arial"/>
            <w:color w:val="46BEAA"/>
            <w:sz w:val="19"/>
            <w:szCs w:val="19"/>
            <w:bdr w:val="none" w:sz="0" w:space="0" w:color="auto" w:frame="1"/>
            <w:shd w:val="clear" w:color="auto" w:fill="FFFFFF"/>
          </w:rPr>
          <w:t>worldline.com</w:t>
        </w:r>
      </w:hyperlink>
    </w:p>
    <w:p w14:paraId="7FFCB9E0" w14:textId="77777777" w:rsidR="005348A3" w:rsidRPr="00564F23" w:rsidRDefault="005348A3" w:rsidP="005348A3">
      <w:pPr>
        <w:pStyle w:val="BodytextWorldline"/>
        <w:rPr>
          <w:sz w:val="19"/>
        </w:rPr>
      </w:pPr>
      <w:r w:rsidRPr="00564F23">
        <w:rPr>
          <w:sz w:val="19"/>
        </w:rPr>
        <w:t>Worldline’s corporate purpose (“raison d’être”) is to design and operate leading digital payment and transactional solutions that enable sustainable economic growth and reinforce trust and security in our societies. Worldline makes them environmentally friendly, widely accessible, and supports social transformation.</w:t>
      </w:r>
    </w:p>
    <w:p w14:paraId="1D73B439" w14:textId="77777777" w:rsidR="005348A3" w:rsidRDefault="005348A3" w:rsidP="005348A3">
      <w:pPr>
        <w:pStyle w:val="AboutheadingWorldline"/>
      </w:pPr>
      <w:r>
        <w:t>Press Contact</w:t>
      </w:r>
    </w:p>
    <w:p w14:paraId="7AD5AD45" w14:textId="77777777" w:rsidR="005348A3" w:rsidRDefault="005348A3" w:rsidP="005348A3">
      <w:pPr>
        <w:pStyle w:val="BodytextwithoutwhitespaceWorldline"/>
        <w:keepNext/>
        <w:keepLines/>
        <w:rPr>
          <w:b/>
          <w:noProof/>
          <w:color w:val="46BEAA" w:themeColor="accent1"/>
        </w:rPr>
      </w:pPr>
      <w:r w:rsidRPr="00A6603C">
        <w:rPr>
          <w:b/>
          <w:noProof/>
          <w:color w:val="46BEAA" w:themeColor="accent1"/>
        </w:rPr>
        <w:t>Hélène Carlander</w:t>
      </w:r>
    </w:p>
    <w:p w14:paraId="7265239A" w14:textId="77777777" w:rsidR="005348A3" w:rsidRPr="00101CC4" w:rsidRDefault="005348A3" w:rsidP="005348A3">
      <w:pPr>
        <w:pStyle w:val="BodytextwithoutwhitespaceWorldline"/>
        <w:keepNext/>
        <w:keepLines/>
      </w:pPr>
      <w:r w:rsidRPr="00101CC4">
        <w:t xml:space="preserve">T </w:t>
      </w:r>
      <w:r w:rsidRPr="00A6603C">
        <w:t>+33 7 72 25 96 04</w:t>
      </w:r>
    </w:p>
    <w:p w14:paraId="2D13CEBF" w14:textId="77777777" w:rsidR="005348A3" w:rsidRDefault="005348A3" w:rsidP="005348A3">
      <w:pPr>
        <w:pStyle w:val="BodytextWorldline"/>
        <w:keepNext/>
        <w:keepLines/>
        <w:rPr>
          <w:rStyle w:val="Hyperlink"/>
        </w:rPr>
      </w:pPr>
      <w:r w:rsidRPr="00101CC4">
        <w:t xml:space="preserve">E </w:t>
      </w:r>
      <w:r w:rsidRPr="00A6603C">
        <w:rPr>
          <w:rStyle w:val="Hyperlink"/>
        </w:rPr>
        <w:t>helene.carlander@worldline.com</w:t>
      </w:r>
    </w:p>
    <w:p w14:paraId="6BEF3C57" w14:textId="77777777" w:rsidR="005348A3" w:rsidRDefault="005348A3" w:rsidP="005348A3">
      <w:pPr>
        <w:pStyle w:val="AboutheadingWorldline"/>
      </w:pPr>
      <w:r>
        <w:t>Follow us</w:t>
      </w:r>
    </w:p>
    <w:p w14:paraId="53EAD655" w14:textId="77777777" w:rsidR="005348A3" w:rsidRPr="003E49CE" w:rsidRDefault="005348A3" w:rsidP="005348A3">
      <w:pPr>
        <w:pStyle w:val="BodytextWorldline"/>
      </w:pPr>
      <w:r w:rsidRPr="003E49CE">
        <w:rPr>
          <w:rFonts w:ascii="Calibri" w:eastAsia="Calibri" w:hAnsi="Calibri" w:cs="Times New Roman"/>
          <w:noProof/>
          <w:color w:val="auto"/>
          <w:lang w:val="nl-NL"/>
        </w:rPr>
        <mc:AlternateContent>
          <mc:Choice Requires="wps">
            <w:drawing>
              <wp:inline distT="0" distB="0" distL="0" distR="0" wp14:anchorId="732D571D" wp14:editId="2D73E461">
                <wp:extent cx="276860" cy="276860"/>
                <wp:effectExtent l="0" t="0" r="8890" b="8890"/>
                <wp:docPr id="18" name="Freeform 10">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860" cy="276860"/>
                        </a:xfrm>
                        <a:custGeom>
                          <a:avLst/>
                          <a:gdLst>
                            <a:gd name="T0" fmla="*/ 0 w 872"/>
                            <a:gd name="T1" fmla="*/ 0 h 872"/>
                            <a:gd name="T2" fmla="*/ 0 w 872"/>
                            <a:gd name="T3" fmla="*/ 0 h 872"/>
                            <a:gd name="T4" fmla="*/ 0 w 872"/>
                            <a:gd name="T5" fmla="*/ 872 h 872"/>
                            <a:gd name="T6" fmla="*/ 872 w 872"/>
                            <a:gd name="T7" fmla="*/ 872 h 872"/>
                            <a:gd name="T8" fmla="*/ 872 w 872"/>
                            <a:gd name="T9" fmla="*/ 0 h 872"/>
                            <a:gd name="T10" fmla="*/ 872 w 872"/>
                            <a:gd name="T11" fmla="*/ 0 h 872"/>
                            <a:gd name="T12" fmla="*/ 0 w 872"/>
                            <a:gd name="T13" fmla="*/ 0 h 872"/>
                            <a:gd name="T14" fmla="*/ 573 w 872"/>
                            <a:gd name="T15" fmla="*/ 488 h 872"/>
                            <a:gd name="T16" fmla="*/ 488 w 872"/>
                            <a:gd name="T17" fmla="*/ 573 h 872"/>
                            <a:gd name="T18" fmla="*/ 381 w 872"/>
                            <a:gd name="T19" fmla="*/ 573 h 872"/>
                            <a:gd name="T20" fmla="*/ 296 w 872"/>
                            <a:gd name="T21" fmla="*/ 488 h 872"/>
                            <a:gd name="T22" fmla="*/ 296 w 872"/>
                            <a:gd name="T23" fmla="*/ 381 h 872"/>
                            <a:gd name="T24" fmla="*/ 381 w 872"/>
                            <a:gd name="T25" fmla="*/ 295 h 872"/>
                            <a:gd name="T26" fmla="*/ 436 w 872"/>
                            <a:gd name="T27" fmla="*/ 295 h 872"/>
                            <a:gd name="T28" fmla="*/ 522 w 872"/>
                            <a:gd name="T29" fmla="*/ 381 h 872"/>
                            <a:gd name="T30" fmla="*/ 539 w 872"/>
                            <a:gd name="T31" fmla="*/ 399 h 872"/>
                            <a:gd name="T32" fmla="*/ 556 w 872"/>
                            <a:gd name="T33" fmla="*/ 399 h 872"/>
                            <a:gd name="T34" fmla="*/ 573 w 872"/>
                            <a:gd name="T35" fmla="*/ 416 h 872"/>
                            <a:gd name="T36" fmla="*/ 573 w 872"/>
                            <a:gd name="T37" fmla="*/ 488 h 872"/>
                            <a:gd name="T38" fmla="*/ 507 w 872"/>
                            <a:gd name="T39" fmla="*/ 486 h 872"/>
                            <a:gd name="T40" fmla="*/ 490 w 872"/>
                            <a:gd name="T41" fmla="*/ 503 h 872"/>
                            <a:gd name="T42" fmla="*/ 384 w 872"/>
                            <a:gd name="T43" fmla="*/ 503 h 872"/>
                            <a:gd name="T44" fmla="*/ 366 w 872"/>
                            <a:gd name="T45" fmla="*/ 486 h 872"/>
                            <a:gd name="T46" fmla="*/ 384 w 872"/>
                            <a:gd name="T47" fmla="*/ 468 h 872"/>
                            <a:gd name="T48" fmla="*/ 490 w 872"/>
                            <a:gd name="T49" fmla="*/ 468 h 872"/>
                            <a:gd name="T50" fmla="*/ 507 w 872"/>
                            <a:gd name="T51" fmla="*/ 486 h 872"/>
                            <a:gd name="T52" fmla="*/ 366 w 872"/>
                            <a:gd name="T53" fmla="*/ 382 h 872"/>
                            <a:gd name="T54" fmla="*/ 384 w 872"/>
                            <a:gd name="T55" fmla="*/ 364 h 872"/>
                            <a:gd name="T56" fmla="*/ 444 w 872"/>
                            <a:gd name="T57" fmla="*/ 364 h 872"/>
                            <a:gd name="T58" fmla="*/ 462 w 872"/>
                            <a:gd name="T59" fmla="*/ 382 h 872"/>
                            <a:gd name="T60" fmla="*/ 444 w 872"/>
                            <a:gd name="T61" fmla="*/ 399 h 872"/>
                            <a:gd name="T62" fmla="*/ 384 w 872"/>
                            <a:gd name="T63" fmla="*/ 399 h 872"/>
                            <a:gd name="T64" fmla="*/ 366 w 872"/>
                            <a:gd name="T65" fmla="*/ 382 h 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72" h="872">
                              <a:moveTo>
                                <a:pt x="0" y="0"/>
                              </a:moveTo>
                              <a:cubicBezTo>
                                <a:pt x="0" y="0"/>
                                <a:pt x="0" y="0"/>
                                <a:pt x="0" y="0"/>
                              </a:cubicBezTo>
                              <a:cubicBezTo>
                                <a:pt x="0" y="872"/>
                                <a:pt x="0" y="872"/>
                                <a:pt x="0" y="872"/>
                              </a:cubicBezTo>
                              <a:cubicBezTo>
                                <a:pt x="872" y="872"/>
                                <a:pt x="872" y="872"/>
                                <a:pt x="872" y="872"/>
                              </a:cubicBezTo>
                              <a:cubicBezTo>
                                <a:pt x="872" y="0"/>
                                <a:pt x="872" y="0"/>
                                <a:pt x="872" y="0"/>
                              </a:cubicBezTo>
                              <a:cubicBezTo>
                                <a:pt x="872" y="0"/>
                                <a:pt x="872" y="0"/>
                                <a:pt x="872" y="0"/>
                              </a:cubicBezTo>
                              <a:lnTo>
                                <a:pt x="0" y="0"/>
                              </a:lnTo>
                              <a:close/>
                              <a:moveTo>
                                <a:pt x="573" y="488"/>
                              </a:moveTo>
                              <a:cubicBezTo>
                                <a:pt x="573" y="535"/>
                                <a:pt x="535" y="573"/>
                                <a:pt x="488" y="573"/>
                              </a:cubicBezTo>
                              <a:cubicBezTo>
                                <a:pt x="381" y="573"/>
                                <a:pt x="381" y="573"/>
                                <a:pt x="381" y="573"/>
                              </a:cubicBezTo>
                              <a:cubicBezTo>
                                <a:pt x="333" y="573"/>
                                <a:pt x="296" y="535"/>
                                <a:pt x="296" y="488"/>
                              </a:cubicBezTo>
                              <a:cubicBezTo>
                                <a:pt x="296" y="381"/>
                                <a:pt x="296" y="381"/>
                                <a:pt x="296" y="381"/>
                              </a:cubicBezTo>
                              <a:cubicBezTo>
                                <a:pt x="296" y="333"/>
                                <a:pt x="333" y="295"/>
                                <a:pt x="381" y="295"/>
                              </a:cubicBezTo>
                              <a:cubicBezTo>
                                <a:pt x="436" y="295"/>
                                <a:pt x="436" y="295"/>
                                <a:pt x="436" y="295"/>
                              </a:cubicBezTo>
                              <a:cubicBezTo>
                                <a:pt x="484" y="295"/>
                                <a:pt x="522" y="333"/>
                                <a:pt x="522" y="381"/>
                              </a:cubicBezTo>
                              <a:cubicBezTo>
                                <a:pt x="522" y="391"/>
                                <a:pt x="527" y="399"/>
                                <a:pt x="539" y="399"/>
                              </a:cubicBezTo>
                              <a:cubicBezTo>
                                <a:pt x="556" y="399"/>
                                <a:pt x="556" y="399"/>
                                <a:pt x="556" y="399"/>
                              </a:cubicBezTo>
                              <a:cubicBezTo>
                                <a:pt x="565" y="400"/>
                                <a:pt x="573" y="405"/>
                                <a:pt x="573" y="416"/>
                              </a:cubicBezTo>
                              <a:cubicBezTo>
                                <a:pt x="573" y="488"/>
                                <a:pt x="573" y="488"/>
                                <a:pt x="573" y="488"/>
                              </a:cubicBezTo>
                              <a:close/>
                              <a:moveTo>
                                <a:pt x="507" y="486"/>
                              </a:moveTo>
                              <a:cubicBezTo>
                                <a:pt x="507" y="495"/>
                                <a:pt x="499" y="503"/>
                                <a:pt x="490" y="503"/>
                              </a:cubicBezTo>
                              <a:cubicBezTo>
                                <a:pt x="490" y="503"/>
                                <a:pt x="490" y="503"/>
                                <a:pt x="384" y="503"/>
                              </a:cubicBezTo>
                              <a:cubicBezTo>
                                <a:pt x="374" y="503"/>
                                <a:pt x="366" y="495"/>
                                <a:pt x="366" y="486"/>
                              </a:cubicBezTo>
                              <a:cubicBezTo>
                                <a:pt x="366" y="476"/>
                                <a:pt x="374" y="468"/>
                                <a:pt x="384" y="468"/>
                              </a:cubicBezTo>
                              <a:cubicBezTo>
                                <a:pt x="384" y="468"/>
                                <a:pt x="384" y="468"/>
                                <a:pt x="490" y="468"/>
                              </a:cubicBezTo>
                              <a:cubicBezTo>
                                <a:pt x="499" y="468"/>
                                <a:pt x="507" y="476"/>
                                <a:pt x="507" y="486"/>
                              </a:cubicBezTo>
                              <a:close/>
                              <a:moveTo>
                                <a:pt x="366" y="382"/>
                              </a:moveTo>
                              <a:cubicBezTo>
                                <a:pt x="366" y="372"/>
                                <a:pt x="374" y="364"/>
                                <a:pt x="384" y="364"/>
                              </a:cubicBezTo>
                              <a:cubicBezTo>
                                <a:pt x="384" y="364"/>
                                <a:pt x="384" y="364"/>
                                <a:pt x="444" y="364"/>
                              </a:cubicBezTo>
                              <a:cubicBezTo>
                                <a:pt x="454" y="364"/>
                                <a:pt x="462" y="372"/>
                                <a:pt x="462" y="382"/>
                              </a:cubicBezTo>
                              <a:cubicBezTo>
                                <a:pt x="462" y="391"/>
                                <a:pt x="454" y="399"/>
                                <a:pt x="444" y="399"/>
                              </a:cubicBezTo>
                              <a:cubicBezTo>
                                <a:pt x="444" y="399"/>
                                <a:pt x="444" y="399"/>
                                <a:pt x="384" y="399"/>
                              </a:cubicBezTo>
                              <a:cubicBezTo>
                                <a:pt x="374" y="399"/>
                                <a:pt x="366" y="391"/>
                                <a:pt x="366" y="38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288E86D4" id="Freeform 10" o:spid="_x0000_s1026" href="https://worldline.com/blog" style="width:21.8pt;height:21.8pt;visibility:visible;mso-wrap-style:square;mso-left-percent:-10001;mso-top-percent:-10001;mso-position-horizontal:absolute;mso-position-horizontal-relative:char;mso-position-vertical:absolute;mso-position-vertical-relative:line;mso-left-percent:-10001;mso-top-percent:-10001;v-text-anchor:top" coordsize="8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" o:button="t" path="m,c,,,,,,,872,,872,,872v872,,872,,872,c872,,872,,872,v,,,,,l,xm573,488v,47,-38,85,-85,85c381,573,381,573,381,573v-48,,-85,-38,-85,-85c296,381,296,381,296,381v,-48,37,-86,85,-86c436,295,436,295,436,295v48,,86,38,86,86c522,391,527,399,539,399v17,,17,,17,c565,400,573,405,573,416v,72,,72,,72xm507,486v,9,-8,17,-17,17c490,503,490,503,384,503v-10,,-18,-8,-18,-17c366,476,374,468,384,468v,,,,106,c499,468,507,476,507,486xm366,382v,-10,8,-18,18,-18c384,364,384,364,444,364v10,,18,8,18,18c462,391,454,399,444,399v,,,,-60,c374,399,366,391,366,382xe" fillcolor="black" stroked="f">
                <v:fill o:detectmouseclick="t"/>
                <v:path arrowok="t" o:connecttype="custom" o:connectlocs="0,0;0,0;0,276860;276860,276860;276860,0;276860,0;0,0;181928,154940;154940,181928;120968,181928;93980,154940;93980,120968;120968,93663;138430,93663;165735,120968;171133,126683;176530,126683;181928,132080;181928,154940;160973,154305;155575,159703;121920,159703;116205,154305;121920,148590;155575,148590;160973,154305;116205,121285;121920,115570;140970,115570;146685,121285;140970,126683;121920,126683;116205,121285" o:connectangles="0,0,0,0,0,0,0,0,0,0,0,0,0,0,0,0,0,0,0,0,0,0,0,0,0,0,0,0,0,0,0,0,0"/>
                <o:lock v:ext="edit" verticies="t"/>
                <w10:anchorlock/>
              </v:shape>
            </w:pict>
          </mc:Fallback>
        </mc:AlternateContent>
      </w:r>
      <w:r w:rsidRPr="003E49CE">
        <w:t>  </w:t>
      </w:r>
      <w:r>
        <w:rPr>
          <w:noProof/>
        </w:rPr>
        <mc:AlternateContent>
          <mc:Choice Requires="wps">
            <w:drawing>
              <wp:inline distT="0" distB="0" distL="0" distR="0" wp14:anchorId="520D25FE" wp14:editId="5D77696C">
                <wp:extent cx="275590" cy="276225"/>
                <wp:effectExtent l="0" t="0" r="0" b="9525"/>
                <wp:docPr id="32" name="Freeform 16">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224 w 434"/>
                            <a:gd name="T1" fmla="*/ 214 h 435"/>
                            <a:gd name="T2" fmla="*/ 269 w 434"/>
                            <a:gd name="T3" fmla="*/ 280 h 435"/>
                            <a:gd name="T4" fmla="*/ 251 w 434"/>
                            <a:gd name="T5" fmla="*/ 280 h 435"/>
                            <a:gd name="T6" fmla="*/ 213 w 434"/>
                            <a:gd name="T7" fmla="*/ 226 h 435"/>
                            <a:gd name="T8" fmla="*/ 213 w 434"/>
                            <a:gd name="T9" fmla="*/ 226 h 435"/>
                            <a:gd name="T10" fmla="*/ 208 w 434"/>
                            <a:gd name="T11" fmla="*/ 218 h 435"/>
                            <a:gd name="T12" fmla="*/ 164 w 434"/>
                            <a:gd name="T13" fmla="*/ 156 h 435"/>
                            <a:gd name="T14" fmla="*/ 183 w 434"/>
                            <a:gd name="T15" fmla="*/ 156 h 435"/>
                            <a:gd name="T16" fmla="*/ 218 w 434"/>
                            <a:gd name="T17" fmla="*/ 206 h 435"/>
                            <a:gd name="T18" fmla="*/ 224 w 434"/>
                            <a:gd name="T19" fmla="*/ 214 h 435"/>
                            <a:gd name="T20" fmla="*/ 434 w 434"/>
                            <a:gd name="T21" fmla="*/ 0 h 435"/>
                            <a:gd name="T22" fmla="*/ 434 w 434"/>
                            <a:gd name="T23" fmla="*/ 435 h 435"/>
                            <a:gd name="T24" fmla="*/ 0 w 434"/>
                            <a:gd name="T25" fmla="*/ 435 h 435"/>
                            <a:gd name="T26" fmla="*/ 0 w 434"/>
                            <a:gd name="T27" fmla="*/ 0 h 435"/>
                            <a:gd name="T28" fmla="*/ 434 w 434"/>
                            <a:gd name="T29" fmla="*/ 0 h 435"/>
                            <a:gd name="T30" fmla="*/ 286 w 434"/>
                            <a:gd name="T31" fmla="*/ 288 h 435"/>
                            <a:gd name="T32" fmla="*/ 230 w 434"/>
                            <a:gd name="T33" fmla="*/ 207 h 435"/>
                            <a:gd name="T34" fmla="*/ 230 w 434"/>
                            <a:gd name="T35" fmla="*/ 207 h 435"/>
                            <a:gd name="T36" fmla="*/ 282 w 434"/>
                            <a:gd name="T37" fmla="*/ 147 h 435"/>
                            <a:gd name="T38" fmla="*/ 269 w 434"/>
                            <a:gd name="T39" fmla="*/ 147 h 435"/>
                            <a:gd name="T40" fmla="*/ 225 w 434"/>
                            <a:gd name="T41" fmla="*/ 199 h 435"/>
                            <a:gd name="T42" fmla="*/ 189 w 434"/>
                            <a:gd name="T43" fmla="*/ 147 h 435"/>
                            <a:gd name="T44" fmla="*/ 148 w 434"/>
                            <a:gd name="T45" fmla="*/ 147 h 435"/>
                            <a:gd name="T46" fmla="*/ 202 w 434"/>
                            <a:gd name="T47" fmla="*/ 226 h 435"/>
                            <a:gd name="T48" fmla="*/ 148 w 434"/>
                            <a:gd name="T49" fmla="*/ 288 h 435"/>
                            <a:gd name="T50" fmla="*/ 160 w 434"/>
                            <a:gd name="T51" fmla="*/ 288 h 435"/>
                            <a:gd name="T52" fmla="*/ 207 w 434"/>
                            <a:gd name="T53" fmla="*/ 233 h 435"/>
                            <a:gd name="T54" fmla="*/ 245 w 434"/>
                            <a:gd name="T55" fmla="*/ 288 h 435"/>
                            <a:gd name="T56" fmla="*/ 286 w 434"/>
                            <a:gd name="T57" fmla="*/ 288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34" h="435">
                              <a:moveTo>
                                <a:pt x="224" y="214"/>
                              </a:moveTo>
                              <a:lnTo>
                                <a:pt x="269" y="280"/>
                              </a:lnTo>
                              <a:lnTo>
                                <a:pt x="251" y="280"/>
                              </a:lnTo>
                              <a:lnTo>
                                <a:pt x="213" y="226"/>
                              </a:lnTo>
                              <a:lnTo>
                                <a:pt x="213" y="226"/>
                              </a:lnTo>
                              <a:lnTo>
                                <a:pt x="208" y="218"/>
                              </a:lnTo>
                              <a:lnTo>
                                <a:pt x="164" y="156"/>
                              </a:lnTo>
                              <a:lnTo>
                                <a:pt x="183" y="156"/>
                              </a:lnTo>
                              <a:lnTo>
                                <a:pt x="218" y="206"/>
                              </a:lnTo>
                              <a:lnTo>
                                <a:pt x="224" y="214"/>
                              </a:lnTo>
                              <a:close/>
                              <a:moveTo>
                                <a:pt x="434" y="0"/>
                              </a:moveTo>
                              <a:lnTo>
                                <a:pt x="434" y="435"/>
                              </a:lnTo>
                              <a:lnTo>
                                <a:pt x="0" y="435"/>
                              </a:lnTo>
                              <a:lnTo>
                                <a:pt x="0" y="0"/>
                              </a:lnTo>
                              <a:lnTo>
                                <a:pt x="434" y="0"/>
                              </a:lnTo>
                              <a:close/>
                              <a:moveTo>
                                <a:pt x="286" y="288"/>
                              </a:moveTo>
                              <a:lnTo>
                                <a:pt x="230" y="207"/>
                              </a:lnTo>
                              <a:lnTo>
                                <a:pt x="230" y="207"/>
                              </a:lnTo>
                              <a:lnTo>
                                <a:pt x="282" y="147"/>
                              </a:lnTo>
                              <a:lnTo>
                                <a:pt x="269" y="147"/>
                              </a:lnTo>
                              <a:lnTo>
                                <a:pt x="225" y="199"/>
                              </a:lnTo>
                              <a:lnTo>
                                <a:pt x="189" y="147"/>
                              </a:lnTo>
                              <a:lnTo>
                                <a:pt x="148" y="147"/>
                              </a:lnTo>
                              <a:lnTo>
                                <a:pt x="202" y="226"/>
                              </a:lnTo>
                              <a:lnTo>
                                <a:pt x="148" y="288"/>
                              </a:lnTo>
                              <a:lnTo>
                                <a:pt x="160" y="288"/>
                              </a:lnTo>
                              <a:lnTo>
                                <a:pt x="207" y="233"/>
                              </a:lnTo>
                              <a:lnTo>
                                <a:pt x="245" y="288"/>
                              </a:lnTo>
                              <a:lnTo>
                                <a:pt x="286" y="2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094D51B6" id="Freeform 16" o:spid="_x0000_s1026" href="https://worldline.com/twitter"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43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" o:button="t" path="m224,214r45,66l251,280,213,226r,l208,218,164,156r19,l218,206r6,8xm434,r,435l,435,,,434,xm286,288l230,207r,l282,147r-13,l225,199,189,147r-41,l202,226r-54,62l160,288r47,-55l245,288r41,xe" fillcolor="black" stroked="f">
                <v:fill o:detectmouseclick="t"/>
                <v:path arrowok="t" o:connecttype="custom" o:connectlocs="142240,135890;170815,177800;159385,177800;135255,143510;135255,143510;132080,138430;104140,99060;116205,99060;138430,130810;142240,135890;275590,0;275590,276225;0,276225;0,0;275590,0;181610,182880;146050,131445;146050,131445;179070,93345;170815,93345;142875,126365;120015,93345;93980,93345;128270,143510;93980,182880;101600,182880;131445,147955;155575,182880;181610,182880" o:connectangles="0,0,0,0,0,0,0,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49144081" wp14:editId="28FB80C3">
                <wp:extent cx="276225" cy="276225"/>
                <wp:effectExtent l="0" t="0" r="9525" b="9525"/>
                <wp:docPr id="13" name="Freeform 12">
                  <a:hlinkClick xmlns:a="http://schemas.openxmlformats.org/drawingml/2006/main" r:id="rId17"/>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225"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355 w 869"/>
                            <a:gd name="T11" fmla="*/ 573 h 869"/>
                            <a:gd name="T12" fmla="*/ 292 w 869"/>
                            <a:gd name="T13" fmla="*/ 573 h 869"/>
                            <a:gd name="T14" fmla="*/ 292 w 869"/>
                            <a:gd name="T15" fmla="*/ 386 h 869"/>
                            <a:gd name="T16" fmla="*/ 355 w 869"/>
                            <a:gd name="T17" fmla="*/ 386 h 869"/>
                            <a:gd name="T18" fmla="*/ 355 w 869"/>
                            <a:gd name="T19" fmla="*/ 573 h 869"/>
                            <a:gd name="T20" fmla="*/ 324 w 869"/>
                            <a:gd name="T21" fmla="*/ 360 h 869"/>
                            <a:gd name="T22" fmla="*/ 323 w 869"/>
                            <a:gd name="T23" fmla="*/ 360 h 869"/>
                            <a:gd name="T24" fmla="*/ 289 w 869"/>
                            <a:gd name="T25" fmla="*/ 328 h 869"/>
                            <a:gd name="T26" fmla="*/ 324 w 869"/>
                            <a:gd name="T27" fmla="*/ 295 h 869"/>
                            <a:gd name="T28" fmla="*/ 359 w 869"/>
                            <a:gd name="T29" fmla="*/ 328 h 869"/>
                            <a:gd name="T30" fmla="*/ 324 w 869"/>
                            <a:gd name="T31" fmla="*/ 360 h 869"/>
                            <a:gd name="T32" fmla="*/ 580 w 869"/>
                            <a:gd name="T33" fmla="*/ 573 h 869"/>
                            <a:gd name="T34" fmla="*/ 517 w 869"/>
                            <a:gd name="T35" fmla="*/ 573 h 869"/>
                            <a:gd name="T36" fmla="*/ 517 w 869"/>
                            <a:gd name="T37" fmla="*/ 473 h 869"/>
                            <a:gd name="T38" fmla="*/ 486 w 869"/>
                            <a:gd name="T39" fmla="*/ 431 h 869"/>
                            <a:gd name="T40" fmla="*/ 454 w 869"/>
                            <a:gd name="T41" fmla="*/ 454 h 869"/>
                            <a:gd name="T42" fmla="*/ 452 w 869"/>
                            <a:gd name="T43" fmla="*/ 469 h 869"/>
                            <a:gd name="T44" fmla="*/ 452 w 869"/>
                            <a:gd name="T45" fmla="*/ 573 h 869"/>
                            <a:gd name="T46" fmla="*/ 390 w 869"/>
                            <a:gd name="T47" fmla="*/ 573 h 869"/>
                            <a:gd name="T48" fmla="*/ 390 w 869"/>
                            <a:gd name="T49" fmla="*/ 386 h 869"/>
                            <a:gd name="T50" fmla="*/ 452 w 869"/>
                            <a:gd name="T51" fmla="*/ 386 h 869"/>
                            <a:gd name="T52" fmla="*/ 452 w 869"/>
                            <a:gd name="T53" fmla="*/ 413 h 869"/>
                            <a:gd name="T54" fmla="*/ 508 w 869"/>
                            <a:gd name="T55" fmla="*/ 381 h 869"/>
                            <a:gd name="T56" fmla="*/ 580 w 869"/>
                            <a:gd name="T57" fmla="*/ 466 h 869"/>
                            <a:gd name="T58" fmla="*/ 580 w 869"/>
                            <a:gd name="T59" fmla="*/ 573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355" y="573"/>
                              </a:moveTo>
                              <a:cubicBezTo>
                                <a:pt x="355" y="573"/>
                                <a:pt x="355" y="573"/>
                                <a:pt x="292" y="573"/>
                              </a:cubicBezTo>
                              <a:cubicBezTo>
                                <a:pt x="292" y="386"/>
                                <a:pt x="292" y="386"/>
                                <a:pt x="292" y="386"/>
                              </a:cubicBezTo>
                              <a:cubicBezTo>
                                <a:pt x="292" y="386"/>
                                <a:pt x="292" y="386"/>
                                <a:pt x="355" y="386"/>
                              </a:cubicBezTo>
                              <a:cubicBezTo>
                                <a:pt x="355" y="386"/>
                                <a:pt x="355" y="386"/>
                                <a:pt x="355" y="573"/>
                              </a:cubicBezTo>
                              <a:close/>
                              <a:moveTo>
                                <a:pt x="324" y="360"/>
                              </a:moveTo>
                              <a:cubicBezTo>
                                <a:pt x="323" y="360"/>
                                <a:pt x="323" y="360"/>
                                <a:pt x="323" y="360"/>
                              </a:cubicBezTo>
                              <a:cubicBezTo>
                                <a:pt x="302" y="360"/>
                                <a:pt x="289" y="346"/>
                                <a:pt x="289" y="328"/>
                              </a:cubicBezTo>
                              <a:cubicBezTo>
                                <a:pt x="289" y="309"/>
                                <a:pt x="303" y="295"/>
                                <a:pt x="324" y="295"/>
                              </a:cubicBezTo>
                              <a:cubicBezTo>
                                <a:pt x="345" y="295"/>
                                <a:pt x="359" y="309"/>
                                <a:pt x="359" y="328"/>
                              </a:cubicBezTo>
                              <a:cubicBezTo>
                                <a:pt x="359" y="346"/>
                                <a:pt x="345" y="360"/>
                                <a:pt x="324" y="360"/>
                              </a:cubicBezTo>
                              <a:close/>
                              <a:moveTo>
                                <a:pt x="580" y="573"/>
                              </a:moveTo>
                              <a:cubicBezTo>
                                <a:pt x="517" y="573"/>
                                <a:pt x="517" y="573"/>
                                <a:pt x="517" y="573"/>
                              </a:cubicBezTo>
                              <a:cubicBezTo>
                                <a:pt x="517" y="473"/>
                                <a:pt x="517" y="473"/>
                                <a:pt x="517" y="473"/>
                              </a:cubicBezTo>
                              <a:cubicBezTo>
                                <a:pt x="517" y="448"/>
                                <a:pt x="508" y="431"/>
                                <a:pt x="486" y="431"/>
                              </a:cubicBezTo>
                              <a:cubicBezTo>
                                <a:pt x="469" y="431"/>
                                <a:pt x="459" y="443"/>
                                <a:pt x="454" y="454"/>
                              </a:cubicBezTo>
                              <a:cubicBezTo>
                                <a:pt x="453" y="458"/>
                                <a:pt x="452" y="463"/>
                                <a:pt x="452" y="469"/>
                              </a:cubicBezTo>
                              <a:cubicBezTo>
                                <a:pt x="452" y="573"/>
                                <a:pt x="452" y="573"/>
                                <a:pt x="452" y="573"/>
                              </a:cubicBezTo>
                              <a:cubicBezTo>
                                <a:pt x="390" y="573"/>
                                <a:pt x="390" y="573"/>
                                <a:pt x="390" y="573"/>
                              </a:cubicBezTo>
                              <a:cubicBezTo>
                                <a:pt x="390" y="573"/>
                                <a:pt x="390" y="404"/>
                                <a:pt x="390" y="386"/>
                              </a:cubicBezTo>
                              <a:cubicBezTo>
                                <a:pt x="452" y="386"/>
                                <a:pt x="452" y="386"/>
                                <a:pt x="452" y="386"/>
                              </a:cubicBezTo>
                              <a:cubicBezTo>
                                <a:pt x="452" y="413"/>
                                <a:pt x="452" y="413"/>
                                <a:pt x="452" y="413"/>
                              </a:cubicBezTo>
                              <a:cubicBezTo>
                                <a:pt x="461" y="400"/>
                                <a:pt x="475" y="381"/>
                                <a:pt x="508" y="381"/>
                              </a:cubicBezTo>
                              <a:cubicBezTo>
                                <a:pt x="549" y="381"/>
                                <a:pt x="580" y="408"/>
                                <a:pt x="580" y="466"/>
                              </a:cubicBezTo>
                              <a:cubicBezTo>
                                <a:pt x="580" y="573"/>
                                <a:pt x="580" y="573"/>
                                <a:pt x="580" y="57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6A3A171B" id="Freeform 12" o:spid="_x0000_s1026" href="https://worldline.com/linkedin" style="width:21.75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" o:button="t" path="m,c,869,,869,,869v869,,869,,869,c869,,869,,869,l,xm355,573v,,,,-63,c292,386,292,386,292,386v,,,,63,c355,386,355,386,355,573xm324,360v-1,,-1,,-1,c302,360,289,346,289,328v,-19,14,-33,35,-33c345,295,359,309,359,328v,18,-14,32,-35,32xm580,573v-63,,-63,,-63,c517,473,517,473,517,473v,-25,-9,-42,-31,-42c469,431,459,443,454,454v-1,4,-2,9,-2,15c452,573,452,573,452,573v-62,,-62,,-62,c390,573,390,404,390,386v62,,62,,62,c452,413,452,413,452,413v9,-13,23,-32,56,-32c549,381,580,408,580,466v,107,,107,,107xe" fillcolor="black" stroked="f">
                <v:fill o:detectmouseclick="t"/>
                <v:path arrowok="t" o:connecttype="custom" o:connectlocs="0,0;0,276225;276225,276225;276225,0;0,0;112842,182137;92817,182137;92817,122696;112842,122696;112842,182137;102988,114432;102671,114432;91863,104260;102988,93770;114114,104260;102988,114432;184362,182137;164336,182137;164336,150350;154483,137000;144311,144311;143675,149079;143675,182137;123967,182137;123967,122696;143675,122696;143675,131278;161476,121107;184362,148125;184362,182137" o:connectangles="0,0,0,0,0,0,0,0,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538781E5" wp14:editId="108F0BDB">
                <wp:extent cx="275590" cy="276225"/>
                <wp:effectExtent l="0" t="0" r="0" b="9525"/>
                <wp:docPr id="647929913" name="Freeform 13">
                  <a:hlinkClick xmlns:a="http://schemas.openxmlformats.org/drawingml/2006/main" r:id="rId1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506 w 869"/>
                            <a:gd name="T11" fmla="*/ 341 h 869"/>
                            <a:gd name="T12" fmla="*/ 480 w 869"/>
                            <a:gd name="T13" fmla="*/ 341 h 869"/>
                            <a:gd name="T14" fmla="*/ 455 w 869"/>
                            <a:gd name="T15" fmla="*/ 366 h 869"/>
                            <a:gd name="T16" fmla="*/ 455 w 869"/>
                            <a:gd name="T17" fmla="*/ 397 h 869"/>
                            <a:gd name="T18" fmla="*/ 504 w 869"/>
                            <a:gd name="T19" fmla="*/ 397 h 869"/>
                            <a:gd name="T20" fmla="*/ 498 w 869"/>
                            <a:gd name="T21" fmla="*/ 447 h 869"/>
                            <a:gd name="T22" fmla="*/ 455 w 869"/>
                            <a:gd name="T23" fmla="*/ 447 h 869"/>
                            <a:gd name="T24" fmla="*/ 455 w 869"/>
                            <a:gd name="T25" fmla="*/ 573 h 869"/>
                            <a:gd name="T26" fmla="*/ 405 w 869"/>
                            <a:gd name="T27" fmla="*/ 573 h 869"/>
                            <a:gd name="T28" fmla="*/ 405 w 869"/>
                            <a:gd name="T29" fmla="*/ 447 h 869"/>
                            <a:gd name="T30" fmla="*/ 362 w 869"/>
                            <a:gd name="T31" fmla="*/ 447 h 869"/>
                            <a:gd name="T32" fmla="*/ 362 w 869"/>
                            <a:gd name="T33" fmla="*/ 397 h 869"/>
                            <a:gd name="T34" fmla="*/ 405 w 869"/>
                            <a:gd name="T35" fmla="*/ 397 h 869"/>
                            <a:gd name="T36" fmla="*/ 405 w 869"/>
                            <a:gd name="T37" fmla="*/ 361 h 869"/>
                            <a:gd name="T38" fmla="*/ 468 w 869"/>
                            <a:gd name="T39" fmla="*/ 295 h 869"/>
                            <a:gd name="T40" fmla="*/ 506 w 869"/>
                            <a:gd name="T41" fmla="*/ 297 h 869"/>
                            <a:gd name="T42" fmla="*/ 506 w 869"/>
                            <a:gd name="T43" fmla="*/ 341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506" y="341"/>
                              </a:moveTo>
                              <a:cubicBezTo>
                                <a:pt x="506" y="341"/>
                                <a:pt x="506" y="341"/>
                                <a:pt x="480" y="341"/>
                              </a:cubicBezTo>
                              <a:cubicBezTo>
                                <a:pt x="459" y="341"/>
                                <a:pt x="455" y="351"/>
                                <a:pt x="455" y="366"/>
                              </a:cubicBezTo>
                              <a:cubicBezTo>
                                <a:pt x="455" y="366"/>
                                <a:pt x="455" y="366"/>
                                <a:pt x="455" y="397"/>
                              </a:cubicBezTo>
                              <a:cubicBezTo>
                                <a:pt x="455" y="397"/>
                                <a:pt x="455" y="397"/>
                                <a:pt x="504" y="397"/>
                              </a:cubicBezTo>
                              <a:cubicBezTo>
                                <a:pt x="504" y="397"/>
                                <a:pt x="504" y="397"/>
                                <a:pt x="498" y="447"/>
                              </a:cubicBezTo>
                              <a:cubicBezTo>
                                <a:pt x="498" y="447"/>
                                <a:pt x="498" y="447"/>
                                <a:pt x="455" y="447"/>
                              </a:cubicBezTo>
                              <a:cubicBezTo>
                                <a:pt x="455" y="447"/>
                                <a:pt x="455" y="447"/>
                                <a:pt x="455" y="573"/>
                              </a:cubicBezTo>
                              <a:cubicBezTo>
                                <a:pt x="405" y="573"/>
                                <a:pt x="405" y="573"/>
                                <a:pt x="405" y="573"/>
                              </a:cubicBezTo>
                              <a:cubicBezTo>
                                <a:pt x="405" y="573"/>
                                <a:pt x="405" y="573"/>
                                <a:pt x="405" y="447"/>
                              </a:cubicBezTo>
                              <a:cubicBezTo>
                                <a:pt x="405" y="447"/>
                                <a:pt x="405" y="447"/>
                                <a:pt x="362" y="447"/>
                              </a:cubicBezTo>
                              <a:cubicBezTo>
                                <a:pt x="362" y="447"/>
                                <a:pt x="362" y="447"/>
                                <a:pt x="362" y="397"/>
                              </a:cubicBezTo>
                              <a:cubicBezTo>
                                <a:pt x="362" y="397"/>
                                <a:pt x="362" y="397"/>
                                <a:pt x="405" y="397"/>
                              </a:cubicBezTo>
                              <a:cubicBezTo>
                                <a:pt x="405" y="397"/>
                                <a:pt x="405" y="397"/>
                                <a:pt x="405" y="361"/>
                              </a:cubicBezTo>
                              <a:cubicBezTo>
                                <a:pt x="405" y="318"/>
                                <a:pt x="431" y="295"/>
                                <a:pt x="468" y="295"/>
                              </a:cubicBezTo>
                              <a:cubicBezTo>
                                <a:pt x="486" y="295"/>
                                <a:pt x="502" y="296"/>
                                <a:pt x="506" y="297"/>
                              </a:cubicBezTo>
                              <a:cubicBezTo>
                                <a:pt x="506" y="297"/>
                                <a:pt x="506" y="297"/>
                                <a:pt x="506" y="34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6A47E049" id="Freeform 13" o:spid="_x0000_s1026" href="https://worldline.com/facebook"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" o:button="t" path="m,c,869,,869,,869v869,,869,,869,c869,,869,,869,l,xm506,341v,,,,-26,c459,341,455,351,455,366v,,,,,31c455,397,455,397,504,397v,,,,-6,50c498,447,498,447,455,447v,,,,,126c405,573,405,573,405,573v,,,,,-126c405,447,405,447,362,447v,,,,,-50c362,397,362,397,405,397v,,,,,-36c405,318,431,295,468,295v18,,34,1,38,2c506,297,506,297,506,341xe" fillcolor="black" stroked="f">
                <v:fill o:detectmouseclick="t"/>
                <v:path arrowok="t" o:connecttype="custom" o:connectlocs="0,0;0,276225;275590,276225;275590,0;0,0;160470,108392;152225,108392;144296,116339;144296,126193;159836,126193;157933,142086;144296,142086;144296,182137;128440,182137;128440,142086;114803,142086;114803,126193;128440,126193;128440,114749;148419,93770;160470,94406;160470,108392" o:connectangles="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5AC685FB" wp14:editId="0D0EDB95">
                <wp:extent cx="275590" cy="276225"/>
                <wp:effectExtent l="0" t="0" r="0" b="9525"/>
                <wp:docPr id="22" name="Freeform 14">
                  <a:hlinkClick xmlns:a="http://schemas.openxmlformats.org/drawingml/2006/main" r:id="rId19"/>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403 w 869"/>
                            <a:gd name="T1" fmla="*/ 387 h 869"/>
                            <a:gd name="T2" fmla="*/ 485 w 869"/>
                            <a:gd name="T3" fmla="*/ 435 h 869"/>
                            <a:gd name="T4" fmla="*/ 403 w 869"/>
                            <a:gd name="T5" fmla="*/ 482 h 869"/>
                            <a:gd name="T6" fmla="*/ 403 w 869"/>
                            <a:gd name="T7" fmla="*/ 387 h 869"/>
                            <a:gd name="T8" fmla="*/ 869 w 869"/>
                            <a:gd name="T9" fmla="*/ 0 h 869"/>
                            <a:gd name="T10" fmla="*/ 869 w 869"/>
                            <a:gd name="T11" fmla="*/ 869 h 869"/>
                            <a:gd name="T12" fmla="*/ 0 w 869"/>
                            <a:gd name="T13" fmla="*/ 869 h 869"/>
                            <a:gd name="T14" fmla="*/ 0 w 869"/>
                            <a:gd name="T15" fmla="*/ 0 h 869"/>
                            <a:gd name="T16" fmla="*/ 869 w 869"/>
                            <a:gd name="T17" fmla="*/ 0 h 869"/>
                            <a:gd name="T18" fmla="*/ 591 w 869"/>
                            <a:gd name="T19" fmla="*/ 435 h 869"/>
                            <a:gd name="T20" fmla="*/ 584 w 869"/>
                            <a:gd name="T21" fmla="*/ 359 h 869"/>
                            <a:gd name="T22" fmla="*/ 556 w 869"/>
                            <a:gd name="T23" fmla="*/ 331 h 869"/>
                            <a:gd name="T24" fmla="*/ 434 w 869"/>
                            <a:gd name="T25" fmla="*/ 325 h 869"/>
                            <a:gd name="T26" fmla="*/ 313 w 869"/>
                            <a:gd name="T27" fmla="*/ 331 h 869"/>
                            <a:gd name="T28" fmla="*/ 285 w 869"/>
                            <a:gd name="T29" fmla="*/ 359 h 869"/>
                            <a:gd name="T30" fmla="*/ 279 w 869"/>
                            <a:gd name="T31" fmla="*/ 435 h 869"/>
                            <a:gd name="T32" fmla="*/ 285 w 869"/>
                            <a:gd name="T33" fmla="*/ 509 h 869"/>
                            <a:gd name="T34" fmla="*/ 313 w 869"/>
                            <a:gd name="T35" fmla="*/ 537 h 869"/>
                            <a:gd name="T36" fmla="*/ 435 w 869"/>
                            <a:gd name="T37" fmla="*/ 544 h 869"/>
                            <a:gd name="T38" fmla="*/ 556 w 869"/>
                            <a:gd name="T39" fmla="*/ 537 h 869"/>
                            <a:gd name="T40" fmla="*/ 584 w 869"/>
                            <a:gd name="T41" fmla="*/ 509 h 869"/>
                            <a:gd name="T42" fmla="*/ 591 w 869"/>
                            <a:gd name="T43" fmla="*/ 435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69" h="869">
                              <a:moveTo>
                                <a:pt x="403" y="387"/>
                              </a:moveTo>
                              <a:cubicBezTo>
                                <a:pt x="485" y="435"/>
                                <a:pt x="485" y="435"/>
                                <a:pt x="485" y="435"/>
                              </a:cubicBezTo>
                              <a:cubicBezTo>
                                <a:pt x="403" y="482"/>
                                <a:pt x="403" y="482"/>
                                <a:pt x="403" y="482"/>
                              </a:cubicBezTo>
                              <a:lnTo>
                                <a:pt x="403" y="387"/>
                              </a:lnTo>
                              <a:close/>
                              <a:moveTo>
                                <a:pt x="869" y="0"/>
                              </a:moveTo>
                              <a:cubicBezTo>
                                <a:pt x="869" y="869"/>
                                <a:pt x="869" y="869"/>
                                <a:pt x="869" y="869"/>
                              </a:cubicBezTo>
                              <a:cubicBezTo>
                                <a:pt x="0" y="869"/>
                                <a:pt x="0" y="869"/>
                                <a:pt x="0" y="869"/>
                              </a:cubicBezTo>
                              <a:cubicBezTo>
                                <a:pt x="0" y="0"/>
                                <a:pt x="0" y="0"/>
                                <a:pt x="0" y="0"/>
                              </a:cubicBezTo>
                              <a:lnTo>
                                <a:pt x="869" y="0"/>
                              </a:lnTo>
                              <a:close/>
                              <a:moveTo>
                                <a:pt x="591" y="435"/>
                              </a:moveTo>
                              <a:cubicBezTo>
                                <a:pt x="591" y="435"/>
                                <a:pt x="591" y="384"/>
                                <a:pt x="584" y="359"/>
                              </a:cubicBezTo>
                              <a:cubicBezTo>
                                <a:pt x="580" y="345"/>
                                <a:pt x="570" y="335"/>
                                <a:pt x="556" y="331"/>
                              </a:cubicBezTo>
                              <a:cubicBezTo>
                                <a:pt x="532" y="325"/>
                                <a:pt x="434" y="325"/>
                                <a:pt x="434" y="325"/>
                              </a:cubicBezTo>
                              <a:cubicBezTo>
                                <a:pt x="434" y="325"/>
                                <a:pt x="336" y="325"/>
                                <a:pt x="313" y="331"/>
                              </a:cubicBezTo>
                              <a:cubicBezTo>
                                <a:pt x="299" y="335"/>
                                <a:pt x="289" y="346"/>
                                <a:pt x="285" y="359"/>
                              </a:cubicBezTo>
                              <a:cubicBezTo>
                                <a:pt x="279" y="384"/>
                                <a:pt x="279" y="435"/>
                                <a:pt x="279" y="435"/>
                              </a:cubicBezTo>
                              <a:cubicBezTo>
                                <a:pt x="279" y="435"/>
                                <a:pt x="279" y="486"/>
                                <a:pt x="285" y="509"/>
                              </a:cubicBezTo>
                              <a:cubicBezTo>
                                <a:pt x="289" y="523"/>
                                <a:pt x="299" y="534"/>
                                <a:pt x="313" y="537"/>
                              </a:cubicBezTo>
                              <a:cubicBezTo>
                                <a:pt x="336" y="544"/>
                                <a:pt x="435" y="544"/>
                                <a:pt x="435" y="544"/>
                              </a:cubicBezTo>
                              <a:cubicBezTo>
                                <a:pt x="435" y="544"/>
                                <a:pt x="532" y="544"/>
                                <a:pt x="556" y="537"/>
                              </a:cubicBezTo>
                              <a:cubicBezTo>
                                <a:pt x="570" y="534"/>
                                <a:pt x="581" y="523"/>
                                <a:pt x="584" y="509"/>
                              </a:cubicBezTo>
                              <a:cubicBezTo>
                                <a:pt x="591" y="486"/>
                                <a:pt x="591" y="435"/>
                                <a:pt x="591" y="4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0BFD8C65" id="Freeform 14" o:spid="_x0000_s1026" href="https://worldline.com/youtube"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" o:button="t" path="m403,387v82,48,82,48,82,48c403,482,403,482,403,482r,-95xm869,v,869,,869,,869c,869,,869,,869,,,,,,l869,xm591,435v,,,-51,-7,-76c580,345,570,335,556,331v-24,-6,-122,-6,-122,-6c434,325,336,325,313,331v-14,4,-24,15,-28,28c279,384,279,435,279,435v,,,51,6,74c289,523,299,534,313,537v23,7,122,7,122,7c435,544,532,544,556,537v14,-3,25,-14,28,-28c591,486,591,435,591,435xe" fillcolor="black" stroked="f">
                <v:fill o:detectmouseclick="t"/>
                <v:path arrowok="t" o:connecttype="custom" o:connectlocs="127805,123014;153810,138271;127805,153211;127805,123014;275590,0;275590,276225;0,276225;0,0;275590,0;187427,138271;185207,114114;176327,105213;137636,103306;99263,105213;90383,114114;88481,138271;90383,161793;99263,170694;137954,172919;176327,170694;185207,161793;187427,138271" o:connectangles="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0E0A9E1A" wp14:editId="485FFD0C">
                <wp:extent cx="276860" cy="276860"/>
                <wp:effectExtent l="0" t="0" r="8890" b="8890"/>
                <wp:docPr id="23" name="Freeform 15">
                  <a:hlinkClick xmlns:a="http://schemas.openxmlformats.org/drawingml/2006/main" r:id="rId20"/>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860" cy="276860"/>
                        </a:xfrm>
                        <a:custGeom>
                          <a:avLst/>
                          <a:gdLst>
                            <a:gd name="T0" fmla="*/ 543 w 872"/>
                            <a:gd name="T1" fmla="*/ 352 h 872"/>
                            <a:gd name="T2" fmla="*/ 517 w 872"/>
                            <a:gd name="T3" fmla="*/ 325 h 872"/>
                            <a:gd name="T4" fmla="*/ 491 w 872"/>
                            <a:gd name="T5" fmla="*/ 320 h 872"/>
                            <a:gd name="T6" fmla="*/ 434 w 872"/>
                            <a:gd name="T7" fmla="*/ 319 h 872"/>
                            <a:gd name="T8" fmla="*/ 378 w 872"/>
                            <a:gd name="T9" fmla="*/ 320 h 872"/>
                            <a:gd name="T10" fmla="*/ 353 w 872"/>
                            <a:gd name="T11" fmla="*/ 325 h 872"/>
                            <a:gd name="T12" fmla="*/ 326 w 872"/>
                            <a:gd name="T13" fmla="*/ 352 h 872"/>
                            <a:gd name="T14" fmla="*/ 321 w 872"/>
                            <a:gd name="T15" fmla="*/ 378 h 872"/>
                            <a:gd name="T16" fmla="*/ 320 w 872"/>
                            <a:gd name="T17" fmla="*/ 434 h 872"/>
                            <a:gd name="T18" fmla="*/ 321 w 872"/>
                            <a:gd name="T19" fmla="*/ 491 h 872"/>
                            <a:gd name="T20" fmla="*/ 326 w 872"/>
                            <a:gd name="T21" fmla="*/ 516 h 872"/>
                            <a:gd name="T22" fmla="*/ 353 w 872"/>
                            <a:gd name="T23" fmla="*/ 542 h 872"/>
                            <a:gd name="T24" fmla="*/ 378 w 872"/>
                            <a:gd name="T25" fmla="*/ 547 h 872"/>
                            <a:gd name="T26" fmla="*/ 434 w 872"/>
                            <a:gd name="T27" fmla="*/ 548 h 872"/>
                            <a:gd name="T28" fmla="*/ 491 w 872"/>
                            <a:gd name="T29" fmla="*/ 547 h 872"/>
                            <a:gd name="T30" fmla="*/ 517 w 872"/>
                            <a:gd name="T31" fmla="*/ 542 h 872"/>
                            <a:gd name="T32" fmla="*/ 543 w 872"/>
                            <a:gd name="T33" fmla="*/ 516 h 872"/>
                            <a:gd name="T34" fmla="*/ 548 w 872"/>
                            <a:gd name="T35" fmla="*/ 491 h 872"/>
                            <a:gd name="T36" fmla="*/ 549 w 872"/>
                            <a:gd name="T37" fmla="*/ 434 h 872"/>
                            <a:gd name="T38" fmla="*/ 548 w 872"/>
                            <a:gd name="T39" fmla="*/ 378 h 872"/>
                            <a:gd name="T40" fmla="*/ 543 w 872"/>
                            <a:gd name="T41" fmla="*/ 352 h 872"/>
                            <a:gd name="T42" fmla="*/ 435 w 872"/>
                            <a:gd name="T43" fmla="*/ 505 h 872"/>
                            <a:gd name="T44" fmla="*/ 364 w 872"/>
                            <a:gd name="T45" fmla="*/ 434 h 872"/>
                            <a:gd name="T46" fmla="*/ 435 w 872"/>
                            <a:gd name="T47" fmla="*/ 363 h 872"/>
                            <a:gd name="T48" fmla="*/ 506 w 872"/>
                            <a:gd name="T49" fmla="*/ 434 h 872"/>
                            <a:gd name="T50" fmla="*/ 435 w 872"/>
                            <a:gd name="T51" fmla="*/ 505 h 872"/>
                            <a:gd name="T52" fmla="*/ 509 w 872"/>
                            <a:gd name="T53" fmla="*/ 377 h 872"/>
                            <a:gd name="T54" fmla="*/ 492 w 872"/>
                            <a:gd name="T55" fmla="*/ 360 h 872"/>
                            <a:gd name="T56" fmla="*/ 509 w 872"/>
                            <a:gd name="T57" fmla="*/ 343 h 872"/>
                            <a:gd name="T58" fmla="*/ 526 w 872"/>
                            <a:gd name="T59" fmla="*/ 360 h 872"/>
                            <a:gd name="T60" fmla="*/ 509 w 872"/>
                            <a:gd name="T61" fmla="*/ 377 h 872"/>
                            <a:gd name="T62" fmla="*/ 0 w 872"/>
                            <a:gd name="T63" fmla="*/ 0 h 872"/>
                            <a:gd name="T64" fmla="*/ 0 w 872"/>
                            <a:gd name="T65" fmla="*/ 872 h 872"/>
                            <a:gd name="T66" fmla="*/ 872 w 872"/>
                            <a:gd name="T67" fmla="*/ 872 h 872"/>
                            <a:gd name="T68" fmla="*/ 872 w 872"/>
                            <a:gd name="T69" fmla="*/ 0 h 872"/>
                            <a:gd name="T70" fmla="*/ 0 w 872"/>
                            <a:gd name="T71" fmla="*/ 0 h 872"/>
                            <a:gd name="T72" fmla="*/ 573 w 872"/>
                            <a:gd name="T73" fmla="*/ 492 h 872"/>
                            <a:gd name="T74" fmla="*/ 567 w 872"/>
                            <a:gd name="T75" fmla="*/ 525 h 872"/>
                            <a:gd name="T76" fmla="*/ 526 w 872"/>
                            <a:gd name="T77" fmla="*/ 566 h 872"/>
                            <a:gd name="T78" fmla="*/ 492 w 872"/>
                            <a:gd name="T79" fmla="*/ 572 h 872"/>
                            <a:gd name="T80" fmla="*/ 435 w 872"/>
                            <a:gd name="T81" fmla="*/ 573 h 872"/>
                            <a:gd name="T82" fmla="*/ 378 w 872"/>
                            <a:gd name="T83" fmla="*/ 572 h 872"/>
                            <a:gd name="T84" fmla="*/ 344 w 872"/>
                            <a:gd name="T85" fmla="*/ 566 h 872"/>
                            <a:gd name="T86" fmla="*/ 304 w 872"/>
                            <a:gd name="T87" fmla="*/ 525 h 872"/>
                            <a:gd name="T88" fmla="*/ 297 w 872"/>
                            <a:gd name="T89" fmla="*/ 492 h 872"/>
                            <a:gd name="T90" fmla="*/ 296 w 872"/>
                            <a:gd name="T91" fmla="*/ 434 h 872"/>
                            <a:gd name="T92" fmla="*/ 297 w 872"/>
                            <a:gd name="T93" fmla="*/ 377 h 872"/>
                            <a:gd name="T94" fmla="*/ 304 w 872"/>
                            <a:gd name="T95" fmla="*/ 343 h 872"/>
                            <a:gd name="T96" fmla="*/ 344 w 872"/>
                            <a:gd name="T97" fmla="*/ 302 h 872"/>
                            <a:gd name="T98" fmla="*/ 378 w 872"/>
                            <a:gd name="T99" fmla="*/ 296 h 872"/>
                            <a:gd name="T100" fmla="*/ 435 w 872"/>
                            <a:gd name="T101" fmla="*/ 295 h 872"/>
                            <a:gd name="T102" fmla="*/ 492 w 872"/>
                            <a:gd name="T103" fmla="*/ 296 h 872"/>
                            <a:gd name="T104" fmla="*/ 526 w 872"/>
                            <a:gd name="T105" fmla="*/ 302 h 872"/>
                            <a:gd name="T106" fmla="*/ 567 w 872"/>
                            <a:gd name="T107" fmla="*/ 343 h 872"/>
                            <a:gd name="T108" fmla="*/ 573 w 872"/>
                            <a:gd name="T109" fmla="*/ 377 h 872"/>
                            <a:gd name="T110" fmla="*/ 574 w 872"/>
                            <a:gd name="T111" fmla="*/ 435 h 872"/>
                            <a:gd name="T112" fmla="*/ 573 w 872"/>
                            <a:gd name="T113" fmla="*/ 492 h 872"/>
                            <a:gd name="T114" fmla="*/ 481 w 872"/>
                            <a:gd name="T115" fmla="*/ 434 h 872"/>
                            <a:gd name="T116" fmla="*/ 435 w 872"/>
                            <a:gd name="T117" fmla="*/ 481 h 872"/>
                            <a:gd name="T118" fmla="*/ 389 w 872"/>
                            <a:gd name="T119" fmla="*/ 434 h 872"/>
                            <a:gd name="T120" fmla="*/ 435 w 872"/>
                            <a:gd name="T121" fmla="*/ 388 h 872"/>
                            <a:gd name="T122" fmla="*/ 481 w 872"/>
                            <a:gd name="T123" fmla="*/ 434 h 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72" h="872">
                              <a:moveTo>
                                <a:pt x="543" y="352"/>
                              </a:moveTo>
                              <a:cubicBezTo>
                                <a:pt x="538" y="339"/>
                                <a:pt x="529" y="330"/>
                                <a:pt x="517" y="325"/>
                              </a:cubicBezTo>
                              <a:cubicBezTo>
                                <a:pt x="508" y="322"/>
                                <a:pt x="500" y="320"/>
                                <a:pt x="491" y="320"/>
                              </a:cubicBezTo>
                              <a:cubicBezTo>
                                <a:pt x="476" y="319"/>
                                <a:pt x="472" y="319"/>
                                <a:pt x="434" y="319"/>
                              </a:cubicBezTo>
                              <a:cubicBezTo>
                                <a:pt x="397" y="319"/>
                                <a:pt x="393" y="320"/>
                                <a:pt x="378" y="320"/>
                              </a:cubicBezTo>
                              <a:cubicBezTo>
                                <a:pt x="370" y="320"/>
                                <a:pt x="361" y="322"/>
                                <a:pt x="353" y="325"/>
                              </a:cubicBezTo>
                              <a:cubicBezTo>
                                <a:pt x="340" y="330"/>
                                <a:pt x="331" y="339"/>
                                <a:pt x="326" y="352"/>
                              </a:cubicBezTo>
                              <a:cubicBezTo>
                                <a:pt x="323" y="360"/>
                                <a:pt x="321" y="369"/>
                                <a:pt x="321" y="378"/>
                              </a:cubicBezTo>
                              <a:cubicBezTo>
                                <a:pt x="320" y="393"/>
                                <a:pt x="320" y="397"/>
                                <a:pt x="320" y="434"/>
                              </a:cubicBezTo>
                              <a:cubicBezTo>
                                <a:pt x="320" y="472"/>
                                <a:pt x="321" y="476"/>
                                <a:pt x="321" y="491"/>
                              </a:cubicBezTo>
                              <a:cubicBezTo>
                                <a:pt x="321" y="500"/>
                                <a:pt x="323" y="508"/>
                                <a:pt x="326" y="516"/>
                              </a:cubicBezTo>
                              <a:cubicBezTo>
                                <a:pt x="331" y="528"/>
                                <a:pt x="340" y="538"/>
                                <a:pt x="353" y="542"/>
                              </a:cubicBezTo>
                              <a:cubicBezTo>
                                <a:pt x="361" y="545"/>
                                <a:pt x="370" y="547"/>
                                <a:pt x="378" y="547"/>
                              </a:cubicBezTo>
                              <a:cubicBezTo>
                                <a:pt x="393" y="548"/>
                                <a:pt x="397" y="548"/>
                                <a:pt x="434" y="548"/>
                              </a:cubicBezTo>
                              <a:cubicBezTo>
                                <a:pt x="472" y="548"/>
                                <a:pt x="476" y="548"/>
                                <a:pt x="491" y="547"/>
                              </a:cubicBezTo>
                              <a:cubicBezTo>
                                <a:pt x="500" y="547"/>
                                <a:pt x="508" y="545"/>
                                <a:pt x="517" y="542"/>
                              </a:cubicBezTo>
                              <a:cubicBezTo>
                                <a:pt x="529" y="538"/>
                                <a:pt x="538" y="528"/>
                                <a:pt x="543" y="516"/>
                              </a:cubicBezTo>
                              <a:cubicBezTo>
                                <a:pt x="546" y="508"/>
                                <a:pt x="548" y="500"/>
                                <a:pt x="548" y="491"/>
                              </a:cubicBezTo>
                              <a:cubicBezTo>
                                <a:pt x="549" y="476"/>
                                <a:pt x="549" y="472"/>
                                <a:pt x="549" y="434"/>
                              </a:cubicBezTo>
                              <a:cubicBezTo>
                                <a:pt x="549" y="396"/>
                                <a:pt x="549" y="392"/>
                                <a:pt x="548" y="378"/>
                              </a:cubicBezTo>
                              <a:cubicBezTo>
                                <a:pt x="548" y="369"/>
                                <a:pt x="546" y="360"/>
                                <a:pt x="543" y="352"/>
                              </a:cubicBezTo>
                              <a:close/>
                              <a:moveTo>
                                <a:pt x="435" y="505"/>
                              </a:moveTo>
                              <a:cubicBezTo>
                                <a:pt x="396" y="505"/>
                                <a:pt x="364" y="474"/>
                                <a:pt x="364" y="434"/>
                              </a:cubicBezTo>
                              <a:cubicBezTo>
                                <a:pt x="364" y="395"/>
                                <a:pt x="396" y="363"/>
                                <a:pt x="435" y="363"/>
                              </a:cubicBezTo>
                              <a:cubicBezTo>
                                <a:pt x="474" y="363"/>
                                <a:pt x="506" y="395"/>
                                <a:pt x="506" y="434"/>
                              </a:cubicBezTo>
                              <a:cubicBezTo>
                                <a:pt x="506" y="474"/>
                                <a:pt x="474" y="505"/>
                                <a:pt x="435" y="505"/>
                              </a:cubicBezTo>
                              <a:close/>
                              <a:moveTo>
                                <a:pt x="509" y="377"/>
                              </a:moveTo>
                              <a:cubicBezTo>
                                <a:pt x="500" y="377"/>
                                <a:pt x="492" y="369"/>
                                <a:pt x="492" y="360"/>
                              </a:cubicBezTo>
                              <a:cubicBezTo>
                                <a:pt x="492" y="351"/>
                                <a:pt x="500" y="343"/>
                                <a:pt x="509" y="343"/>
                              </a:cubicBezTo>
                              <a:cubicBezTo>
                                <a:pt x="518" y="343"/>
                                <a:pt x="526" y="351"/>
                                <a:pt x="526" y="360"/>
                              </a:cubicBezTo>
                              <a:cubicBezTo>
                                <a:pt x="526" y="369"/>
                                <a:pt x="518" y="377"/>
                                <a:pt x="509" y="377"/>
                              </a:cubicBezTo>
                              <a:close/>
                              <a:moveTo>
                                <a:pt x="0" y="0"/>
                              </a:moveTo>
                              <a:cubicBezTo>
                                <a:pt x="0" y="872"/>
                                <a:pt x="0" y="872"/>
                                <a:pt x="0" y="872"/>
                              </a:cubicBezTo>
                              <a:cubicBezTo>
                                <a:pt x="872" y="872"/>
                                <a:pt x="872" y="872"/>
                                <a:pt x="872" y="872"/>
                              </a:cubicBezTo>
                              <a:cubicBezTo>
                                <a:pt x="872" y="0"/>
                                <a:pt x="872" y="0"/>
                                <a:pt x="872" y="0"/>
                              </a:cubicBezTo>
                              <a:lnTo>
                                <a:pt x="0" y="0"/>
                              </a:lnTo>
                              <a:close/>
                              <a:moveTo>
                                <a:pt x="573" y="492"/>
                              </a:moveTo>
                              <a:cubicBezTo>
                                <a:pt x="573" y="504"/>
                                <a:pt x="571" y="514"/>
                                <a:pt x="567" y="525"/>
                              </a:cubicBezTo>
                              <a:cubicBezTo>
                                <a:pt x="560" y="544"/>
                                <a:pt x="545" y="559"/>
                                <a:pt x="526" y="566"/>
                              </a:cubicBezTo>
                              <a:cubicBezTo>
                                <a:pt x="515" y="570"/>
                                <a:pt x="504" y="572"/>
                                <a:pt x="492" y="572"/>
                              </a:cubicBezTo>
                              <a:cubicBezTo>
                                <a:pt x="477" y="573"/>
                                <a:pt x="472" y="573"/>
                                <a:pt x="435" y="573"/>
                              </a:cubicBezTo>
                              <a:cubicBezTo>
                                <a:pt x="398" y="573"/>
                                <a:pt x="393" y="573"/>
                                <a:pt x="378" y="572"/>
                              </a:cubicBezTo>
                              <a:cubicBezTo>
                                <a:pt x="367" y="572"/>
                                <a:pt x="355" y="570"/>
                                <a:pt x="344" y="566"/>
                              </a:cubicBezTo>
                              <a:cubicBezTo>
                                <a:pt x="326" y="558"/>
                                <a:pt x="311" y="543"/>
                                <a:pt x="304" y="525"/>
                              </a:cubicBezTo>
                              <a:cubicBezTo>
                                <a:pt x="299" y="514"/>
                                <a:pt x="297" y="503"/>
                                <a:pt x="297" y="492"/>
                              </a:cubicBezTo>
                              <a:cubicBezTo>
                                <a:pt x="296" y="477"/>
                                <a:pt x="296" y="472"/>
                                <a:pt x="296" y="434"/>
                              </a:cubicBezTo>
                              <a:cubicBezTo>
                                <a:pt x="296" y="397"/>
                                <a:pt x="296" y="392"/>
                                <a:pt x="297" y="377"/>
                              </a:cubicBezTo>
                              <a:cubicBezTo>
                                <a:pt x="297" y="365"/>
                                <a:pt x="299" y="354"/>
                                <a:pt x="304" y="343"/>
                              </a:cubicBezTo>
                              <a:cubicBezTo>
                                <a:pt x="311" y="324"/>
                                <a:pt x="326" y="310"/>
                                <a:pt x="344" y="302"/>
                              </a:cubicBezTo>
                              <a:cubicBezTo>
                                <a:pt x="355" y="298"/>
                                <a:pt x="367" y="296"/>
                                <a:pt x="378" y="296"/>
                              </a:cubicBezTo>
                              <a:cubicBezTo>
                                <a:pt x="393" y="295"/>
                                <a:pt x="398" y="295"/>
                                <a:pt x="435" y="295"/>
                              </a:cubicBezTo>
                              <a:cubicBezTo>
                                <a:pt x="472" y="295"/>
                                <a:pt x="477" y="295"/>
                                <a:pt x="492" y="296"/>
                              </a:cubicBezTo>
                              <a:cubicBezTo>
                                <a:pt x="504" y="296"/>
                                <a:pt x="515" y="298"/>
                                <a:pt x="526" y="302"/>
                              </a:cubicBezTo>
                              <a:cubicBezTo>
                                <a:pt x="545" y="310"/>
                                <a:pt x="560" y="324"/>
                                <a:pt x="567" y="343"/>
                              </a:cubicBezTo>
                              <a:cubicBezTo>
                                <a:pt x="571" y="354"/>
                                <a:pt x="573" y="366"/>
                                <a:pt x="573" y="377"/>
                              </a:cubicBezTo>
                              <a:cubicBezTo>
                                <a:pt x="574" y="392"/>
                                <a:pt x="574" y="397"/>
                                <a:pt x="574" y="435"/>
                              </a:cubicBezTo>
                              <a:cubicBezTo>
                                <a:pt x="574" y="473"/>
                                <a:pt x="574" y="477"/>
                                <a:pt x="573" y="492"/>
                              </a:cubicBezTo>
                              <a:close/>
                              <a:moveTo>
                                <a:pt x="481" y="434"/>
                              </a:moveTo>
                              <a:cubicBezTo>
                                <a:pt x="481" y="460"/>
                                <a:pt x="460" y="481"/>
                                <a:pt x="435" y="481"/>
                              </a:cubicBezTo>
                              <a:cubicBezTo>
                                <a:pt x="409" y="481"/>
                                <a:pt x="389" y="460"/>
                                <a:pt x="389" y="434"/>
                              </a:cubicBezTo>
                              <a:cubicBezTo>
                                <a:pt x="389" y="409"/>
                                <a:pt x="409" y="388"/>
                                <a:pt x="435" y="388"/>
                              </a:cubicBezTo>
                              <a:cubicBezTo>
                                <a:pt x="460" y="388"/>
                                <a:pt x="481" y="409"/>
                                <a:pt x="481" y="43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6D0A8920" id="Freeform 15" o:spid="_x0000_s1026" href="https://worldline.com/instagram" style="width:21.8pt;height:21.8pt;visibility:visible;mso-wrap-style:square;mso-left-percent:-10001;mso-top-percent:-10001;mso-position-horizontal:absolute;mso-position-horizontal-relative:char;mso-position-vertical:absolute;mso-position-vertical-relative:line;mso-left-percent:-10001;mso-top-percent:-10001;v-text-anchor:top" coordsize="8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" o:button="t" path="m543,352v-5,-13,-14,-22,-26,-27c508,322,500,320,491,320v-15,-1,-19,-1,-57,-1c397,319,393,320,378,320v-8,,-17,2,-25,5c340,330,331,339,326,352v-3,8,-5,17,-5,26c320,393,320,397,320,434v,38,1,42,1,57c321,500,323,508,326,516v5,12,14,22,27,26c361,545,370,547,378,547v15,1,19,1,56,1c472,548,476,548,491,547v9,,17,-2,26,-5c529,538,538,528,543,516v3,-8,5,-16,5,-25c549,476,549,472,549,434v,-38,,-42,-1,-56c548,369,546,360,543,352xm435,505v-39,,-71,-31,-71,-71c364,395,396,363,435,363v39,,71,32,71,71c506,474,474,505,435,505xm509,377v-9,,-17,-8,-17,-17c492,351,500,343,509,343v9,,17,8,17,17c526,369,518,377,509,377xm,c,872,,872,,872v872,,872,,872,c872,,872,,872,l,xm573,492v,12,-2,22,-6,33c560,544,545,559,526,566v-11,4,-22,6,-34,6c477,573,472,573,435,573v-37,,-42,,-57,-1c367,572,355,570,344,566v-18,-8,-33,-23,-40,-41c299,514,297,503,297,492v-1,-15,-1,-20,-1,-58c296,397,296,392,297,377v,-12,2,-23,7,-34c311,324,326,310,344,302v11,-4,23,-6,34,-6c393,295,398,295,435,295v37,,42,,57,1c504,296,515,298,526,302v19,8,34,22,41,41c571,354,573,366,573,377v1,15,1,20,1,58c574,473,574,477,573,492xm481,434v,26,-21,47,-46,47c409,481,389,460,389,434v,-25,20,-46,46,-46c460,388,481,409,481,434xe" fillcolor="black" stroked="f">
                <v:fill o:detectmouseclick="t"/>
                <v:path arrowok="t" o:connecttype="custom" o:connectlocs="172403,111760;164148,103188;155893,101600;137795,101283;120015,101600;112078,103188;103505,111760;101918,120015;101600,137795;101918,155893;103505,163830;112078,172085;120015,173673;137795,173990;155893,173673;164148,172085;172403,163830;173990,155893;174308,137795;173990,120015;172403,111760;138113,160338;115570,137795;138113,115253;160655,137795;138113,160338;161608,119698;156210,114300;161608,108903;167005,114300;161608,119698;0,0;0,276860;276860,276860;276860,0;0,0;181928,156210;180023,166688;167005,179705;156210,181610;138113,181928;120015,181610;109220,179705;96520,166688;94298,156210;93980,137795;94298,119698;96520,108903;109220,95885;120015,93980;138113,93663;156210,93980;167005,95885;180023,108903;181928,119698;182245,138113;181928,156210;152718,137795;138113,152718;123508,137795;138113,123190;152718,137795" o:connectangles="0,0,0,0,0,0,0,0,0,0,0,0,0,0,0,0,0,0,0,0,0,0,0,0,0,0,0,0,0,0,0,0,0,0,0,0,0,0,0,0,0,0,0,0,0,0,0,0,0,0,0,0,0,0,0,0,0,0,0,0,0,0"/>
                <o:lock v:ext="edit" verticies="t"/>
                <w10:anchorlock/>
              </v:shape>
            </w:pict>
          </mc:Fallback>
        </mc:AlternateContent>
      </w:r>
      <w:r w:rsidRPr="003E49CE">
        <w:t xml:space="preserve"> </w:t>
      </w:r>
    </w:p>
    <w:p w14:paraId="5B432033" w14:textId="77777777" w:rsidR="00BE436B" w:rsidRPr="00A27906" w:rsidRDefault="00BE436B" w:rsidP="005348A3">
      <w:pPr>
        <w:pStyle w:val="BodyAA"/>
        <w:spacing w:before="240" w:after="120"/>
        <w:rPr>
          <w:lang w:val="fr-FR"/>
        </w:rPr>
      </w:pPr>
    </w:p>
    <w:sectPr w:rsidR="00BE436B" w:rsidRPr="00A27906" w:rsidSect="00D86C3E">
      <w:headerReference w:type="first" r:id="rId21"/>
      <w:pgSz w:w="11906" w:h="16838" w:code="9"/>
      <w:pgMar w:top="2127" w:right="1077" w:bottom="993" w:left="107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FBB85" w14:textId="77777777" w:rsidR="00252243" w:rsidRPr="00A1281B" w:rsidRDefault="00252243" w:rsidP="00A1281B">
      <w:pPr>
        <w:pStyle w:val="Footer"/>
      </w:pPr>
    </w:p>
  </w:endnote>
  <w:endnote w:type="continuationSeparator" w:id="0">
    <w:p w14:paraId="39B398EA" w14:textId="77777777" w:rsidR="00252243" w:rsidRPr="00A1281B" w:rsidRDefault="00252243" w:rsidP="00A1281B">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C493A" w14:textId="77777777" w:rsidR="00252243" w:rsidRPr="00A1281B" w:rsidRDefault="00252243" w:rsidP="00A1281B">
      <w:pPr>
        <w:pStyle w:val="Footer"/>
      </w:pPr>
    </w:p>
  </w:footnote>
  <w:footnote w:type="continuationSeparator" w:id="0">
    <w:p w14:paraId="5F993B9E" w14:textId="77777777" w:rsidR="00252243" w:rsidRPr="00A1281B" w:rsidRDefault="00252243" w:rsidP="00A1281B">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C9C08" w14:textId="61793E83" w:rsidR="00817FA8" w:rsidRDefault="00B849C4" w:rsidP="00FD741D">
    <w:pPr>
      <w:pStyle w:val="BodytextWorldline"/>
    </w:pPr>
    <w:r>
      <w:rPr>
        <w:noProof/>
      </w:rPr>
      <mc:AlternateContent>
        <mc:Choice Requires="wpc">
          <w:drawing>
            <wp:anchor distT="0" distB="0" distL="114300" distR="114300" simplePos="0" relativeHeight="251657216" behindDoc="1" locked="0" layoutInCell="1" allowOverlap="1" wp14:anchorId="300A2D28" wp14:editId="11733040">
              <wp:simplePos x="0" y="0"/>
              <wp:positionH relativeFrom="rightMargin">
                <wp:align>right</wp:align>
              </wp:positionH>
              <wp:positionV relativeFrom="page">
                <wp:posOffset>0</wp:posOffset>
              </wp:positionV>
              <wp:extent cx="3618000" cy="1101600"/>
              <wp:effectExtent l="0" t="0" r="0" b="0"/>
              <wp:wrapNone/>
              <wp:docPr id="56102917" name="TeVerwijderenShape_1"/>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1" name="Freeform 37"/>
                      <wps:cNvSpPr>
                        <a:spLocks noEditPoints="1"/>
                      </wps:cNvSpPr>
                      <wps:spPr bwMode="auto">
                        <a:xfrm>
                          <a:off x="277495" y="473710"/>
                          <a:ext cx="2647950" cy="277495"/>
                        </a:xfrm>
                        <a:custGeom>
                          <a:avLst/>
                          <a:gdLst>
                            <a:gd name="T0" fmla="*/ 7117 w 8341"/>
                            <a:gd name="T1" fmla="*/ 841 h 875"/>
                            <a:gd name="T2" fmla="*/ 7041 w 8341"/>
                            <a:gd name="T3" fmla="*/ 316 h 875"/>
                            <a:gd name="T4" fmla="*/ 6893 w 8341"/>
                            <a:gd name="T5" fmla="*/ 841 h 875"/>
                            <a:gd name="T6" fmla="*/ 6805 w 8341"/>
                            <a:gd name="T7" fmla="*/ 381 h 875"/>
                            <a:gd name="T8" fmla="*/ 6699 w 8341"/>
                            <a:gd name="T9" fmla="*/ 612 h 875"/>
                            <a:gd name="T10" fmla="*/ 7945 w 8341"/>
                            <a:gd name="T11" fmla="*/ 129 h 875"/>
                            <a:gd name="T12" fmla="*/ 7582 w 8341"/>
                            <a:gd name="T13" fmla="*/ 388 h 875"/>
                            <a:gd name="T14" fmla="*/ 7552 w 8341"/>
                            <a:gd name="T15" fmla="*/ 315 h 875"/>
                            <a:gd name="T16" fmla="*/ 7246 w 8341"/>
                            <a:gd name="T17" fmla="*/ 44 h 875"/>
                            <a:gd name="T18" fmla="*/ 7223 w 8341"/>
                            <a:gd name="T19" fmla="*/ 184 h 875"/>
                            <a:gd name="T20" fmla="*/ 7339 w 8341"/>
                            <a:gd name="T21" fmla="*/ 841 h 875"/>
                            <a:gd name="T22" fmla="*/ 7561 w 8341"/>
                            <a:gd name="T23" fmla="*/ 841 h 875"/>
                            <a:gd name="T24" fmla="*/ 7994 w 8341"/>
                            <a:gd name="T25" fmla="*/ 162 h 875"/>
                            <a:gd name="T26" fmla="*/ 7842 w 8341"/>
                            <a:gd name="T27" fmla="*/ 841 h 875"/>
                            <a:gd name="T28" fmla="*/ 8151 w 8341"/>
                            <a:gd name="T29" fmla="*/ 310 h 875"/>
                            <a:gd name="T30" fmla="*/ 8270 w 8341"/>
                            <a:gd name="T31" fmla="*/ 502 h 875"/>
                            <a:gd name="T32" fmla="*/ 8330 w 8341"/>
                            <a:gd name="T33" fmla="*/ 705 h 875"/>
                            <a:gd name="T34" fmla="*/ 8330 w 8341"/>
                            <a:gd name="T35" fmla="*/ 705 h 875"/>
                            <a:gd name="T36" fmla="*/ 2870 w 8341"/>
                            <a:gd name="T37" fmla="*/ 841 h 875"/>
                            <a:gd name="T38" fmla="*/ 3051 w 8341"/>
                            <a:gd name="T39" fmla="*/ 682 h 875"/>
                            <a:gd name="T40" fmla="*/ 4300 w 8341"/>
                            <a:gd name="T41" fmla="*/ 36 h 875"/>
                            <a:gd name="T42" fmla="*/ 4732 w 8341"/>
                            <a:gd name="T43" fmla="*/ 782 h 875"/>
                            <a:gd name="T44" fmla="*/ 4807 w 8341"/>
                            <a:gd name="T45" fmla="*/ 841 h 875"/>
                            <a:gd name="T46" fmla="*/ 4807 w 8341"/>
                            <a:gd name="T47" fmla="*/ 36 h 875"/>
                            <a:gd name="T48" fmla="*/ 5929 w 8341"/>
                            <a:gd name="T49" fmla="*/ 457 h 875"/>
                            <a:gd name="T50" fmla="*/ 5929 w 8341"/>
                            <a:gd name="T51" fmla="*/ 400 h 875"/>
                            <a:gd name="T52" fmla="*/ 6311 w 8341"/>
                            <a:gd name="T53" fmla="*/ 36 h 875"/>
                            <a:gd name="T54" fmla="*/ 6324 w 8341"/>
                            <a:gd name="T55" fmla="*/ 841 h 875"/>
                            <a:gd name="T56" fmla="*/ 5645 w 8341"/>
                            <a:gd name="T57" fmla="*/ 782 h 875"/>
                            <a:gd name="T58" fmla="*/ 5048 w 8341"/>
                            <a:gd name="T59" fmla="*/ 36 h 875"/>
                            <a:gd name="T60" fmla="*/ 5113 w 8341"/>
                            <a:gd name="T61" fmla="*/ 95 h 875"/>
                            <a:gd name="T62" fmla="*/ 5710 w 8341"/>
                            <a:gd name="T63" fmla="*/ 841 h 875"/>
                            <a:gd name="T64" fmla="*/ 5645 w 8341"/>
                            <a:gd name="T65" fmla="*/ 782 h 875"/>
                            <a:gd name="T66" fmla="*/ 670 w 8341"/>
                            <a:gd name="T67" fmla="*/ 58 h 875"/>
                            <a:gd name="T68" fmla="*/ 346 w 8341"/>
                            <a:gd name="T69" fmla="*/ 682 h 875"/>
                            <a:gd name="T70" fmla="*/ 198 w 8341"/>
                            <a:gd name="T71" fmla="*/ 841 h 875"/>
                            <a:gd name="T72" fmla="*/ 682 w 8341"/>
                            <a:gd name="T73" fmla="*/ 841 h 875"/>
                            <a:gd name="T74" fmla="*/ 955 w 8341"/>
                            <a:gd name="T75" fmla="*/ 36 h 875"/>
                            <a:gd name="T76" fmla="*/ 4149 w 8341"/>
                            <a:gd name="T77" fmla="*/ 593 h 875"/>
                            <a:gd name="T78" fmla="*/ 3441 w 8341"/>
                            <a:gd name="T79" fmla="*/ 845 h 875"/>
                            <a:gd name="T80" fmla="*/ 4067 w 8341"/>
                            <a:gd name="T81" fmla="*/ 149 h 875"/>
                            <a:gd name="T82" fmla="*/ 3845 w 8341"/>
                            <a:gd name="T83" fmla="*/ 203 h 875"/>
                            <a:gd name="T84" fmla="*/ 3622 w 8341"/>
                            <a:gd name="T85" fmla="*/ 687 h 875"/>
                            <a:gd name="T86" fmla="*/ 3970 w 8341"/>
                            <a:gd name="T87" fmla="*/ 545 h 875"/>
                            <a:gd name="T88" fmla="*/ 2004 w 8341"/>
                            <a:gd name="T89" fmla="*/ 448 h 875"/>
                            <a:gd name="T90" fmla="*/ 1145 w 8341"/>
                            <a:gd name="T91" fmla="*/ 448 h 875"/>
                            <a:gd name="T92" fmla="*/ 1760 w 8341"/>
                            <a:gd name="T93" fmla="*/ 48 h 875"/>
                            <a:gd name="T94" fmla="*/ 1575 w 8341"/>
                            <a:gd name="T95" fmla="*/ 177 h 875"/>
                            <a:gd name="T96" fmla="*/ 1816 w 8341"/>
                            <a:gd name="T97" fmla="*/ 438 h 875"/>
                            <a:gd name="T98" fmla="*/ 2584 w 8341"/>
                            <a:gd name="T99" fmla="*/ 841 h 875"/>
                            <a:gd name="T100" fmla="*/ 2277 w 8341"/>
                            <a:gd name="T101" fmla="*/ 841 h 875"/>
                            <a:gd name="T102" fmla="*/ 2412 w 8341"/>
                            <a:gd name="T103" fmla="*/ 30 h 875"/>
                            <a:gd name="T104" fmla="*/ 2699 w 8341"/>
                            <a:gd name="T105" fmla="*/ 465 h 875"/>
                            <a:gd name="T106" fmla="*/ 2490 w 8341"/>
                            <a:gd name="T107" fmla="*/ 199 h 875"/>
                            <a:gd name="T108" fmla="*/ 2277 w 8341"/>
                            <a:gd name="T109" fmla="*/ 441 h 875"/>
                            <a:gd name="T110" fmla="*/ 2535 w 8341"/>
                            <a:gd name="T111" fmla="*/ 244 h 8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341" h="875">
                              <a:moveTo>
                                <a:pt x="7041" y="316"/>
                              </a:moveTo>
                              <a:cubicBezTo>
                                <a:pt x="7146" y="461"/>
                                <a:pt x="7214" y="643"/>
                                <a:pt x="7238" y="841"/>
                              </a:cubicBezTo>
                              <a:cubicBezTo>
                                <a:pt x="7117" y="841"/>
                                <a:pt x="7117" y="841"/>
                                <a:pt x="7117" y="841"/>
                              </a:cubicBezTo>
                              <a:cubicBezTo>
                                <a:pt x="7086" y="617"/>
                                <a:pt x="6995" y="423"/>
                                <a:pt x="6869" y="297"/>
                              </a:cubicBezTo>
                              <a:cubicBezTo>
                                <a:pt x="6895" y="266"/>
                                <a:pt x="6923" y="238"/>
                                <a:pt x="6953" y="211"/>
                              </a:cubicBezTo>
                              <a:cubicBezTo>
                                <a:pt x="6984" y="243"/>
                                <a:pt x="7014" y="277"/>
                                <a:pt x="7041" y="316"/>
                              </a:cubicBezTo>
                              <a:close/>
                              <a:moveTo>
                                <a:pt x="6805" y="381"/>
                              </a:moveTo>
                              <a:cubicBezTo>
                                <a:pt x="6782" y="416"/>
                                <a:pt x="6761" y="454"/>
                                <a:pt x="6743" y="493"/>
                              </a:cubicBezTo>
                              <a:cubicBezTo>
                                <a:pt x="6816" y="583"/>
                                <a:pt x="6869" y="703"/>
                                <a:pt x="6893" y="841"/>
                              </a:cubicBezTo>
                              <a:cubicBezTo>
                                <a:pt x="7015" y="841"/>
                                <a:pt x="7015" y="841"/>
                                <a:pt x="7015" y="841"/>
                              </a:cubicBezTo>
                              <a:cubicBezTo>
                                <a:pt x="6992" y="693"/>
                                <a:pt x="6939" y="557"/>
                                <a:pt x="6859" y="448"/>
                              </a:cubicBezTo>
                              <a:cubicBezTo>
                                <a:pt x="6842" y="424"/>
                                <a:pt x="6824" y="402"/>
                                <a:pt x="6805" y="381"/>
                              </a:cubicBezTo>
                              <a:close/>
                              <a:moveTo>
                                <a:pt x="6668" y="841"/>
                              </a:moveTo>
                              <a:cubicBezTo>
                                <a:pt x="6790" y="841"/>
                                <a:pt x="6790" y="841"/>
                                <a:pt x="6790" y="841"/>
                              </a:cubicBezTo>
                              <a:cubicBezTo>
                                <a:pt x="6772" y="757"/>
                                <a:pt x="6742" y="679"/>
                                <a:pt x="6699" y="612"/>
                              </a:cubicBezTo>
                              <a:cubicBezTo>
                                <a:pt x="6679" y="685"/>
                                <a:pt x="6668" y="761"/>
                                <a:pt x="6668" y="841"/>
                              </a:cubicBezTo>
                              <a:close/>
                              <a:moveTo>
                                <a:pt x="7994" y="162"/>
                              </a:moveTo>
                              <a:cubicBezTo>
                                <a:pt x="7978" y="150"/>
                                <a:pt x="7962" y="139"/>
                                <a:pt x="7945" y="129"/>
                              </a:cubicBezTo>
                              <a:cubicBezTo>
                                <a:pt x="7937" y="137"/>
                                <a:pt x="7930" y="145"/>
                                <a:pt x="7922" y="153"/>
                              </a:cubicBezTo>
                              <a:cubicBezTo>
                                <a:pt x="7825" y="261"/>
                                <a:pt x="7715" y="426"/>
                                <a:pt x="7657" y="659"/>
                              </a:cubicBezTo>
                              <a:cubicBezTo>
                                <a:pt x="7639" y="565"/>
                                <a:pt x="7614" y="474"/>
                                <a:pt x="7582" y="388"/>
                              </a:cubicBezTo>
                              <a:cubicBezTo>
                                <a:pt x="7645" y="247"/>
                                <a:pt x="7724" y="137"/>
                                <a:pt x="7796" y="56"/>
                              </a:cubicBezTo>
                              <a:cubicBezTo>
                                <a:pt x="7777" y="49"/>
                                <a:pt x="7757" y="42"/>
                                <a:pt x="7737" y="36"/>
                              </a:cubicBezTo>
                              <a:cubicBezTo>
                                <a:pt x="7674" y="109"/>
                                <a:pt x="7609" y="201"/>
                                <a:pt x="7552" y="315"/>
                              </a:cubicBezTo>
                              <a:cubicBezTo>
                                <a:pt x="7512" y="220"/>
                                <a:pt x="7462" y="132"/>
                                <a:pt x="7405" y="52"/>
                              </a:cubicBezTo>
                              <a:cubicBezTo>
                                <a:pt x="7395" y="39"/>
                                <a:pt x="7386" y="26"/>
                                <a:pt x="7376" y="14"/>
                              </a:cubicBezTo>
                              <a:cubicBezTo>
                                <a:pt x="7332" y="20"/>
                                <a:pt x="7288" y="31"/>
                                <a:pt x="7246" y="44"/>
                              </a:cubicBezTo>
                              <a:cubicBezTo>
                                <a:pt x="7347" y="161"/>
                                <a:pt x="7429" y="308"/>
                                <a:pt x="7485" y="476"/>
                              </a:cubicBezTo>
                              <a:cubicBezTo>
                                <a:pt x="7464" y="535"/>
                                <a:pt x="7446" y="599"/>
                                <a:pt x="7432" y="667"/>
                              </a:cubicBezTo>
                              <a:cubicBezTo>
                                <a:pt x="7393" y="487"/>
                                <a:pt x="7322" y="321"/>
                                <a:pt x="7223" y="184"/>
                              </a:cubicBezTo>
                              <a:cubicBezTo>
                                <a:pt x="7198" y="149"/>
                                <a:pt x="7171" y="116"/>
                                <a:pt x="7143" y="86"/>
                              </a:cubicBezTo>
                              <a:cubicBezTo>
                                <a:pt x="7106" y="103"/>
                                <a:pt x="7070" y="124"/>
                                <a:pt x="7036" y="147"/>
                              </a:cubicBezTo>
                              <a:cubicBezTo>
                                <a:pt x="7195" y="308"/>
                                <a:pt x="7307" y="555"/>
                                <a:pt x="7339" y="841"/>
                              </a:cubicBezTo>
                              <a:cubicBezTo>
                                <a:pt x="7465" y="841"/>
                                <a:pt x="7465" y="841"/>
                                <a:pt x="7465" y="841"/>
                              </a:cubicBezTo>
                              <a:cubicBezTo>
                                <a:pt x="7474" y="744"/>
                                <a:pt x="7491" y="655"/>
                                <a:pt x="7514" y="574"/>
                              </a:cubicBezTo>
                              <a:cubicBezTo>
                                <a:pt x="7536" y="659"/>
                                <a:pt x="7552" y="748"/>
                                <a:pt x="7561" y="841"/>
                              </a:cubicBezTo>
                              <a:cubicBezTo>
                                <a:pt x="7682" y="841"/>
                                <a:pt x="7682" y="841"/>
                                <a:pt x="7682" y="841"/>
                              </a:cubicBezTo>
                              <a:cubicBezTo>
                                <a:pt x="7718" y="529"/>
                                <a:pt x="7851" y="318"/>
                                <a:pt x="7965" y="192"/>
                              </a:cubicBezTo>
                              <a:cubicBezTo>
                                <a:pt x="7975" y="181"/>
                                <a:pt x="7984" y="171"/>
                                <a:pt x="7994" y="162"/>
                              </a:cubicBezTo>
                              <a:close/>
                              <a:moveTo>
                                <a:pt x="8151" y="310"/>
                              </a:moveTo>
                              <a:cubicBezTo>
                                <a:pt x="8139" y="295"/>
                                <a:pt x="8126" y="280"/>
                                <a:pt x="8113" y="266"/>
                              </a:cubicBezTo>
                              <a:cubicBezTo>
                                <a:pt x="7984" y="398"/>
                                <a:pt x="7876" y="590"/>
                                <a:pt x="7842" y="841"/>
                              </a:cubicBezTo>
                              <a:cubicBezTo>
                                <a:pt x="7901" y="841"/>
                                <a:pt x="7901" y="841"/>
                                <a:pt x="7901" y="841"/>
                              </a:cubicBezTo>
                              <a:cubicBezTo>
                                <a:pt x="7935" y="597"/>
                                <a:pt x="8041" y="431"/>
                                <a:pt x="8132" y="330"/>
                              </a:cubicBezTo>
                              <a:cubicBezTo>
                                <a:pt x="8139" y="323"/>
                                <a:pt x="8145" y="316"/>
                                <a:pt x="8151" y="310"/>
                              </a:cubicBezTo>
                              <a:close/>
                              <a:moveTo>
                                <a:pt x="8061" y="841"/>
                              </a:moveTo>
                              <a:cubicBezTo>
                                <a:pt x="8120" y="841"/>
                                <a:pt x="8120" y="841"/>
                                <a:pt x="8120" y="841"/>
                              </a:cubicBezTo>
                              <a:cubicBezTo>
                                <a:pt x="8147" y="689"/>
                                <a:pt x="8210" y="579"/>
                                <a:pt x="8270" y="502"/>
                              </a:cubicBezTo>
                              <a:cubicBezTo>
                                <a:pt x="8262" y="483"/>
                                <a:pt x="8252" y="464"/>
                                <a:pt x="8242" y="445"/>
                              </a:cubicBezTo>
                              <a:cubicBezTo>
                                <a:pt x="8158" y="543"/>
                                <a:pt x="8090" y="675"/>
                                <a:pt x="8061" y="841"/>
                              </a:cubicBezTo>
                              <a:close/>
                              <a:moveTo>
                                <a:pt x="8330" y="705"/>
                              </a:moveTo>
                              <a:cubicBezTo>
                                <a:pt x="8310" y="746"/>
                                <a:pt x="8294" y="791"/>
                                <a:pt x="8282" y="841"/>
                              </a:cubicBezTo>
                              <a:cubicBezTo>
                                <a:pt x="8341" y="841"/>
                                <a:pt x="8341" y="841"/>
                                <a:pt x="8341" y="841"/>
                              </a:cubicBezTo>
                              <a:cubicBezTo>
                                <a:pt x="8341" y="794"/>
                                <a:pt x="8338" y="749"/>
                                <a:pt x="8330" y="705"/>
                              </a:cubicBezTo>
                              <a:close/>
                              <a:moveTo>
                                <a:pt x="3051" y="36"/>
                              </a:moveTo>
                              <a:cubicBezTo>
                                <a:pt x="2870" y="36"/>
                                <a:pt x="2870" y="36"/>
                                <a:pt x="2870" y="36"/>
                              </a:cubicBezTo>
                              <a:cubicBezTo>
                                <a:pt x="2870" y="841"/>
                                <a:pt x="2870" y="841"/>
                                <a:pt x="2870" y="841"/>
                              </a:cubicBezTo>
                              <a:cubicBezTo>
                                <a:pt x="3366" y="841"/>
                                <a:pt x="3366" y="841"/>
                                <a:pt x="3366" y="841"/>
                              </a:cubicBezTo>
                              <a:cubicBezTo>
                                <a:pt x="3366" y="682"/>
                                <a:pt x="3366" y="682"/>
                                <a:pt x="3366" y="682"/>
                              </a:cubicBezTo>
                              <a:cubicBezTo>
                                <a:pt x="3051" y="682"/>
                                <a:pt x="3051" y="682"/>
                                <a:pt x="3051" y="682"/>
                              </a:cubicBezTo>
                              <a:lnTo>
                                <a:pt x="3051" y="36"/>
                              </a:lnTo>
                              <a:close/>
                              <a:moveTo>
                                <a:pt x="4365" y="36"/>
                              </a:moveTo>
                              <a:cubicBezTo>
                                <a:pt x="4300" y="36"/>
                                <a:pt x="4300" y="36"/>
                                <a:pt x="4300" y="36"/>
                              </a:cubicBezTo>
                              <a:cubicBezTo>
                                <a:pt x="4300" y="841"/>
                                <a:pt x="4300" y="841"/>
                                <a:pt x="4300" y="841"/>
                              </a:cubicBezTo>
                              <a:cubicBezTo>
                                <a:pt x="4732" y="841"/>
                                <a:pt x="4732" y="841"/>
                                <a:pt x="4732" y="841"/>
                              </a:cubicBezTo>
                              <a:cubicBezTo>
                                <a:pt x="4732" y="782"/>
                                <a:pt x="4732" y="782"/>
                                <a:pt x="4732" y="782"/>
                              </a:cubicBezTo>
                              <a:cubicBezTo>
                                <a:pt x="4365" y="782"/>
                                <a:pt x="4365" y="782"/>
                                <a:pt x="4365" y="782"/>
                              </a:cubicBezTo>
                              <a:lnTo>
                                <a:pt x="4365" y="36"/>
                              </a:lnTo>
                              <a:close/>
                              <a:moveTo>
                                <a:pt x="4807" y="841"/>
                              </a:moveTo>
                              <a:cubicBezTo>
                                <a:pt x="4872" y="841"/>
                                <a:pt x="4872" y="841"/>
                                <a:pt x="4872" y="841"/>
                              </a:cubicBezTo>
                              <a:cubicBezTo>
                                <a:pt x="4872" y="36"/>
                                <a:pt x="4872" y="36"/>
                                <a:pt x="4872" y="36"/>
                              </a:cubicBezTo>
                              <a:cubicBezTo>
                                <a:pt x="4807" y="36"/>
                                <a:pt x="4807" y="36"/>
                                <a:pt x="4807" y="36"/>
                              </a:cubicBezTo>
                              <a:lnTo>
                                <a:pt x="4807" y="841"/>
                              </a:lnTo>
                              <a:close/>
                              <a:moveTo>
                                <a:pt x="5929" y="782"/>
                              </a:moveTo>
                              <a:cubicBezTo>
                                <a:pt x="5929" y="457"/>
                                <a:pt x="5929" y="457"/>
                                <a:pt x="5929" y="457"/>
                              </a:cubicBezTo>
                              <a:cubicBezTo>
                                <a:pt x="6284" y="457"/>
                                <a:pt x="6284" y="457"/>
                                <a:pt x="6284" y="457"/>
                              </a:cubicBezTo>
                              <a:cubicBezTo>
                                <a:pt x="6284" y="400"/>
                                <a:pt x="6284" y="400"/>
                                <a:pt x="6284" y="400"/>
                              </a:cubicBezTo>
                              <a:cubicBezTo>
                                <a:pt x="5929" y="400"/>
                                <a:pt x="5929" y="400"/>
                                <a:pt x="5929" y="400"/>
                              </a:cubicBezTo>
                              <a:cubicBezTo>
                                <a:pt x="5929" y="95"/>
                                <a:pt x="5929" y="95"/>
                                <a:pt x="5929" y="95"/>
                              </a:cubicBezTo>
                              <a:cubicBezTo>
                                <a:pt x="6311" y="95"/>
                                <a:pt x="6311" y="95"/>
                                <a:pt x="6311" y="95"/>
                              </a:cubicBezTo>
                              <a:cubicBezTo>
                                <a:pt x="6311" y="36"/>
                                <a:pt x="6311" y="36"/>
                                <a:pt x="6311" y="36"/>
                              </a:cubicBezTo>
                              <a:cubicBezTo>
                                <a:pt x="5863" y="36"/>
                                <a:pt x="5863" y="36"/>
                                <a:pt x="5863" y="36"/>
                              </a:cubicBezTo>
                              <a:cubicBezTo>
                                <a:pt x="5863" y="841"/>
                                <a:pt x="5863" y="841"/>
                                <a:pt x="5863" y="841"/>
                              </a:cubicBezTo>
                              <a:cubicBezTo>
                                <a:pt x="6324" y="841"/>
                                <a:pt x="6324" y="841"/>
                                <a:pt x="6324" y="841"/>
                              </a:cubicBezTo>
                              <a:cubicBezTo>
                                <a:pt x="6324" y="782"/>
                                <a:pt x="6324" y="782"/>
                                <a:pt x="6324" y="782"/>
                              </a:cubicBezTo>
                              <a:lnTo>
                                <a:pt x="5929" y="782"/>
                              </a:lnTo>
                              <a:close/>
                              <a:moveTo>
                                <a:pt x="5645" y="782"/>
                              </a:moveTo>
                              <a:cubicBezTo>
                                <a:pt x="5632" y="782"/>
                                <a:pt x="5632" y="782"/>
                                <a:pt x="5632" y="782"/>
                              </a:cubicBezTo>
                              <a:cubicBezTo>
                                <a:pt x="5166" y="36"/>
                                <a:pt x="5166" y="36"/>
                                <a:pt x="5166" y="36"/>
                              </a:cubicBezTo>
                              <a:cubicBezTo>
                                <a:pt x="5048" y="36"/>
                                <a:pt x="5048" y="36"/>
                                <a:pt x="5048" y="36"/>
                              </a:cubicBezTo>
                              <a:cubicBezTo>
                                <a:pt x="5048" y="841"/>
                                <a:pt x="5048" y="841"/>
                                <a:pt x="5048" y="841"/>
                              </a:cubicBezTo>
                              <a:cubicBezTo>
                                <a:pt x="5113" y="841"/>
                                <a:pt x="5113" y="841"/>
                                <a:pt x="5113" y="841"/>
                              </a:cubicBezTo>
                              <a:cubicBezTo>
                                <a:pt x="5113" y="95"/>
                                <a:pt x="5113" y="95"/>
                                <a:pt x="5113" y="95"/>
                              </a:cubicBezTo>
                              <a:cubicBezTo>
                                <a:pt x="5129" y="95"/>
                                <a:pt x="5129" y="95"/>
                                <a:pt x="5129" y="95"/>
                              </a:cubicBezTo>
                              <a:cubicBezTo>
                                <a:pt x="5595" y="841"/>
                                <a:pt x="5595" y="841"/>
                                <a:pt x="5595" y="841"/>
                              </a:cubicBezTo>
                              <a:cubicBezTo>
                                <a:pt x="5710" y="841"/>
                                <a:pt x="5710" y="841"/>
                                <a:pt x="5710" y="841"/>
                              </a:cubicBezTo>
                              <a:cubicBezTo>
                                <a:pt x="5710" y="36"/>
                                <a:pt x="5710" y="36"/>
                                <a:pt x="5710" y="36"/>
                              </a:cubicBezTo>
                              <a:cubicBezTo>
                                <a:pt x="5645" y="36"/>
                                <a:pt x="5645" y="36"/>
                                <a:pt x="5645" y="36"/>
                              </a:cubicBezTo>
                              <a:lnTo>
                                <a:pt x="5645" y="782"/>
                              </a:lnTo>
                              <a:close/>
                              <a:moveTo>
                                <a:pt x="816" y="682"/>
                              </a:moveTo>
                              <a:cubicBezTo>
                                <a:pt x="803" y="682"/>
                                <a:pt x="803" y="682"/>
                                <a:pt x="803" y="682"/>
                              </a:cubicBezTo>
                              <a:cubicBezTo>
                                <a:pt x="670" y="58"/>
                                <a:pt x="670" y="58"/>
                                <a:pt x="670" y="58"/>
                              </a:cubicBezTo>
                              <a:cubicBezTo>
                                <a:pt x="482" y="58"/>
                                <a:pt x="482" y="58"/>
                                <a:pt x="482" y="58"/>
                              </a:cubicBezTo>
                              <a:cubicBezTo>
                                <a:pt x="364" y="682"/>
                                <a:pt x="364" y="682"/>
                                <a:pt x="364" y="682"/>
                              </a:cubicBezTo>
                              <a:cubicBezTo>
                                <a:pt x="346" y="682"/>
                                <a:pt x="346" y="682"/>
                                <a:pt x="346" y="682"/>
                              </a:cubicBezTo>
                              <a:cubicBezTo>
                                <a:pt x="185" y="36"/>
                                <a:pt x="185" y="36"/>
                                <a:pt x="185" y="36"/>
                              </a:cubicBezTo>
                              <a:cubicBezTo>
                                <a:pt x="0" y="36"/>
                                <a:pt x="0" y="36"/>
                                <a:pt x="0" y="36"/>
                              </a:cubicBezTo>
                              <a:cubicBezTo>
                                <a:pt x="198" y="841"/>
                                <a:pt x="198" y="841"/>
                                <a:pt x="198" y="841"/>
                              </a:cubicBezTo>
                              <a:cubicBezTo>
                                <a:pt x="476" y="841"/>
                                <a:pt x="476" y="841"/>
                                <a:pt x="476" y="841"/>
                              </a:cubicBezTo>
                              <a:cubicBezTo>
                                <a:pt x="575" y="351"/>
                                <a:pt x="575" y="351"/>
                                <a:pt x="575" y="351"/>
                              </a:cubicBezTo>
                              <a:cubicBezTo>
                                <a:pt x="682" y="841"/>
                                <a:pt x="682" y="841"/>
                                <a:pt x="682" y="841"/>
                              </a:cubicBezTo>
                              <a:cubicBezTo>
                                <a:pt x="965" y="841"/>
                                <a:pt x="965" y="841"/>
                                <a:pt x="965" y="841"/>
                              </a:cubicBezTo>
                              <a:cubicBezTo>
                                <a:pt x="1141" y="36"/>
                                <a:pt x="1141" y="36"/>
                                <a:pt x="1141" y="36"/>
                              </a:cubicBezTo>
                              <a:cubicBezTo>
                                <a:pt x="955" y="36"/>
                                <a:pt x="955" y="36"/>
                                <a:pt x="955" y="36"/>
                              </a:cubicBezTo>
                              <a:lnTo>
                                <a:pt x="816" y="682"/>
                              </a:lnTo>
                              <a:close/>
                              <a:moveTo>
                                <a:pt x="4176" y="424"/>
                              </a:moveTo>
                              <a:cubicBezTo>
                                <a:pt x="4177" y="482"/>
                                <a:pt x="4170" y="538"/>
                                <a:pt x="4149" y="593"/>
                              </a:cubicBezTo>
                              <a:cubicBezTo>
                                <a:pt x="4110" y="692"/>
                                <a:pt x="4032" y="770"/>
                                <a:pt x="3930" y="811"/>
                              </a:cubicBezTo>
                              <a:cubicBezTo>
                                <a:pt x="3876" y="834"/>
                                <a:pt x="3812" y="845"/>
                                <a:pt x="3739" y="845"/>
                              </a:cubicBezTo>
                              <a:cubicBezTo>
                                <a:pt x="3441" y="845"/>
                                <a:pt x="3441" y="845"/>
                                <a:pt x="3441" y="845"/>
                              </a:cubicBezTo>
                              <a:cubicBezTo>
                                <a:pt x="3441" y="30"/>
                                <a:pt x="3441" y="30"/>
                                <a:pt x="3441" y="30"/>
                              </a:cubicBezTo>
                              <a:cubicBezTo>
                                <a:pt x="3441" y="30"/>
                                <a:pt x="3739" y="30"/>
                                <a:pt x="3739" y="30"/>
                              </a:cubicBezTo>
                              <a:cubicBezTo>
                                <a:pt x="3868" y="29"/>
                                <a:pt x="3981" y="65"/>
                                <a:pt x="4067" y="149"/>
                              </a:cubicBezTo>
                              <a:cubicBezTo>
                                <a:pt x="4140" y="222"/>
                                <a:pt x="4176" y="321"/>
                                <a:pt x="4176" y="424"/>
                              </a:cubicBezTo>
                              <a:close/>
                              <a:moveTo>
                                <a:pt x="3970" y="324"/>
                              </a:moveTo>
                              <a:cubicBezTo>
                                <a:pt x="3948" y="266"/>
                                <a:pt x="3905" y="224"/>
                                <a:pt x="3845" y="203"/>
                              </a:cubicBezTo>
                              <a:cubicBezTo>
                                <a:pt x="3815" y="193"/>
                                <a:pt x="3781" y="188"/>
                                <a:pt x="3743" y="188"/>
                              </a:cubicBezTo>
                              <a:cubicBezTo>
                                <a:pt x="3622" y="188"/>
                                <a:pt x="3622" y="188"/>
                                <a:pt x="3622" y="188"/>
                              </a:cubicBezTo>
                              <a:cubicBezTo>
                                <a:pt x="3622" y="687"/>
                                <a:pt x="3622" y="687"/>
                                <a:pt x="3622" y="687"/>
                              </a:cubicBezTo>
                              <a:cubicBezTo>
                                <a:pt x="3743" y="687"/>
                                <a:pt x="3743" y="687"/>
                                <a:pt x="3743" y="687"/>
                              </a:cubicBezTo>
                              <a:cubicBezTo>
                                <a:pt x="3781" y="687"/>
                                <a:pt x="3815" y="681"/>
                                <a:pt x="3845" y="670"/>
                              </a:cubicBezTo>
                              <a:cubicBezTo>
                                <a:pt x="3905" y="647"/>
                                <a:pt x="3948" y="605"/>
                                <a:pt x="3970" y="545"/>
                              </a:cubicBezTo>
                              <a:cubicBezTo>
                                <a:pt x="3994" y="482"/>
                                <a:pt x="3993" y="387"/>
                                <a:pt x="3970" y="324"/>
                              </a:cubicBezTo>
                              <a:close/>
                              <a:moveTo>
                                <a:pt x="1895" y="143"/>
                              </a:moveTo>
                              <a:cubicBezTo>
                                <a:pt x="1971" y="226"/>
                                <a:pt x="2008" y="338"/>
                                <a:pt x="2004" y="448"/>
                              </a:cubicBezTo>
                              <a:cubicBezTo>
                                <a:pt x="2002" y="602"/>
                                <a:pt x="1910" y="757"/>
                                <a:pt x="1764" y="824"/>
                              </a:cubicBezTo>
                              <a:cubicBezTo>
                                <a:pt x="1661" y="875"/>
                                <a:pt x="1487" y="875"/>
                                <a:pt x="1384" y="824"/>
                              </a:cubicBezTo>
                              <a:cubicBezTo>
                                <a:pt x="1239" y="757"/>
                                <a:pt x="1146" y="602"/>
                                <a:pt x="1145" y="448"/>
                              </a:cubicBezTo>
                              <a:cubicBezTo>
                                <a:pt x="1143" y="390"/>
                                <a:pt x="1150" y="333"/>
                                <a:pt x="1172" y="276"/>
                              </a:cubicBezTo>
                              <a:cubicBezTo>
                                <a:pt x="1209" y="175"/>
                                <a:pt x="1286" y="93"/>
                                <a:pt x="1387" y="48"/>
                              </a:cubicBezTo>
                              <a:cubicBezTo>
                                <a:pt x="1490" y="0"/>
                                <a:pt x="1658" y="0"/>
                                <a:pt x="1760" y="48"/>
                              </a:cubicBezTo>
                              <a:cubicBezTo>
                                <a:pt x="1814" y="72"/>
                                <a:pt x="1859" y="104"/>
                                <a:pt x="1895" y="143"/>
                              </a:cubicBezTo>
                              <a:close/>
                              <a:moveTo>
                                <a:pt x="1816" y="438"/>
                              </a:moveTo>
                              <a:cubicBezTo>
                                <a:pt x="1816" y="270"/>
                                <a:pt x="1709" y="177"/>
                                <a:pt x="1575" y="177"/>
                              </a:cubicBezTo>
                              <a:cubicBezTo>
                                <a:pt x="1416" y="177"/>
                                <a:pt x="1334" y="293"/>
                                <a:pt x="1334" y="438"/>
                              </a:cubicBezTo>
                              <a:cubicBezTo>
                                <a:pt x="1334" y="578"/>
                                <a:pt x="1422" y="698"/>
                                <a:pt x="1575" y="698"/>
                              </a:cubicBezTo>
                              <a:cubicBezTo>
                                <a:pt x="1726" y="698"/>
                                <a:pt x="1816" y="578"/>
                                <a:pt x="1816" y="438"/>
                              </a:cubicBezTo>
                              <a:close/>
                              <a:moveTo>
                                <a:pt x="2588" y="553"/>
                              </a:moveTo>
                              <a:cubicBezTo>
                                <a:pt x="2794" y="841"/>
                                <a:pt x="2794" y="841"/>
                                <a:pt x="2794" y="841"/>
                              </a:cubicBezTo>
                              <a:cubicBezTo>
                                <a:pt x="2584" y="841"/>
                                <a:pt x="2584" y="841"/>
                                <a:pt x="2584" y="841"/>
                              </a:cubicBezTo>
                              <a:cubicBezTo>
                                <a:pt x="2414" y="591"/>
                                <a:pt x="2414" y="591"/>
                                <a:pt x="2414" y="591"/>
                              </a:cubicBezTo>
                              <a:cubicBezTo>
                                <a:pt x="2410" y="592"/>
                                <a:pt x="2281" y="591"/>
                                <a:pt x="2277" y="592"/>
                              </a:cubicBezTo>
                              <a:cubicBezTo>
                                <a:pt x="2277" y="841"/>
                                <a:pt x="2277" y="841"/>
                                <a:pt x="2277" y="841"/>
                              </a:cubicBezTo>
                              <a:cubicBezTo>
                                <a:pt x="2096" y="841"/>
                                <a:pt x="2096" y="841"/>
                                <a:pt x="2096" y="841"/>
                              </a:cubicBezTo>
                              <a:cubicBezTo>
                                <a:pt x="2096" y="30"/>
                                <a:pt x="2096" y="30"/>
                                <a:pt x="2096" y="30"/>
                              </a:cubicBezTo>
                              <a:cubicBezTo>
                                <a:pt x="2096" y="30"/>
                                <a:pt x="2412" y="30"/>
                                <a:pt x="2412" y="30"/>
                              </a:cubicBezTo>
                              <a:cubicBezTo>
                                <a:pt x="2529" y="31"/>
                                <a:pt x="2637" y="58"/>
                                <a:pt x="2700" y="150"/>
                              </a:cubicBezTo>
                              <a:cubicBezTo>
                                <a:pt x="2726" y="190"/>
                                <a:pt x="2740" y="240"/>
                                <a:pt x="2740" y="300"/>
                              </a:cubicBezTo>
                              <a:cubicBezTo>
                                <a:pt x="2742" y="361"/>
                                <a:pt x="2729" y="424"/>
                                <a:pt x="2699" y="465"/>
                              </a:cubicBezTo>
                              <a:cubicBezTo>
                                <a:pt x="2673" y="504"/>
                                <a:pt x="2636" y="533"/>
                                <a:pt x="2588" y="553"/>
                              </a:cubicBezTo>
                              <a:close/>
                              <a:moveTo>
                                <a:pt x="2535" y="244"/>
                              </a:moveTo>
                              <a:cubicBezTo>
                                <a:pt x="2524" y="225"/>
                                <a:pt x="2509" y="210"/>
                                <a:pt x="2490" y="199"/>
                              </a:cubicBezTo>
                              <a:cubicBezTo>
                                <a:pt x="2471" y="188"/>
                                <a:pt x="2448" y="188"/>
                                <a:pt x="2422" y="188"/>
                              </a:cubicBezTo>
                              <a:cubicBezTo>
                                <a:pt x="2277" y="188"/>
                                <a:pt x="2277" y="188"/>
                                <a:pt x="2277" y="188"/>
                              </a:cubicBezTo>
                              <a:cubicBezTo>
                                <a:pt x="2277" y="441"/>
                                <a:pt x="2277" y="441"/>
                                <a:pt x="2277" y="441"/>
                              </a:cubicBezTo>
                              <a:cubicBezTo>
                                <a:pt x="2422" y="441"/>
                                <a:pt x="2422" y="441"/>
                                <a:pt x="2422" y="441"/>
                              </a:cubicBezTo>
                              <a:cubicBezTo>
                                <a:pt x="2471" y="441"/>
                                <a:pt x="2511" y="421"/>
                                <a:pt x="2535" y="380"/>
                              </a:cubicBezTo>
                              <a:cubicBezTo>
                                <a:pt x="2557" y="342"/>
                                <a:pt x="2557" y="281"/>
                                <a:pt x="2535" y="244"/>
                              </a:cubicBezTo>
                              <a:close/>
                            </a:path>
                          </a:pathLst>
                        </a:custGeom>
                        <a:solidFill>
                          <a:srgbClr val="46BE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DB7D509" id="TeVerwijderenShape_1" o:spid="_x0000_s1026" editas="canvas" style="position:absolute;margin-left:233.7pt;margin-top:0;width:284.9pt;height:86.75pt;z-index:-251659264;mso-position-horizontal:right;mso-position-horizontal-relative:right-margin-area;mso-position-vertical-relative:page" coordsize="36175,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175;height:11010;visibility:visible;mso-wrap-style:square">
                <v:fill o:detectmouseclick="t"/>
                <v:path o:connecttype="none"/>
              </v:shape>
              <v:shape id="Freeform 37" o:spid="_x0000_s1028" style="position:absolute;left:2774;top:4737;width:26480;height:2775;visibility:visible;mso-wrap-style:square;v-text-anchor:top" coordsize="834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" path="m7041,316v105,145,173,327,197,525c7117,841,7117,841,7117,841,7086,617,6995,423,6869,297v26,-31,54,-59,84,-86c6984,243,7014,277,7041,316xm6805,381v-23,35,-44,73,-62,112c6816,583,6869,703,6893,841v122,,122,,122,c6992,693,6939,557,6859,448v-17,-24,-35,-46,-54,-67xm6668,841v122,,122,,122,c6772,757,6742,679,6699,612v-20,73,-31,149,-31,229xm7994,162v-16,-12,-32,-23,-49,-33c7937,137,7930,145,7922,153v-97,108,-207,273,-265,506c7639,565,7614,474,7582,388,7645,247,7724,137,7796,56v-19,-7,-39,-14,-59,-20c7674,109,7609,201,7552,315,7512,220,7462,132,7405,52,7395,39,7386,26,7376,14v-44,6,-88,17,-130,30c7347,161,7429,308,7485,476v-21,59,-39,123,-53,191c7393,487,7322,321,7223,184v-25,-35,-52,-68,-80,-98c7106,103,7070,124,7036,147v159,161,271,408,303,694c7465,841,7465,841,7465,841v9,-97,26,-186,49,-267c7536,659,7552,748,7561,841v121,,121,,121,c7718,529,7851,318,7965,192v10,-11,19,-21,29,-30xm8151,310v-12,-15,-25,-30,-38,-44c7984,398,7876,590,7842,841v59,,59,,59,c7935,597,8041,431,8132,330v7,-7,13,-14,19,-20xm8061,841v59,,59,,59,c8147,689,8210,579,8270,502v-8,-19,-18,-38,-28,-57c8158,543,8090,675,8061,841xm8330,705v-20,41,-36,86,-48,136c8341,841,8341,841,8341,841v,-47,-3,-92,-11,-136xm3051,36v-181,,-181,,-181,c2870,841,2870,841,2870,841v496,,496,,496,c3366,682,3366,682,3366,682v-315,,-315,,-315,l3051,36xm4365,36v-65,,-65,,-65,c4300,841,4300,841,4300,841v432,,432,,432,c4732,782,4732,782,4732,782v-367,,-367,,-367,l4365,36xm4807,841v65,,65,,65,c4872,36,4872,36,4872,36v-65,,-65,,-65,l4807,841xm5929,782v,-325,,-325,,-325c6284,457,6284,457,6284,457v,-57,,-57,,-57c5929,400,5929,400,5929,400v,-305,,-305,,-305c6311,95,6311,95,6311,95v,-59,,-59,,-59c5863,36,5863,36,5863,36v,805,,805,,805c6324,841,6324,841,6324,841v,-59,,-59,,-59l5929,782xm5645,782v-13,,-13,,-13,c5166,36,5166,36,5166,36v-118,,-118,,-118,c5048,841,5048,841,5048,841v65,,65,,65,c5113,95,5113,95,5113,95v16,,16,,16,c5595,841,5595,841,5595,841v115,,115,,115,c5710,36,5710,36,5710,36v-65,,-65,,-65,l5645,782xm816,682v-13,,-13,,-13,c670,58,670,58,670,58v-188,,-188,,-188,c364,682,364,682,364,682v-18,,-18,,-18,c185,36,185,36,185,36,,36,,36,,36,198,841,198,841,198,841v278,,278,,278,c575,351,575,351,575,351,682,841,682,841,682,841v283,,283,,283,c1141,36,1141,36,1141,36v-186,,-186,,-186,l816,682xm4176,424v1,58,-6,114,-27,169c4110,692,4032,770,3930,811v-54,23,-118,34,-191,34c3441,845,3441,845,3441,845v,-815,,-815,,-815c3441,30,3739,30,3739,30v129,-1,242,35,328,119c4140,222,4176,321,4176,424xm3970,324c3948,266,3905,224,3845,203v-30,-10,-64,-15,-102,-15c3622,188,3622,188,3622,188v,499,,499,,499c3743,687,3743,687,3743,687v38,,72,-6,102,-17c3905,647,3948,605,3970,545v24,-63,23,-158,,-221xm1895,143v76,83,113,195,109,305c2002,602,1910,757,1764,824v-103,51,-277,51,-380,c1239,757,1146,602,1145,448v-2,-58,5,-115,27,-172c1209,175,1286,93,1387,48,1490,,1658,,1760,48v54,24,99,56,135,95xm1816,438v,-168,-107,-261,-241,-261c1416,177,1334,293,1334,438v,140,88,260,241,260c1726,698,1816,578,1816,438xm2588,553v206,288,206,288,206,288c2584,841,2584,841,2584,841,2414,591,2414,591,2414,591v-4,1,-133,,-137,1c2277,841,2277,841,2277,841v-181,,-181,,-181,c2096,30,2096,30,2096,30v,,316,,316,c2529,31,2637,58,2700,150v26,40,40,90,40,150c2742,361,2729,424,2699,465v-26,39,-63,68,-111,88xm2535,244v-11,-19,-26,-34,-45,-45c2471,188,2448,188,2422,188v-145,,-145,,-145,c2277,441,2277,441,2277,441v145,,145,,145,c2471,441,2511,421,2535,380v22,-38,22,-99,,-136xe" fillcolor="#46beaa" stroked="f">
                <v:path arrowok="t" o:connecttype="custom" o:connectlocs="2259377,266712;2235249,100215;2188265,266712;2160328,120829;2126678,194088;2522235,40911;2406996,123049;2397473,99898;2300329,13954;2293028,58353;2329853,266712;2400330,266712;2537791,51376;2489536,266712;2587632,98313;2625410,159203;2644458,223582;2644458,223582;911116,266712;968576,216288;1365086,11417;1502230,248001;1526040,266712;1526040,11417;1882232,144932;1882232,126855;2003502,11417;2007629,266712;1792073,248001;1602548,11417;1623183,30128;1812708,266712;1792073,248001;212699,18394;109842,216288;62857,266712;216509,266712;303176,11417;1317150,188062;1092387,267981;1291118,47253;1220641,64379;1149847,217873;1260324,172840;636194,142077;363494,142077;558733,15223;500003,56133;576511,138906;820322,266712;722861,266712;765718,9514;856830,147469;790480,63110;722861,139857;804766,77381" o:connectangles="0,0,0,0,0,0,0,0,0,0,0,0,0,0,0,0,0,0,0,0,0,0,0,0,0,0,0,0,0,0,0,0,0,0,0,0,0,0,0,0,0,0,0,0,0,0,0,0,0,0,0,0,0,0,0,0"/>
                <o:lock v:ext="edit" verticies="t"/>
              </v:shape>
              <w10:wrap anchorx="margin" anchory="page"/>
            </v:group>
          </w:pict>
        </mc:Fallback>
      </mc:AlternateContent>
    </w:r>
  </w:p>
  <w:tbl>
    <w:tblPr>
      <w:tblStyle w:val="TableGrid"/>
      <w:tblpPr w:rightFromText="28350" w:vertAnchor="page" w:horzAnchor="page" w:tblpX="1050" w:tblpY="7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left w:w="91" w:type="dxa"/>
        <w:bottom w:w="11" w:type="dxa"/>
        <w:right w:w="91" w:type="dxa"/>
      </w:tblCellMar>
      <w:tblLook w:val="04A0" w:firstRow="1" w:lastRow="0" w:firstColumn="1" w:lastColumn="0" w:noHBand="0" w:noVBand="1"/>
    </w:tblPr>
    <w:tblGrid>
      <w:gridCol w:w="3069"/>
    </w:tblGrid>
    <w:tr w:rsidR="00FD741D" w:rsidRPr="00FD741D" w14:paraId="237754A6" w14:textId="77777777" w:rsidTr="00FD741D">
      <w:trPr>
        <w:trHeight w:val="560"/>
      </w:trPr>
      <w:tc>
        <w:tcPr>
          <w:tcW w:w="0" w:type="auto"/>
          <w:shd w:val="clear" w:color="auto" w:fill="auto"/>
        </w:tcPr>
        <w:p w14:paraId="439AC4A9" w14:textId="53D158F6" w:rsidR="00D63F6A" w:rsidRPr="00CA676C" w:rsidRDefault="00AD3A77" w:rsidP="00FD741D">
          <w:pPr>
            <w:pStyle w:val="DocumentnameWorldline0"/>
            <w:rPr>
              <w:sz w:val="44"/>
              <w:szCs w:val="44"/>
            </w:rPr>
          </w:pPr>
          <w:r>
            <w:rPr>
              <w:sz w:val="44"/>
              <w:szCs w:val="44"/>
            </w:rPr>
            <w:t>Media</w:t>
          </w:r>
          <w:r w:rsidR="00A27906">
            <w:rPr>
              <w:sz w:val="44"/>
              <w:szCs w:val="44"/>
            </w:rPr>
            <w:t xml:space="preserve"> release</w:t>
          </w:r>
        </w:p>
      </w:tc>
    </w:tr>
  </w:tbl>
  <w:p w14:paraId="33F72232" w14:textId="77777777" w:rsidR="00884722" w:rsidRPr="00884722" w:rsidRDefault="00884722" w:rsidP="00703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586B0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052E3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C6003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05E7B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FC427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009C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12BF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5EF4A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9680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0ABE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347B3"/>
    <w:multiLevelType w:val="hybridMultilevel"/>
    <w:tmpl w:val="3E1AC7C8"/>
    <w:lvl w:ilvl="0" w:tplc="CDF6EF20">
      <w:numFmt w:val="bullet"/>
      <w:lvlText w:val="-"/>
      <w:lvlJc w:val="left"/>
      <w:pPr>
        <w:ind w:left="420" w:hanging="360"/>
      </w:pPr>
      <w:rPr>
        <w:rFonts w:ascii="Arial" w:eastAsia="Arial Unicode MS"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1" w15:restartNumberingAfterBreak="0">
    <w:nsid w:val="055F2EB1"/>
    <w:multiLevelType w:val="multilevel"/>
    <w:tmpl w:val="4D6EFB24"/>
    <w:styleLink w:val="ListnumbercoloredWorldline"/>
    <w:lvl w:ilvl="0">
      <w:start w:val="1"/>
      <w:numFmt w:val="none"/>
      <w:pStyle w:val="NumberedlistcoloredbodytextWorldline"/>
      <w:suff w:val="nothing"/>
      <w:lvlText w:val=""/>
      <w:lvlJc w:val="left"/>
      <w:pPr>
        <w:ind w:left="0" w:firstLine="0"/>
      </w:pPr>
      <w:rPr>
        <w:rFonts w:hint="default"/>
        <w:color w:val="46BEAA" w:themeColor="accent1"/>
      </w:rPr>
    </w:lvl>
    <w:lvl w:ilvl="1">
      <w:start w:val="1"/>
      <w:numFmt w:val="decimal"/>
      <w:pStyle w:val="Numberedlistcolored1stlevelWorldline"/>
      <w:lvlText w:val="%2"/>
      <w:lvlJc w:val="left"/>
      <w:pPr>
        <w:tabs>
          <w:tab w:val="num" w:pos="301"/>
        </w:tabs>
        <w:ind w:left="301" w:hanging="301"/>
      </w:pPr>
      <w:rPr>
        <w:rFonts w:hint="default"/>
        <w:color w:val="46BEAA" w:themeColor="accent1"/>
      </w:rPr>
    </w:lvl>
    <w:lvl w:ilvl="2">
      <w:start w:val="1"/>
      <w:numFmt w:val="decimal"/>
      <w:pStyle w:val="Numberedlistcolored2ndlevelWorldline"/>
      <w:lvlText w:val="%3"/>
      <w:lvlJc w:val="left"/>
      <w:pPr>
        <w:tabs>
          <w:tab w:val="num" w:pos="601"/>
        </w:tabs>
        <w:ind w:left="601" w:hanging="300"/>
      </w:pPr>
      <w:rPr>
        <w:rFonts w:hint="default"/>
        <w:color w:val="6639B7"/>
      </w:rPr>
    </w:lvl>
    <w:lvl w:ilvl="3">
      <w:start w:val="1"/>
      <w:numFmt w:val="decimal"/>
      <w:pStyle w:val="Numberedlistcolored3rdlevelWorldline"/>
      <w:lvlText w:val="%4"/>
      <w:lvlJc w:val="left"/>
      <w:pPr>
        <w:tabs>
          <w:tab w:val="num" w:pos="902"/>
        </w:tabs>
        <w:ind w:left="902" w:hanging="301"/>
      </w:pPr>
      <w:rPr>
        <w:rFonts w:hint="default"/>
      </w:rPr>
    </w:lvl>
    <w:lvl w:ilvl="4">
      <w:start w:val="1"/>
      <w:numFmt w:val="none"/>
      <w:lvlText w:val=""/>
      <w:lvlJc w:val="left"/>
      <w:pPr>
        <w:tabs>
          <w:tab w:val="num" w:pos="1505"/>
        </w:tabs>
        <w:ind w:left="1505" w:hanging="301"/>
      </w:pPr>
      <w:rPr>
        <w:rFonts w:hint="default"/>
      </w:rPr>
    </w:lvl>
    <w:lvl w:ilvl="5">
      <w:start w:val="1"/>
      <w:numFmt w:val="none"/>
      <w:lvlText w:val=""/>
      <w:lvlJc w:val="left"/>
      <w:pPr>
        <w:tabs>
          <w:tab w:val="num" w:pos="1806"/>
        </w:tabs>
        <w:ind w:left="1806" w:hanging="301"/>
      </w:pPr>
      <w:rPr>
        <w:rFonts w:hint="default"/>
      </w:rPr>
    </w:lvl>
    <w:lvl w:ilvl="6">
      <w:start w:val="1"/>
      <w:numFmt w:val="none"/>
      <w:lvlText w:val=""/>
      <w:lvlJc w:val="left"/>
      <w:pPr>
        <w:tabs>
          <w:tab w:val="num" w:pos="2107"/>
        </w:tabs>
        <w:ind w:left="2107" w:hanging="301"/>
      </w:pPr>
      <w:rPr>
        <w:rFonts w:hint="default"/>
      </w:rPr>
    </w:lvl>
    <w:lvl w:ilvl="7">
      <w:start w:val="1"/>
      <w:numFmt w:val="none"/>
      <w:lvlText w:val=""/>
      <w:lvlJc w:val="left"/>
      <w:pPr>
        <w:tabs>
          <w:tab w:val="num" w:pos="2408"/>
        </w:tabs>
        <w:ind w:left="2408" w:hanging="301"/>
      </w:pPr>
      <w:rPr>
        <w:rFonts w:hint="default"/>
      </w:rPr>
    </w:lvl>
    <w:lvl w:ilvl="8">
      <w:start w:val="1"/>
      <w:numFmt w:val="none"/>
      <w:lvlText w:val=""/>
      <w:lvlJc w:val="left"/>
      <w:pPr>
        <w:tabs>
          <w:tab w:val="num" w:pos="2709"/>
        </w:tabs>
        <w:ind w:left="2709" w:hanging="301"/>
      </w:pPr>
      <w:rPr>
        <w:rFonts w:hint="default"/>
      </w:rPr>
    </w:lvl>
  </w:abstractNum>
  <w:abstractNum w:abstractNumId="12" w15:restartNumberingAfterBreak="0">
    <w:nsid w:val="06FB0A3D"/>
    <w:multiLevelType w:val="multilevel"/>
    <w:tmpl w:val="F89C0FDC"/>
    <w:styleLink w:val="BulletedlistWorldline"/>
    <w:lvl w:ilvl="0">
      <w:start w:val="1"/>
      <w:numFmt w:val="bullet"/>
      <w:pStyle w:val="Bulletedlist1stlevelWorldline"/>
      <w:lvlText w:val="▪"/>
      <w:lvlJc w:val="left"/>
      <w:pPr>
        <w:tabs>
          <w:tab w:val="num" w:pos="301"/>
        </w:tabs>
        <w:ind w:left="301" w:hanging="301"/>
      </w:pPr>
      <w:rPr>
        <w:rFonts w:ascii="Arial" w:hAnsi="Arial" w:hint="default"/>
        <w:color w:val="000000" w:themeColor="text1"/>
      </w:rPr>
    </w:lvl>
    <w:lvl w:ilvl="1">
      <w:start w:val="1"/>
      <w:numFmt w:val="bullet"/>
      <w:pStyle w:val="Bulletedlist2ndlevelWorldline"/>
      <w:lvlText w:val="▪"/>
      <w:lvlJc w:val="left"/>
      <w:pPr>
        <w:tabs>
          <w:tab w:val="num" w:pos="602"/>
        </w:tabs>
        <w:ind w:left="602" w:hanging="301"/>
      </w:pPr>
      <w:rPr>
        <w:rFonts w:ascii="Arial" w:hAnsi="Arial" w:hint="default"/>
        <w:color w:val="000000" w:themeColor="text1"/>
      </w:rPr>
    </w:lvl>
    <w:lvl w:ilvl="2">
      <w:start w:val="1"/>
      <w:numFmt w:val="bullet"/>
      <w:pStyle w:val="Bulletedlist3rdlevelWorldline"/>
      <w:lvlText w:val="▪"/>
      <w:lvlJc w:val="left"/>
      <w:pPr>
        <w:tabs>
          <w:tab w:val="num" w:pos="903"/>
        </w:tabs>
        <w:ind w:left="903" w:hanging="301"/>
      </w:pPr>
      <w:rPr>
        <w:rFonts w:ascii="Arial" w:hAnsi="Arial" w:hint="default"/>
        <w:color w:val="000000" w:themeColor="text1"/>
      </w:rPr>
    </w:lvl>
    <w:lvl w:ilvl="3">
      <w:start w:val="1"/>
      <w:numFmt w:val="bullet"/>
      <w:lvlText w:val="▪"/>
      <w:lvlJc w:val="left"/>
      <w:pPr>
        <w:ind w:left="1204" w:hanging="301"/>
      </w:pPr>
      <w:rPr>
        <w:rFonts w:ascii="Arial" w:hAnsi="Arial" w:hint="default"/>
        <w:color w:val="000000" w:themeColor="text1"/>
      </w:rPr>
    </w:lvl>
    <w:lvl w:ilvl="4">
      <w:start w:val="1"/>
      <w:numFmt w:val="bullet"/>
      <w:lvlText w:val="▪"/>
      <w:lvlJc w:val="left"/>
      <w:pPr>
        <w:ind w:left="1505" w:hanging="301"/>
      </w:pPr>
      <w:rPr>
        <w:rFonts w:ascii="Arial" w:hAnsi="Arial" w:hint="default"/>
        <w:color w:val="000000" w:themeColor="text1"/>
      </w:rPr>
    </w:lvl>
    <w:lvl w:ilvl="5">
      <w:start w:val="1"/>
      <w:numFmt w:val="bullet"/>
      <w:lvlText w:val="▪"/>
      <w:lvlJc w:val="left"/>
      <w:pPr>
        <w:ind w:left="1806" w:hanging="301"/>
      </w:pPr>
      <w:rPr>
        <w:rFonts w:ascii="Arial" w:hAnsi="Arial" w:hint="default"/>
        <w:color w:val="000000" w:themeColor="text1"/>
      </w:rPr>
    </w:lvl>
    <w:lvl w:ilvl="6">
      <w:start w:val="1"/>
      <w:numFmt w:val="bullet"/>
      <w:lvlText w:val="▪"/>
      <w:lvlJc w:val="left"/>
      <w:pPr>
        <w:ind w:left="2107" w:hanging="301"/>
      </w:pPr>
      <w:rPr>
        <w:rFonts w:ascii="Arial" w:hAnsi="Arial" w:hint="default"/>
        <w:color w:val="000000" w:themeColor="text1"/>
      </w:rPr>
    </w:lvl>
    <w:lvl w:ilvl="7">
      <w:start w:val="1"/>
      <w:numFmt w:val="bullet"/>
      <w:lvlText w:val="▪"/>
      <w:lvlJc w:val="left"/>
      <w:pPr>
        <w:ind w:left="2408" w:hanging="301"/>
      </w:pPr>
      <w:rPr>
        <w:rFonts w:ascii="Arial" w:hAnsi="Arial" w:hint="default"/>
        <w:color w:val="000000" w:themeColor="text1"/>
      </w:rPr>
    </w:lvl>
    <w:lvl w:ilvl="8">
      <w:start w:val="1"/>
      <w:numFmt w:val="bullet"/>
      <w:lvlText w:val="▪"/>
      <w:lvlJc w:val="left"/>
      <w:pPr>
        <w:ind w:left="2709" w:hanging="301"/>
      </w:pPr>
      <w:rPr>
        <w:rFonts w:ascii="Arial" w:hAnsi="Arial" w:hint="default"/>
        <w:color w:val="000000" w:themeColor="text1"/>
      </w:rPr>
    </w:lvl>
  </w:abstractNum>
  <w:abstractNum w:abstractNumId="13" w15:restartNumberingAfterBreak="0">
    <w:nsid w:val="0BA733AA"/>
    <w:multiLevelType w:val="multilevel"/>
    <w:tmpl w:val="29B687AE"/>
    <w:styleLink w:val="ListWorldline"/>
    <w:lvl w:ilvl="0">
      <w:start w:val="1"/>
      <w:numFmt w:val="bullet"/>
      <w:pStyle w:val="List1stlevelWorldline"/>
      <w:lvlText w:val="▪"/>
      <w:lvlJc w:val="left"/>
      <w:pPr>
        <w:tabs>
          <w:tab w:val="num" w:pos="301"/>
        </w:tabs>
        <w:ind w:left="301" w:hanging="301"/>
      </w:pPr>
      <w:rPr>
        <w:rFonts w:ascii="Arial" w:hAnsi="Arial" w:hint="default"/>
        <w:color w:val="46BEAA" w:themeColor="accent1"/>
        <w:position w:val="-1"/>
      </w:rPr>
    </w:lvl>
    <w:lvl w:ilvl="1">
      <w:start w:val="1"/>
      <w:numFmt w:val="bullet"/>
      <w:pStyle w:val="List2ndlevelWorldline"/>
      <w:lvlText w:val="–"/>
      <w:lvlJc w:val="left"/>
      <w:pPr>
        <w:tabs>
          <w:tab w:val="num" w:pos="602"/>
        </w:tabs>
        <w:ind w:left="602" w:hanging="301"/>
      </w:pPr>
      <w:rPr>
        <w:rFonts w:hint="default"/>
        <w:color w:val="46BEAA" w:themeColor="accent1"/>
      </w:rPr>
    </w:lvl>
    <w:lvl w:ilvl="2">
      <w:start w:val="1"/>
      <w:numFmt w:val="bullet"/>
      <w:pStyle w:val="List3rdlevelWorldline"/>
      <w:lvlText w:val="–"/>
      <w:lvlJc w:val="left"/>
      <w:pPr>
        <w:tabs>
          <w:tab w:val="num" w:pos="903"/>
        </w:tabs>
        <w:ind w:left="903" w:hanging="301"/>
      </w:pPr>
      <w:rPr>
        <w:rFonts w:hint="default"/>
        <w:color w:val="46BEAA" w:themeColor="accent1"/>
      </w:rPr>
    </w:lvl>
    <w:lvl w:ilvl="3">
      <w:start w:val="1"/>
      <w:numFmt w:val="bullet"/>
      <w:lvlText w:val="–"/>
      <w:lvlJc w:val="left"/>
      <w:pPr>
        <w:tabs>
          <w:tab w:val="num" w:pos="1201"/>
        </w:tabs>
        <w:ind w:left="1204" w:hanging="301"/>
      </w:pPr>
      <w:rPr>
        <w:rFonts w:hint="default"/>
      </w:rPr>
    </w:lvl>
    <w:lvl w:ilvl="4">
      <w:start w:val="1"/>
      <w:numFmt w:val="bullet"/>
      <w:lvlText w:val="–"/>
      <w:lvlJc w:val="left"/>
      <w:pPr>
        <w:tabs>
          <w:tab w:val="num" w:pos="1502"/>
        </w:tabs>
        <w:ind w:left="1505" w:hanging="301"/>
      </w:pPr>
      <w:rPr>
        <w:rFonts w:hint="default"/>
      </w:rPr>
    </w:lvl>
    <w:lvl w:ilvl="5">
      <w:start w:val="1"/>
      <w:numFmt w:val="bullet"/>
      <w:lvlText w:val="–"/>
      <w:lvlJc w:val="left"/>
      <w:pPr>
        <w:tabs>
          <w:tab w:val="num" w:pos="1803"/>
        </w:tabs>
        <w:ind w:left="1806" w:hanging="301"/>
      </w:pPr>
      <w:rPr>
        <w:rFonts w:hint="default"/>
      </w:rPr>
    </w:lvl>
    <w:lvl w:ilvl="6">
      <w:start w:val="1"/>
      <w:numFmt w:val="bullet"/>
      <w:lvlText w:val="–"/>
      <w:lvlJc w:val="left"/>
      <w:pPr>
        <w:tabs>
          <w:tab w:val="num" w:pos="2104"/>
        </w:tabs>
        <w:ind w:left="2107" w:hanging="301"/>
      </w:pPr>
      <w:rPr>
        <w:rFonts w:hint="default"/>
      </w:rPr>
    </w:lvl>
    <w:lvl w:ilvl="7">
      <w:start w:val="1"/>
      <w:numFmt w:val="bullet"/>
      <w:lvlText w:val="–"/>
      <w:lvlJc w:val="left"/>
      <w:pPr>
        <w:tabs>
          <w:tab w:val="num" w:pos="2405"/>
        </w:tabs>
        <w:ind w:left="2408" w:hanging="301"/>
      </w:pPr>
      <w:rPr>
        <w:rFonts w:hint="default"/>
      </w:rPr>
    </w:lvl>
    <w:lvl w:ilvl="8">
      <w:start w:val="1"/>
      <w:numFmt w:val="bullet"/>
      <w:lvlText w:val="–"/>
      <w:lvlJc w:val="left"/>
      <w:pPr>
        <w:tabs>
          <w:tab w:val="num" w:pos="2706"/>
        </w:tabs>
        <w:ind w:left="2709" w:hanging="301"/>
      </w:pPr>
      <w:rPr>
        <w:rFonts w:hint="default"/>
      </w:rPr>
    </w:lvl>
  </w:abstractNum>
  <w:abstractNum w:abstractNumId="14" w15:restartNumberingAfterBreak="0">
    <w:nsid w:val="0BC24928"/>
    <w:multiLevelType w:val="multilevel"/>
    <w:tmpl w:val="BDCA8588"/>
    <w:styleLink w:val="DashedlistWorldline"/>
    <w:lvl w:ilvl="0">
      <w:start w:val="1"/>
      <w:numFmt w:val="bullet"/>
      <w:pStyle w:val="Dashedlist1stlevelWorldline"/>
      <w:lvlText w:val="–"/>
      <w:lvlJc w:val="left"/>
      <w:pPr>
        <w:tabs>
          <w:tab w:val="num" w:pos="301"/>
        </w:tabs>
        <w:ind w:left="301" w:hanging="301"/>
      </w:pPr>
      <w:rPr>
        <w:rFonts w:hint="default"/>
      </w:rPr>
    </w:lvl>
    <w:lvl w:ilvl="1">
      <w:start w:val="1"/>
      <w:numFmt w:val="bullet"/>
      <w:pStyle w:val="Dashedlist2ndlevelWorldline"/>
      <w:lvlText w:val="–"/>
      <w:lvlJc w:val="left"/>
      <w:pPr>
        <w:tabs>
          <w:tab w:val="num" w:pos="602"/>
        </w:tabs>
        <w:ind w:left="602" w:hanging="301"/>
      </w:pPr>
      <w:rPr>
        <w:rFonts w:hint="default"/>
      </w:rPr>
    </w:lvl>
    <w:lvl w:ilvl="2">
      <w:start w:val="1"/>
      <w:numFmt w:val="bullet"/>
      <w:pStyle w:val="Dashedlist3rdlevelWorldline"/>
      <w:lvlText w:val="–"/>
      <w:lvlJc w:val="left"/>
      <w:pPr>
        <w:tabs>
          <w:tab w:val="num" w:pos="903"/>
        </w:tabs>
        <w:ind w:left="903" w:hanging="301"/>
      </w:pPr>
      <w:rPr>
        <w:rFonts w:hint="default"/>
      </w:rPr>
    </w:lvl>
    <w:lvl w:ilvl="3">
      <w:start w:val="1"/>
      <w:numFmt w:val="bullet"/>
      <w:lvlText w:val="–"/>
      <w:lvlJc w:val="left"/>
      <w:pPr>
        <w:ind w:left="1204" w:hanging="301"/>
      </w:pPr>
      <w:rPr>
        <w:rFonts w:hint="default"/>
      </w:rPr>
    </w:lvl>
    <w:lvl w:ilvl="4">
      <w:start w:val="1"/>
      <w:numFmt w:val="bullet"/>
      <w:lvlText w:val="–"/>
      <w:lvlJc w:val="left"/>
      <w:pPr>
        <w:ind w:left="1505" w:hanging="301"/>
      </w:pPr>
      <w:rPr>
        <w:rFonts w:hint="default"/>
      </w:rPr>
    </w:lvl>
    <w:lvl w:ilvl="5">
      <w:start w:val="1"/>
      <w:numFmt w:val="bullet"/>
      <w:lvlText w:val="–"/>
      <w:lvlJc w:val="left"/>
      <w:pPr>
        <w:ind w:left="1806" w:hanging="301"/>
      </w:pPr>
      <w:rPr>
        <w:rFonts w:hint="default"/>
      </w:rPr>
    </w:lvl>
    <w:lvl w:ilvl="6">
      <w:start w:val="1"/>
      <w:numFmt w:val="bullet"/>
      <w:lvlText w:val="–"/>
      <w:lvlJc w:val="left"/>
      <w:pPr>
        <w:ind w:left="2107" w:hanging="301"/>
      </w:pPr>
      <w:rPr>
        <w:rFonts w:hint="default"/>
      </w:rPr>
    </w:lvl>
    <w:lvl w:ilvl="7">
      <w:start w:val="1"/>
      <w:numFmt w:val="bullet"/>
      <w:lvlText w:val="–"/>
      <w:lvlJc w:val="left"/>
      <w:pPr>
        <w:ind w:left="2408" w:hanging="301"/>
      </w:pPr>
      <w:rPr>
        <w:rFonts w:hint="default"/>
      </w:rPr>
    </w:lvl>
    <w:lvl w:ilvl="8">
      <w:start w:val="1"/>
      <w:numFmt w:val="bullet"/>
      <w:lvlText w:val="–"/>
      <w:lvlJc w:val="left"/>
      <w:pPr>
        <w:ind w:left="2709" w:hanging="301"/>
      </w:pPr>
      <w:rPr>
        <w:rFonts w:hint="default"/>
      </w:rPr>
    </w:lvl>
  </w:abstractNum>
  <w:abstractNum w:abstractNumId="15" w15:restartNumberingAfterBreak="0">
    <w:nsid w:val="10780DE6"/>
    <w:multiLevelType w:val="multilevel"/>
    <w:tmpl w:val="922C061E"/>
    <w:styleLink w:val="ListlowercaseletterWorldline"/>
    <w:lvl w:ilvl="0">
      <w:start w:val="1"/>
      <w:numFmt w:val="none"/>
      <w:pStyle w:val="LowercaseletterlistbodytextWorldline"/>
      <w:suff w:val="nothing"/>
      <w:lvlText w:val=""/>
      <w:lvlJc w:val="left"/>
      <w:pPr>
        <w:ind w:left="0" w:firstLine="0"/>
      </w:pPr>
      <w:rPr>
        <w:rFonts w:hint="default"/>
      </w:rPr>
    </w:lvl>
    <w:lvl w:ilvl="1">
      <w:start w:val="1"/>
      <w:numFmt w:val="lowerLetter"/>
      <w:pStyle w:val="Lowercaseletterlist1stlevelWorldline"/>
      <w:lvlText w:val="%2"/>
      <w:lvlJc w:val="left"/>
      <w:pPr>
        <w:tabs>
          <w:tab w:val="num" w:pos="301"/>
        </w:tabs>
        <w:ind w:left="301" w:hanging="301"/>
      </w:pPr>
      <w:rPr>
        <w:rFonts w:hint="default"/>
      </w:rPr>
    </w:lvl>
    <w:lvl w:ilvl="2">
      <w:start w:val="1"/>
      <w:numFmt w:val="lowerLetter"/>
      <w:pStyle w:val="Lowercaseletterlist2ndlevelWorldline"/>
      <w:lvlText w:val="%3"/>
      <w:lvlJc w:val="left"/>
      <w:pPr>
        <w:tabs>
          <w:tab w:val="num" w:pos="601"/>
        </w:tabs>
        <w:ind w:left="601" w:hanging="300"/>
      </w:pPr>
      <w:rPr>
        <w:rFonts w:hint="default"/>
      </w:rPr>
    </w:lvl>
    <w:lvl w:ilvl="3">
      <w:start w:val="1"/>
      <w:numFmt w:val="lowerLetter"/>
      <w:pStyle w:val="Lowercaseletter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6" w15:restartNumberingAfterBreak="0">
    <w:nsid w:val="10B933AC"/>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3374651"/>
    <w:multiLevelType w:val="hybridMultilevel"/>
    <w:tmpl w:val="AA4CC7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500632E"/>
    <w:multiLevelType w:val="hybridMultilevel"/>
    <w:tmpl w:val="4CB08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6F60963"/>
    <w:multiLevelType w:val="multilevel"/>
    <w:tmpl w:val="4B30069E"/>
    <w:styleLink w:val="AnnexnumberingWorldline"/>
    <w:lvl w:ilvl="0">
      <w:start w:val="1"/>
      <w:numFmt w:val="decimal"/>
      <w:pStyle w:val="AnnexWorldline"/>
      <w:lvlText w:val="Annex %1"/>
      <w:lvlJc w:val="left"/>
      <w:pPr>
        <w:tabs>
          <w:tab w:val="num" w:pos="0"/>
        </w:tabs>
        <w:ind w:left="1247" w:hanging="1247"/>
      </w:pPr>
      <w:rPr>
        <w:rFonts w:hint="default"/>
      </w:rPr>
    </w:lvl>
    <w:lvl w:ilvl="1">
      <w:start w:val="1"/>
      <w:numFmt w:val="decimal"/>
      <w:pStyle w:val="AnnexparagraphWorldline"/>
      <w:lvlText w:val="%1.%2"/>
      <w:lvlJc w:val="left"/>
      <w:pPr>
        <w:tabs>
          <w:tab w:val="num" w:pos="0"/>
        </w:tabs>
        <w:ind w:left="448" w:hanging="448"/>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1D207CB7"/>
    <w:multiLevelType w:val="hybridMultilevel"/>
    <w:tmpl w:val="F1BC805E"/>
    <w:lvl w:ilvl="0" w:tplc="F97CAEB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52C45D7"/>
    <w:multiLevelType w:val="multilevel"/>
    <w:tmpl w:val="72EEB3E6"/>
    <w:styleLink w:val="ListnumberWorldline"/>
    <w:lvl w:ilvl="0">
      <w:start w:val="1"/>
      <w:numFmt w:val="none"/>
      <w:pStyle w:val="NumberedlistbodytextWorldline"/>
      <w:suff w:val="nothing"/>
      <w:lvlText w:val=""/>
      <w:lvlJc w:val="left"/>
      <w:pPr>
        <w:ind w:left="0" w:firstLine="0"/>
      </w:pPr>
      <w:rPr>
        <w:rFonts w:hint="default"/>
      </w:rPr>
    </w:lvl>
    <w:lvl w:ilvl="1">
      <w:start w:val="1"/>
      <w:numFmt w:val="decimal"/>
      <w:pStyle w:val="Numberedlist1stlevelWorldline"/>
      <w:lvlText w:val="%2"/>
      <w:lvlJc w:val="left"/>
      <w:pPr>
        <w:tabs>
          <w:tab w:val="num" w:pos="301"/>
        </w:tabs>
        <w:ind w:left="301" w:hanging="301"/>
      </w:pPr>
      <w:rPr>
        <w:rFonts w:hint="default"/>
      </w:rPr>
    </w:lvl>
    <w:lvl w:ilvl="2">
      <w:start w:val="1"/>
      <w:numFmt w:val="decimal"/>
      <w:pStyle w:val="Numberedlist2ndlevelWorldline"/>
      <w:lvlText w:val="%3"/>
      <w:lvlJc w:val="left"/>
      <w:pPr>
        <w:tabs>
          <w:tab w:val="num" w:pos="601"/>
        </w:tabs>
        <w:ind w:left="601" w:hanging="300"/>
      </w:pPr>
      <w:rPr>
        <w:rFonts w:hint="default"/>
      </w:rPr>
    </w:lvl>
    <w:lvl w:ilvl="3">
      <w:start w:val="1"/>
      <w:numFmt w:val="decimal"/>
      <w:pStyle w:val="Numbered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15:restartNumberingAfterBreak="0">
    <w:nsid w:val="285A33E8"/>
    <w:multiLevelType w:val="multilevel"/>
    <w:tmpl w:val="4B30069E"/>
    <w:numStyleLink w:val="AnnexnumberingWorldline"/>
  </w:abstractNum>
  <w:abstractNum w:abstractNumId="24" w15:restartNumberingAfterBreak="0">
    <w:nsid w:val="2DB40624"/>
    <w:multiLevelType w:val="multilevel"/>
    <w:tmpl w:val="4D6EFB24"/>
    <w:numStyleLink w:val="ListnumbercoloredWorldline"/>
  </w:abstractNum>
  <w:abstractNum w:abstractNumId="25" w15:restartNumberingAfterBreak="0">
    <w:nsid w:val="37B9028F"/>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26" w15:restartNumberingAfterBreak="0">
    <w:nsid w:val="3A175649"/>
    <w:multiLevelType w:val="hybridMultilevel"/>
    <w:tmpl w:val="DAB02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0EF61F8"/>
    <w:multiLevelType w:val="multilevel"/>
    <w:tmpl w:val="AE800798"/>
    <w:styleLink w:val="HeadingnumberingWorldline"/>
    <w:lvl w:ilvl="0">
      <w:start w:val="1"/>
      <w:numFmt w:val="decimal"/>
      <w:pStyle w:val="Heading1"/>
      <w:lvlText w:val="%1"/>
      <w:lvlJc w:val="left"/>
      <w:pPr>
        <w:tabs>
          <w:tab w:val="num" w:pos="624"/>
        </w:tabs>
        <w:ind w:left="624" w:hanging="624"/>
      </w:pPr>
      <w:rPr>
        <w:rFonts w:hint="default"/>
      </w:rPr>
    </w:lvl>
    <w:lvl w:ilvl="1">
      <w:start w:val="1"/>
      <w:numFmt w:val="decimal"/>
      <w:pStyle w:val="Heading2"/>
      <w:lvlText w:val="%1.%2"/>
      <w:lvlJc w:val="left"/>
      <w:pPr>
        <w:tabs>
          <w:tab w:val="num" w:pos="448"/>
        </w:tabs>
        <w:ind w:left="448" w:hanging="448"/>
      </w:pPr>
      <w:rPr>
        <w:rFonts w:hint="default"/>
      </w:rPr>
    </w:lvl>
    <w:lvl w:ilvl="2">
      <w:start w:val="1"/>
      <w:numFmt w:val="decimal"/>
      <w:pStyle w:val="Heading3"/>
      <w:lvlText w:val="%1.%2.%3"/>
      <w:lvlJc w:val="left"/>
      <w:pPr>
        <w:tabs>
          <w:tab w:val="num" w:pos="641"/>
        </w:tabs>
        <w:ind w:left="641" w:hanging="641"/>
      </w:pPr>
      <w:rPr>
        <w:rFonts w:hint="default"/>
      </w:rPr>
    </w:lvl>
    <w:lvl w:ilvl="3">
      <w:start w:val="1"/>
      <w:numFmt w:val="decimal"/>
      <w:pStyle w:val="Heading4"/>
      <w:lvlText w:val="%1.%2.%3.%4"/>
      <w:lvlJc w:val="left"/>
      <w:pPr>
        <w:tabs>
          <w:tab w:val="num" w:pos="765"/>
        </w:tabs>
        <w:ind w:left="765" w:hanging="765"/>
      </w:pPr>
      <w:rPr>
        <w:rFonts w:hint="default"/>
      </w:rPr>
    </w:lvl>
    <w:lvl w:ilvl="4">
      <w:start w:val="1"/>
      <w:numFmt w:val="decimal"/>
      <w:suff w:val="nothing"/>
      <w:lvlText w:val="%1.%2.%3.%4.%5"/>
      <w:lvlJc w:val="left"/>
      <w:pPr>
        <w:ind w:left="0" w:firstLine="0"/>
      </w:pPr>
      <w:rPr>
        <w:rFonts w:hint="default"/>
      </w:rPr>
    </w:lvl>
    <w:lvl w:ilvl="5">
      <w:start w:val="1"/>
      <w:numFmt w:val="decimal"/>
      <w:lvlRestart w:val="0"/>
      <w:lvlText w:val="%1.%2.%3.%4.%5.%6"/>
      <w:lvlJc w:val="left"/>
      <w:pPr>
        <w:tabs>
          <w:tab w:val="num" w:pos="1247"/>
        </w:tabs>
        <w:ind w:left="1247" w:hanging="1247"/>
      </w:pPr>
      <w:rPr>
        <w:rFonts w:hint="default"/>
      </w:rPr>
    </w:lvl>
    <w:lvl w:ilvl="6">
      <w:start w:val="1"/>
      <w:numFmt w:val="decimal"/>
      <w:lvlText w:val="%1.%2.%3.%4.%5.%6.%7"/>
      <w:lvlJc w:val="left"/>
      <w:pPr>
        <w:tabs>
          <w:tab w:val="num" w:pos="448"/>
        </w:tabs>
        <w:ind w:left="448" w:hanging="448"/>
      </w:pPr>
      <w:rPr>
        <w:rFonts w:hint="default"/>
      </w:rPr>
    </w:lvl>
    <w:lvl w:ilvl="7">
      <w:start w:val="1"/>
      <w:numFmt w:val="decimal"/>
      <w:lvlText w:val="%1.%2.%3.%4.%5.%6.%7.%8"/>
      <w:lvlJc w:val="left"/>
      <w:pPr>
        <w:ind w:left="1278" w:hanging="1278"/>
      </w:pPr>
      <w:rPr>
        <w:rFonts w:hint="default"/>
      </w:rPr>
    </w:lvl>
    <w:lvl w:ilvl="8">
      <w:start w:val="1"/>
      <w:numFmt w:val="decimal"/>
      <w:lvlText w:val="%1.%2.%3.%4.%5.%6.%7.%8.%9"/>
      <w:lvlJc w:val="left"/>
      <w:pPr>
        <w:ind w:left="1420" w:hanging="1420"/>
      </w:pPr>
      <w:rPr>
        <w:rFonts w:hint="default"/>
      </w:rPr>
    </w:lvl>
  </w:abstractNum>
  <w:abstractNum w:abstractNumId="28" w15:restartNumberingAfterBreak="0">
    <w:nsid w:val="46A60AA0"/>
    <w:multiLevelType w:val="multilevel"/>
    <w:tmpl w:val="78B4FAD6"/>
    <w:styleLink w:val="OpenbulletlistWorldline"/>
    <w:lvl w:ilvl="0">
      <w:start w:val="1"/>
      <w:numFmt w:val="bullet"/>
      <w:lvlText w:val="o"/>
      <w:lvlJc w:val="left"/>
      <w:pPr>
        <w:ind w:left="284" w:hanging="284"/>
      </w:pPr>
      <w:rPr>
        <w:rFonts w:ascii="Calibri" w:hAnsi="Calibri" w:hint="default"/>
      </w:rPr>
    </w:lvl>
    <w:lvl w:ilvl="1">
      <w:start w:val="1"/>
      <w:numFmt w:val="bullet"/>
      <w:lvlText w:val="o"/>
      <w:lvlJc w:val="left"/>
      <w:pPr>
        <w:ind w:left="568" w:hanging="284"/>
      </w:pPr>
      <w:rPr>
        <w:rFonts w:ascii="Calibri" w:hAnsi="Calibri" w:hint="default"/>
      </w:rPr>
    </w:lvl>
    <w:lvl w:ilvl="2">
      <w:start w:val="1"/>
      <w:numFmt w:val="bulle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29"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E435C4"/>
    <w:multiLevelType w:val="hybridMultilevel"/>
    <w:tmpl w:val="DA06B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9211A8"/>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2" w15:restartNumberingAfterBreak="0">
    <w:nsid w:val="59334B73"/>
    <w:multiLevelType w:val="multilevel"/>
    <w:tmpl w:val="AE800798"/>
    <w:numStyleLink w:val="HeadingnumberingWorldline"/>
  </w:abstractNum>
  <w:abstractNum w:abstractNumId="33" w15:restartNumberingAfterBreak="0">
    <w:nsid w:val="5C493685"/>
    <w:multiLevelType w:val="multilevel"/>
    <w:tmpl w:val="A086A904"/>
    <w:lvl w:ilvl="0">
      <w:start w:val="1"/>
      <w:numFmt w:val="decimal"/>
      <w:lvlText w:val="%1"/>
      <w:lvlJc w:val="left"/>
      <w:pPr>
        <w:ind w:left="301" w:hanging="301"/>
      </w:pPr>
      <w:rPr>
        <w:rFonts w:hint="default"/>
        <w:color w:val="46BEAA" w:themeColor="accent1"/>
      </w:rPr>
    </w:lvl>
    <w:lvl w:ilvl="1">
      <w:start w:val="1"/>
      <w:numFmt w:val="decimal"/>
      <w:lvlText w:val="%2"/>
      <w:lvlJc w:val="left"/>
      <w:pPr>
        <w:ind w:left="602" w:hanging="301"/>
      </w:pPr>
      <w:rPr>
        <w:rFonts w:hint="default"/>
        <w:color w:val="6639B7"/>
      </w:rPr>
    </w:lvl>
    <w:lvl w:ilvl="2">
      <w:start w:val="1"/>
      <w:numFmt w:val="decimal"/>
      <w:lvlText w:val="%3"/>
      <w:lvlJc w:val="left"/>
      <w:pPr>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4" w15:restartNumberingAfterBreak="0">
    <w:nsid w:val="5C6859E2"/>
    <w:multiLevelType w:val="multilevel"/>
    <w:tmpl w:val="29B687AE"/>
    <w:numStyleLink w:val="ListWorldline"/>
  </w:abstractNum>
  <w:abstractNum w:abstractNumId="35" w15:restartNumberingAfterBreak="0">
    <w:nsid w:val="63DA6A5A"/>
    <w:multiLevelType w:val="multilevel"/>
    <w:tmpl w:val="1B7A679A"/>
    <w:lvl w:ilvl="0">
      <w:start w:val="1"/>
      <w:numFmt w:val="lowerLetter"/>
      <w:lvlText w:val="%1"/>
      <w:lvlJc w:val="left"/>
      <w:pPr>
        <w:tabs>
          <w:tab w:val="num" w:pos="301"/>
        </w:tabs>
        <w:ind w:left="301" w:hanging="301"/>
      </w:pPr>
      <w:rPr>
        <w:rFonts w:hint="default"/>
      </w:rPr>
    </w:lvl>
    <w:lvl w:ilvl="1">
      <w:start w:val="1"/>
      <w:numFmt w:val="lowerLetter"/>
      <w:lvlText w:val="%2"/>
      <w:lvlJc w:val="left"/>
      <w:pPr>
        <w:tabs>
          <w:tab w:val="num" w:pos="602"/>
        </w:tabs>
        <w:ind w:left="602" w:hanging="301"/>
      </w:pPr>
      <w:rPr>
        <w:rFonts w:hint="default"/>
      </w:rPr>
    </w:lvl>
    <w:lvl w:ilvl="2">
      <w:start w:val="1"/>
      <w:numFmt w:val="lowerLetter"/>
      <w:lvlText w:val="%3"/>
      <w:lvlJc w:val="left"/>
      <w:pPr>
        <w:tabs>
          <w:tab w:val="num" w:pos="903"/>
        </w:tabs>
        <w:ind w:left="903" w:hanging="301"/>
      </w:pPr>
      <w:rPr>
        <w:rFonts w:hint="default"/>
      </w:rPr>
    </w:lvl>
    <w:lvl w:ilvl="3">
      <w:start w:val="1"/>
      <w:numFmt w:val="lowerLetter"/>
      <w:lvlText w:val="%4"/>
      <w:lvlJc w:val="left"/>
      <w:pPr>
        <w:ind w:left="1204" w:hanging="301"/>
      </w:pPr>
      <w:rPr>
        <w:rFonts w:hint="default"/>
      </w:rPr>
    </w:lvl>
    <w:lvl w:ilvl="4">
      <w:start w:val="1"/>
      <w:numFmt w:val="lowerLetter"/>
      <w:lvlText w:val="%5"/>
      <w:lvlJc w:val="left"/>
      <w:pPr>
        <w:ind w:left="1505" w:hanging="301"/>
      </w:pPr>
      <w:rPr>
        <w:rFonts w:hint="default"/>
      </w:rPr>
    </w:lvl>
    <w:lvl w:ilvl="5">
      <w:start w:val="1"/>
      <w:numFmt w:val="lowerLetter"/>
      <w:lvlText w:val="%6"/>
      <w:lvlJc w:val="left"/>
      <w:pPr>
        <w:ind w:left="1806" w:hanging="301"/>
      </w:pPr>
      <w:rPr>
        <w:rFonts w:hint="default"/>
      </w:rPr>
    </w:lvl>
    <w:lvl w:ilvl="6">
      <w:start w:val="1"/>
      <w:numFmt w:val="lowerLetter"/>
      <w:lvlText w:val="%7"/>
      <w:lvlJc w:val="left"/>
      <w:pPr>
        <w:ind w:left="2107" w:hanging="301"/>
      </w:pPr>
      <w:rPr>
        <w:rFonts w:hint="default"/>
      </w:rPr>
    </w:lvl>
    <w:lvl w:ilvl="7">
      <w:start w:val="1"/>
      <w:numFmt w:val="lowerLetter"/>
      <w:lvlText w:val="%8"/>
      <w:lvlJc w:val="left"/>
      <w:pPr>
        <w:ind w:left="2408" w:hanging="301"/>
      </w:pPr>
      <w:rPr>
        <w:rFonts w:hint="default"/>
      </w:rPr>
    </w:lvl>
    <w:lvl w:ilvl="8">
      <w:start w:val="1"/>
      <w:numFmt w:val="lowerLetter"/>
      <w:lvlText w:val="%9"/>
      <w:lvlJc w:val="left"/>
      <w:pPr>
        <w:ind w:left="2709" w:hanging="301"/>
      </w:pPr>
      <w:rPr>
        <w:rFonts w:hint="default"/>
      </w:rPr>
    </w:lvl>
  </w:abstractNum>
  <w:abstractNum w:abstractNumId="36" w15:restartNumberingAfterBreak="0">
    <w:nsid w:val="65A82649"/>
    <w:multiLevelType w:val="hybridMultilevel"/>
    <w:tmpl w:val="D9E02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CD84A63"/>
    <w:multiLevelType w:val="hybridMultilevel"/>
    <w:tmpl w:val="EE783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0464076">
    <w:abstractNumId w:val="28"/>
  </w:num>
  <w:num w:numId="2" w16cid:durableId="479880156">
    <w:abstractNumId w:val="29"/>
  </w:num>
  <w:num w:numId="3" w16cid:durableId="1665081955">
    <w:abstractNumId w:val="17"/>
  </w:num>
  <w:num w:numId="4" w16cid:durableId="1023095243">
    <w:abstractNumId w:val="16"/>
  </w:num>
  <w:num w:numId="5" w16cid:durableId="346446738">
    <w:abstractNumId w:val="27"/>
  </w:num>
  <w:num w:numId="6" w16cid:durableId="1528983723">
    <w:abstractNumId w:val="12"/>
  </w:num>
  <w:num w:numId="7" w16cid:durableId="820929604">
    <w:abstractNumId w:val="14"/>
  </w:num>
  <w:num w:numId="8" w16cid:durableId="875628956">
    <w:abstractNumId w:val="13"/>
  </w:num>
  <w:num w:numId="9" w16cid:durableId="2066023730">
    <w:abstractNumId w:val="35"/>
  </w:num>
  <w:num w:numId="10" w16cid:durableId="742604148">
    <w:abstractNumId w:val="31"/>
  </w:num>
  <w:num w:numId="11" w16cid:durableId="1445344940">
    <w:abstractNumId w:val="9"/>
  </w:num>
  <w:num w:numId="12" w16cid:durableId="1474905932">
    <w:abstractNumId w:val="7"/>
  </w:num>
  <w:num w:numId="13" w16cid:durableId="1378121456">
    <w:abstractNumId w:val="6"/>
  </w:num>
  <w:num w:numId="14" w16cid:durableId="1677148624">
    <w:abstractNumId w:val="5"/>
  </w:num>
  <w:num w:numId="15" w16cid:durableId="1453091016">
    <w:abstractNumId w:val="4"/>
  </w:num>
  <w:num w:numId="16" w16cid:durableId="1800224546">
    <w:abstractNumId w:val="8"/>
  </w:num>
  <w:num w:numId="17" w16cid:durableId="1226264057">
    <w:abstractNumId w:val="3"/>
  </w:num>
  <w:num w:numId="18" w16cid:durableId="1824544500">
    <w:abstractNumId w:val="2"/>
  </w:num>
  <w:num w:numId="19" w16cid:durableId="1511527045">
    <w:abstractNumId w:val="1"/>
  </w:num>
  <w:num w:numId="20" w16cid:durableId="678432649">
    <w:abstractNumId w:val="0"/>
  </w:num>
  <w:num w:numId="21" w16cid:durableId="682131300">
    <w:abstractNumId w:val="20"/>
  </w:num>
  <w:num w:numId="22" w16cid:durableId="1698265283">
    <w:abstractNumId w:val="23"/>
  </w:num>
  <w:num w:numId="23" w16cid:durableId="1771318733">
    <w:abstractNumId w:val="32"/>
  </w:num>
  <w:num w:numId="24" w16cid:durableId="1686055377">
    <w:abstractNumId w:val="25"/>
  </w:num>
  <w:num w:numId="25" w16cid:durableId="34354925">
    <w:abstractNumId w:val="33"/>
  </w:num>
  <w:num w:numId="26" w16cid:durableId="632830594">
    <w:abstractNumId w:val="12"/>
  </w:num>
  <w:num w:numId="27" w16cid:durableId="704599796">
    <w:abstractNumId w:val="34"/>
  </w:num>
  <w:num w:numId="28" w16cid:durableId="1722829852">
    <w:abstractNumId w:val="13"/>
  </w:num>
  <w:num w:numId="29" w16cid:durableId="752704304">
    <w:abstractNumId w:val="15"/>
  </w:num>
  <w:num w:numId="30" w16cid:durableId="1954362302">
    <w:abstractNumId w:val="11"/>
  </w:num>
  <w:num w:numId="31" w16cid:durableId="1688748498">
    <w:abstractNumId w:val="22"/>
  </w:num>
  <w:num w:numId="32" w16cid:durableId="140118287">
    <w:abstractNumId w:val="15"/>
  </w:num>
  <w:num w:numId="33" w16cid:durableId="593318956">
    <w:abstractNumId w:val="22"/>
  </w:num>
  <w:num w:numId="34" w16cid:durableId="1207984266">
    <w:abstractNumId w:val="24"/>
  </w:num>
  <w:num w:numId="35" w16cid:durableId="838929264">
    <w:abstractNumId w:val="37"/>
  </w:num>
  <w:num w:numId="36" w16cid:durableId="1356426320">
    <w:abstractNumId w:val="30"/>
  </w:num>
  <w:num w:numId="37" w16cid:durableId="497771364">
    <w:abstractNumId w:val="36"/>
  </w:num>
  <w:num w:numId="38" w16cid:durableId="1327246163">
    <w:abstractNumId w:val="21"/>
  </w:num>
  <w:num w:numId="39" w16cid:durableId="1220244711">
    <w:abstractNumId w:val="18"/>
  </w:num>
  <w:num w:numId="40" w16cid:durableId="1531187679">
    <w:abstractNumId w:val="10"/>
  </w:num>
  <w:num w:numId="41" w16cid:durableId="1297881079">
    <w:abstractNumId w:val="19"/>
  </w:num>
  <w:num w:numId="42" w16cid:durableId="936256802">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nl-NL" w:vendorID="1" w:dllVersion="512"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D4"/>
    <w:rsid w:val="00001254"/>
    <w:rsid w:val="00002B44"/>
    <w:rsid w:val="00002E58"/>
    <w:rsid w:val="00003B31"/>
    <w:rsid w:val="000047F9"/>
    <w:rsid w:val="0000552D"/>
    <w:rsid w:val="00005D91"/>
    <w:rsid w:val="0000663D"/>
    <w:rsid w:val="00006723"/>
    <w:rsid w:val="00006B14"/>
    <w:rsid w:val="00007326"/>
    <w:rsid w:val="00007FF2"/>
    <w:rsid w:val="0001062A"/>
    <w:rsid w:val="00010D95"/>
    <w:rsid w:val="00011BFA"/>
    <w:rsid w:val="0001226E"/>
    <w:rsid w:val="0001243C"/>
    <w:rsid w:val="00013D63"/>
    <w:rsid w:val="0001425F"/>
    <w:rsid w:val="000143D2"/>
    <w:rsid w:val="0001461A"/>
    <w:rsid w:val="00014717"/>
    <w:rsid w:val="00014E7F"/>
    <w:rsid w:val="00015339"/>
    <w:rsid w:val="0001542B"/>
    <w:rsid w:val="00015687"/>
    <w:rsid w:val="00017BBB"/>
    <w:rsid w:val="00021CCB"/>
    <w:rsid w:val="00021EDA"/>
    <w:rsid w:val="00022269"/>
    <w:rsid w:val="000224C9"/>
    <w:rsid w:val="00022966"/>
    <w:rsid w:val="000238E2"/>
    <w:rsid w:val="00023F4D"/>
    <w:rsid w:val="000241E7"/>
    <w:rsid w:val="00024A8F"/>
    <w:rsid w:val="00024D1A"/>
    <w:rsid w:val="000251B2"/>
    <w:rsid w:val="0002609F"/>
    <w:rsid w:val="00027FF9"/>
    <w:rsid w:val="000304CF"/>
    <w:rsid w:val="0003078F"/>
    <w:rsid w:val="00030F21"/>
    <w:rsid w:val="00031E34"/>
    <w:rsid w:val="00033B4E"/>
    <w:rsid w:val="00033C5F"/>
    <w:rsid w:val="00033E91"/>
    <w:rsid w:val="00033F01"/>
    <w:rsid w:val="00033F83"/>
    <w:rsid w:val="00034B95"/>
    <w:rsid w:val="00035094"/>
    <w:rsid w:val="000351EC"/>
    <w:rsid w:val="00035204"/>
    <w:rsid w:val="00035232"/>
    <w:rsid w:val="00035AB3"/>
    <w:rsid w:val="000360A2"/>
    <w:rsid w:val="00036BB6"/>
    <w:rsid w:val="00036BB8"/>
    <w:rsid w:val="0003708B"/>
    <w:rsid w:val="000374DD"/>
    <w:rsid w:val="000376ED"/>
    <w:rsid w:val="00040EA5"/>
    <w:rsid w:val="000413D3"/>
    <w:rsid w:val="000418EF"/>
    <w:rsid w:val="00043C62"/>
    <w:rsid w:val="00043D20"/>
    <w:rsid w:val="00044E3A"/>
    <w:rsid w:val="00045CA2"/>
    <w:rsid w:val="00047511"/>
    <w:rsid w:val="0004753F"/>
    <w:rsid w:val="0005120A"/>
    <w:rsid w:val="0005205D"/>
    <w:rsid w:val="00052A54"/>
    <w:rsid w:val="00052FF4"/>
    <w:rsid w:val="00053257"/>
    <w:rsid w:val="0005327A"/>
    <w:rsid w:val="00053B17"/>
    <w:rsid w:val="00053C85"/>
    <w:rsid w:val="00053E43"/>
    <w:rsid w:val="000540E7"/>
    <w:rsid w:val="0005430B"/>
    <w:rsid w:val="000551A4"/>
    <w:rsid w:val="00055708"/>
    <w:rsid w:val="00055F74"/>
    <w:rsid w:val="0005610E"/>
    <w:rsid w:val="00056265"/>
    <w:rsid w:val="000565AD"/>
    <w:rsid w:val="00060CA3"/>
    <w:rsid w:val="00060D92"/>
    <w:rsid w:val="00062F91"/>
    <w:rsid w:val="000634AE"/>
    <w:rsid w:val="00063851"/>
    <w:rsid w:val="00063935"/>
    <w:rsid w:val="000639DF"/>
    <w:rsid w:val="00064592"/>
    <w:rsid w:val="00064736"/>
    <w:rsid w:val="0006509B"/>
    <w:rsid w:val="00065AF0"/>
    <w:rsid w:val="00065BAC"/>
    <w:rsid w:val="00065EBB"/>
    <w:rsid w:val="0006606B"/>
    <w:rsid w:val="0006732A"/>
    <w:rsid w:val="00070B85"/>
    <w:rsid w:val="00070C13"/>
    <w:rsid w:val="00071567"/>
    <w:rsid w:val="00071571"/>
    <w:rsid w:val="00071592"/>
    <w:rsid w:val="000715D3"/>
    <w:rsid w:val="000720A2"/>
    <w:rsid w:val="0007232F"/>
    <w:rsid w:val="000732F4"/>
    <w:rsid w:val="00073913"/>
    <w:rsid w:val="00074D07"/>
    <w:rsid w:val="00074DAC"/>
    <w:rsid w:val="00074FB4"/>
    <w:rsid w:val="000752AC"/>
    <w:rsid w:val="000757D4"/>
    <w:rsid w:val="000758B9"/>
    <w:rsid w:val="00075A62"/>
    <w:rsid w:val="00076185"/>
    <w:rsid w:val="00076563"/>
    <w:rsid w:val="00076C3C"/>
    <w:rsid w:val="0007716D"/>
    <w:rsid w:val="00077318"/>
    <w:rsid w:val="00077575"/>
    <w:rsid w:val="00077C07"/>
    <w:rsid w:val="00080780"/>
    <w:rsid w:val="00082115"/>
    <w:rsid w:val="00082809"/>
    <w:rsid w:val="00083CC4"/>
    <w:rsid w:val="00084A3F"/>
    <w:rsid w:val="00084F2F"/>
    <w:rsid w:val="000852BF"/>
    <w:rsid w:val="00085627"/>
    <w:rsid w:val="00085AC8"/>
    <w:rsid w:val="00085CA4"/>
    <w:rsid w:val="00085F93"/>
    <w:rsid w:val="00086E73"/>
    <w:rsid w:val="00090277"/>
    <w:rsid w:val="00090B26"/>
    <w:rsid w:val="00090B29"/>
    <w:rsid w:val="00091142"/>
    <w:rsid w:val="00093B09"/>
    <w:rsid w:val="00094907"/>
    <w:rsid w:val="000953A0"/>
    <w:rsid w:val="0009575E"/>
    <w:rsid w:val="00096409"/>
    <w:rsid w:val="0009657F"/>
    <w:rsid w:val="00096930"/>
    <w:rsid w:val="0009698A"/>
    <w:rsid w:val="00097BC7"/>
    <w:rsid w:val="00097DB3"/>
    <w:rsid w:val="000A02EB"/>
    <w:rsid w:val="000A1012"/>
    <w:rsid w:val="000A112F"/>
    <w:rsid w:val="000A1B78"/>
    <w:rsid w:val="000A2014"/>
    <w:rsid w:val="000A31A5"/>
    <w:rsid w:val="000A338D"/>
    <w:rsid w:val="000A3D96"/>
    <w:rsid w:val="000A5E4C"/>
    <w:rsid w:val="000A7516"/>
    <w:rsid w:val="000B0A9E"/>
    <w:rsid w:val="000B1A99"/>
    <w:rsid w:val="000B1EB5"/>
    <w:rsid w:val="000B240A"/>
    <w:rsid w:val="000B2478"/>
    <w:rsid w:val="000B25BE"/>
    <w:rsid w:val="000B2835"/>
    <w:rsid w:val="000B3B7D"/>
    <w:rsid w:val="000B3C59"/>
    <w:rsid w:val="000B4A67"/>
    <w:rsid w:val="000B4AC3"/>
    <w:rsid w:val="000B4C29"/>
    <w:rsid w:val="000B4EC4"/>
    <w:rsid w:val="000B6CA4"/>
    <w:rsid w:val="000B724B"/>
    <w:rsid w:val="000B7B86"/>
    <w:rsid w:val="000C18EE"/>
    <w:rsid w:val="000C1A1A"/>
    <w:rsid w:val="000C219A"/>
    <w:rsid w:val="000C21A5"/>
    <w:rsid w:val="000C280D"/>
    <w:rsid w:val="000C4603"/>
    <w:rsid w:val="000C4C18"/>
    <w:rsid w:val="000C5510"/>
    <w:rsid w:val="000C5AD1"/>
    <w:rsid w:val="000C5DDB"/>
    <w:rsid w:val="000C5EBF"/>
    <w:rsid w:val="000C62A3"/>
    <w:rsid w:val="000C7A45"/>
    <w:rsid w:val="000C7AB0"/>
    <w:rsid w:val="000D0FD3"/>
    <w:rsid w:val="000D2333"/>
    <w:rsid w:val="000D241D"/>
    <w:rsid w:val="000D34D4"/>
    <w:rsid w:val="000D3C30"/>
    <w:rsid w:val="000D4554"/>
    <w:rsid w:val="000D5303"/>
    <w:rsid w:val="000D5434"/>
    <w:rsid w:val="000D59E7"/>
    <w:rsid w:val="000D5ABA"/>
    <w:rsid w:val="000D5AE4"/>
    <w:rsid w:val="000D660D"/>
    <w:rsid w:val="000D6A6F"/>
    <w:rsid w:val="000D6AB7"/>
    <w:rsid w:val="000D6ABC"/>
    <w:rsid w:val="000D7923"/>
    <w:rsid w:val="000D7989"/>
    <w:rsid w:val="000E0164"/>
    <w:rsid w:val="000E0404"/>
    <w:rsid w:val="000E1BD6"/>
    <w:rsid w:val="000E281F"/>
    <w:rsid w:val="000E2FF7"/>
    <w:rsid w:val="000E3344"/>
    <w:rsid w:val="000E413B"/>
    <w:rsid w:val="000E4A8A"/>
    <w:rsid w:val="000E4C90"/>
    <w:rsid w:val="000E51C7"/>
    <w:rsid w:val="000E55A1"/>
    <w:rsid w:val="000E634E"/>
    <w:rsid w:val="000E6E43"/>
    <w:rsid w:val="000E7447"/>
    <w:rsid w:val="000E7B29"/>
    <w:rsid w:val="000F0088"/>
    <w:rsid w:val="000F0453"/>
    <w:rsid w:val="000F09D9"/>
    <w:rsid w:val="000F0A69"/>
    <w:rsid w:val="000F0D21"/>
    <w:rsid w:val="000F11F1"/>
    <w:rsid w:val="000F140F"/>
    <w:rsid w:val="000F1D70"/>
    <w:rsid w:val="000F213A"/>
    <w:rsid w:val="000F215E"/>
    <w:rsid w:val="000F44C3"/>
    <w:rsid w:val="000F4C23"/>
    <w:rsid w:val="000F534E"/>
    <w:rsid w:val="000F59B8"/>
    <w:rsid w:val="000F5FA0"/>
    <w:rsid w:val="000F6F92"/>
    <w:rsid w:val="000F7D06"/>
    <w:rsid w:val="000F7E99"/>
    <w:rsid w:val="0010103A"/>
    <w:rsid w:val="00101493"/>
    <w:rsid w:val="00101CC4"/>
    <w:rsid w:val="00102774"/>
    <w:rsid w:val="00102841"/>
    <w:rsid w:val="00102A0A"/>
    <w:rsid w:val="0010313D"/>
    <w:rsid w:val="001046AE"/>
    <w:rsid w:val="001046D9"/>
    <w:rsid w:val="00104E2B"/>
    <w:rsid w:val="00106301"/>
    <w:rsid w:val="00106503"/>
    <w:rsid w:val="00106601"/>
    <w:rsid w:val="00106A93"/>
    <w:rsid w:val="00107A63"/>
    <w:rsid w:val="001104B2"/>
    <w:rsid w:val="001105A3"/>
    <w:rsid w:val="001108E8"/>
    <w:rsid w:val="00110995"/>
    <w:rsid w:val="00110A9F"/>
    <w:rsid w:val="00110C3C"/>
    <w:rsid w:val="00110DF7"/>
    <w:rsid w:val="00111691"/>
    <w:rsid w:val="00111EFF"/>
    <w:rsid w:val="001123CF"/>
    <w:rsid w:val="00113457"/>
    <w:rsid w:val="00113CA3"/>
    <w:rsid w:val="0011608C"/>
    <w:rsid w:val="001170AE"/>
    <w:rsid w:val="00117867"/>
    <w:rsid w:val="00117A89"/>
    <w:rsid w:val="00117AD4"/>
    <w:rsid w:val="00117B4C"/>
    <w:rsid w:val="00117B73"/>
    <w:rsid w:val="00120A5A"/>
    <w:rsid w:val="0012181E"/>
    <w:rsid w:val="00121BF8"/>
    <w:rsid w:val="001222A9"/>
    <w:rsid w:val="00122DED"/>
    <w:rsid w:val="0012353C"/>
    <w:rsid w:val="001236BB"/>
    <w:rsid w:val="00123745"/>
    <w:rsid w:val="00123CCF"/>
    <w:rsid w:val="00124420"/>
    <w:rsid w:val="001260A2"/>
    <w:rsid w:val="00126B65"/>
    <w:rsid w:val="001271E9"/>
    <w:rsid w:val="0012758E"/>
    <w:rsid w:val="0012766F"/>
    <w:rsid w:val="00127991"/>
    <w:rsid w:val="00132265"/>
    <w:rsid w:val="00132625"/>
    <w:rsid w:val="00132626"/>
    <w:rsid w:val="00133373"/>
    <w:rsid w:val="001338E2"/>
    <w:rsid w:val="00133BBE"/>
    <w:rsid w:val="00133CF0"/>
    <w:rsid w:val="00133F35"/>
    <w:rsid w:val="001342E0"/>
    <w:rsid w:val="00135E7B"/>
    <w:rsid w:val="00137569"/>
    <w:rsid w:val="00137CBB"/>
    <w:rsid w:val="00137CE5"/>
    <w:rsid w:val="0014000D"/>
    <w:rsid w:val="0014108D"/>
    <w:rsid w:val="00141CED"/>
    <w:rsid w:val="00142C30"/>
    <w:rsid w:val="00142C46"/>
    <w:rsid w:val="00142CCC"/>
    <w:rsid w:val="00143515"/>
    <w:rsid w:val="00143C3B"/>
    <w:rsid w:val="00144110"/>
    <w:rsid w:val="001442BD"/>
    <w:rsid w:val="0014441E"/>
    <w:rsid w:val="0014472C"/>
    <w:rsid w:val="00144A76"/>
    <w:rsid w:val="00144E14"/>
    <w:rsid w:val="00145B8E"/>
    <w:rsid w:val="0014640F"/>
    <w:rsid w:val="001473C8"/>
    <w:rsid w:val="0015099C"/>
    <w:rsid w:val="0015197D"/>
    <w:rsid w:val="0015240D"/>
    <w:rsid w:val="00154326"/>
    <w:rsid w:val="0015455D"/>
    <w:rsid w:val="001561BC"/>
    <w:rsid w:val="00156478"/>
    <w:rsid w:val="00156606"/>
    <w:rsid w:val="001579D8"/>
    <w:rsid w:val="001617E8"/>
    <w:rsid w:val="00161E2C"/>
    <w:rsid w:val="00161EBE"/>
    <w:rsid w:val="00162D8B"/>
    <w:rsid w:val="0016351C"/>
    <w:rsid w:val="00165D6D"/>
    <w:rsid w:val="001660AD"/>
    <w:rsid w:val="00166477"/>
    <w:rsid w:val="00166BA8"/>
    <w:rsid w:val="00167ABE"/>
    <w:rsid w:val="001708EB"/>
    <w:rsid w:val="00170BDD"/>
    <w:rsid w:val="00171F73"/>
    <w:rsid w:val="00172F43"/>
    <w:rsid w:val="00175D1E"/>
    <w:rsid w:val="00177464"/>
    <w:rsid w:val="00180AEB"/>
    <w:rsid w:val="0018131E"/>
    <w:rsid w:val="00181E7E"/>
    <w:rsid w:val="0018202B"/>
    <w:rsid w:val="00182079"/>
    <w:rsid w:val="00182572"/>
    <w:rsid w:val="001825E4"/>
    <w:rsid w:val="001838C5"/>
    <w:rsid w:val="001840FD"/>
    <w:rsid w:val="00184ADA"/>
    <w:rsid w:val="00185202"/>
    <w:rsid w:val="00185332"/>
    <w:rsid w:val="00185D8D"/>
    <w:rsid w:val="001863A5"/>
    <w:rsid w:val="00186490"/>
    <w:rsid w:val="00186BBE"/>
    <w:rsid w:val="00186D05"/>
    <w:rsid w:val="00186EA6"/>
    <w:rsid w:val="00187A4B"/>
    <w:rsid w:val="00187CEB"/>
    <w:rsid w:val="00190946"/>
    <w:rsid w:val="00190CD4"/>
    <w:rsid w:val="00190F07"/>
    <w:rsid w:val="00192BD5"/>
    <w:rsid w:val="00192BD9"/>
    <w:rsid w:val="00193313"/>
    <w:rsid w:val="00193935"/>
    <w:rsid w:val="00193BD4"/>
    <w:rsid w:val="00194216"/>
    <w:rsid w:val="00194D20"/>
    <w:rsid w:val="00195E52"/>
    <w:rsid w:val="00195E96"/>
    <w:rsid w:val="00197100"/>
    <w:rsid w:val="00197F76"/>
    <w:rsid w:val="001A0386"/>
    <w:rsid w:val="001A048E"/>
    <w:rsid w:val="001A0907"/>
    <w:rsid w:val="001A0F0B"/>
    <w:rsid w:val="001A140F"/>
    <w:rsid w:val="001A29CB"/>
    <w:rsid w:val="001A2D62"/>
    <w:rsid w:val="001A3466"/>
    <w:rsid w:val="001A3587"/>
    <w:rsid w:val="001A3BDA"/>
    <w:rsid w:val="001A3D74"/>
    <w:rsid w:val="001A41B7"/>
    <w:rsid w:val="001A423F"/>
    <w:rsid w:val="001A4BF9"/>
    <w:rsid w:val="001A5D3F"/>
    <w:rsid w:val="001A6A26"/>
    <w:rsid w:val="001A6BBF"/>
    <w:rsid w:val="001A738D"/>
    <w:rsid w:val="001A7684"/>
    <w:rsid w:val="001A772C"/>
    <w:rsid w:val="001A7808"/>
    <w:rsid w:val="001A7E27"/>
    <w:rsid w:val="001B059A"/>
    <w:rsid w:val="001B0E19"/>
    <w:rsid w:val="001B0E4A"/>
    <w:rsid w:val="001B1B37"/>
    <w:rsid w:val="001B2181"/>
    <w:rsid w:val="001B39D1"/>
    <w:rsid w:val="001B3F25"/>
    <w:rsid w:val="001B4685"/>
    <w:rsid w:val="001B4C7E"/>
    <w:rsid w:val="001B5B18"/>
    <w:rsid w:val="001B5DE0"/>
    <w:rsid w:val="001B5F8C"/>
    <w:rsid w:val="001B6104"/>
    <w:rsid w:val="001B6615"/>
    <w:rsid w:val="001B7A9D"/>
    <w:rsid w:val="001C095A"/>
    <w:rsid w:val="001C11BE"/>
    <w:rsid w:val="001C12CA"/>
    <w:rsid w:val="001C1645"/>
    <w:rsid w:val="001C1FBB"/>
    <w:rsid w:val="001C2722"/>
    <w:rsid w:val="001C2CF1"/>
    <w:rsid w:val="001C2D97"/>
    <w:rsid w:val="001C3095"/>
    <w:rsid w:val="001C494E"/>
    <w:rsid w:val="001C6573"/>
    <w:rsid w:val="001C6BDB"/>
    <w:rsid w:val="001C6F33"/>
    <w:rsid w:val="001C7DA4"/>
    <w:rsid w:val="001D1443"/>
    <w:rsid w:val="001D193B"/>
    <w:rsid w:val="001D2A06"/>
    <w:rsid w:val="001D3325"/>
    <w:rsid w:val="001D4DCE"/>
    <w:rsid w:val="001D4E78"/>
    <w:rsid w:val="001D592B"/>
    <w:rsid w:val="001D68AD"/>
    <w:rsid w:val="001D6ACE"/>
    <w:rsid w:val="001D6AD2"/>
    <w:rsid w:val="001D6ED5"/>
    <w:rsid w:val="001D70AF"/>
    <w:rsid w:val="001D7E0D"/>
    <w:rsid w:val="001D7EE2"/>
    <w:rsid w:val="001E07BE"/>
    <w:rsid w:val="001E08F5"/>
    <w:rsid w:val="001E0C14"/>
    <w:rsid w:val="001E166C"/>
    <w:rsid w:val="001E1C36"/>
    <w:rsid w:val="001E1D22"/>
    <w:rsid w:val="001E2293"/>
    <w:rsid w:val="001E25F2"/>
    <w:rsid w:val="001E3F8B"/>
    <w:rsid w:val="001E4341"/>
    <w:rsid w:val="001E4756"/>
    <w:rsid w:val="001E491A"/>
    <w:rsid w:val="001E4D61"/>
    <w:rsid w:val="001E5A32"/>
    <w:rsid w:val="001E5ADD"/>
    <w:rsid w:val="001E5D2D"/>
    <w:rsid w:val="001E665A"/>
    <w:rsid w:val="001E68F3"/>
    <w:rsid w:val="001E6AC1"/>
    <w:rsid w:val="001E72CC"/>
    <w:rsid w:val="001E7C20"/>
    <w:rsid w:val="001F00A5"/>
    <w:rsid w:val="001F16FC"/>
    <w:rsid w:val="001F1D45"/>
    <w:rsid w:val="001F25EB"/>
    <w:rsid w:val="001F3282"/>
    <w:rsid w:val="001F35AB"/>
    <w:rsid w:val="001F376F"/>
    <w:rsid w:val="001F3BB3"/>
    <w:rsid w:val="001F407C"/>
    <w:rsid w:val="001F48AF"/>
    <w:rsid w:val="001F5B4F"/>
    <w:rsid w:val="001F5C42"/>
    <w:rsid w:val="001F6724"/>
    <w:rsid w:val="001F6A32"/>
    <w:rsid w:val="001F789B"/>
    <w:rsid w:val="001F7A8C"/>
    <w:rsid w:val="00200364"/>
    <w:rsid w:val="0020080A"/>
    <w:rsid w:val="00200817"/>
    <w:rsid w:val="00201C6E"/>
    <w:rsid w:val="00201ED9"/>
    <w:rsid w:val="002030CD"/>
    <w:rsid w:val="002043DA"/>
    <w:rsid w:val="00204EFD"/>
    <w:rsid w:val="002052DA"/>
    <w:rsid w:val="002053D6"/>
    <w:rsid w:val="0020548B"/>
    <w:rsid w:val="00205A9E"/>
    <w:rsid w:val="00205EAA"/>
    <w:rsid w:val="0020607F"/>
    <w:rsid w:val="00206864"/>
    <w:rsid w:val="002074B2"/>
    <w:rsid w:val="002075EC"/>
    <w:rsid w:val="00207CBD"/>
    <w:rsid w:val="002101C8"/>
    <w:rsid w:val="0021047D"/>
    <w:rsid w:val="00210B68"/>
    <w:rsid w:val="00210C27"/>
    <w:rsid w:val="00211A8E"/>
    <w:rsid w:val="00211C4E"/>
    <w:rsid w:val="00211E9D"/>
    <w:rsid w:val="00211EDD"/>
    <w:rsid w:val="00213C5F"/>
    <w:rsid w:val="002154D5"/>
    <w:rsid w:val="002155ED"/>
    <w:rsid w:val="0021572A"/>
    <w:rsid w:val="0021654B"/>
    <w:rsid w:val="002166BE"/>
    <w:rsid w:val="00217CBD"/>
    <w:rsid w:val="00220A9C"/>
    <w:rsid w:val="002210BD"/>
    <w:rsid w:val="00222248"/>
    <w:rsid w:val="00222543"/>
    <w:rsid w:val="002225C2"/>
    <w:rsid w:val="00223026"/>
    <w:rsid w:val="002230CF"/>
    <w:rsid w:val="002236FC"/>
    <w:rsid w:val="00224CF5"/>
    <w:rsid w:val="00224DCD"/>
    <w:rsid w:val="00226533"/>
    <w:rsid w:val="00226CB6"/>
    <w:rsid w:val="002308A3"/>
    <w:rsid w:val="00230B64"/>
    <w:rsid w:val="00231580"/>
    <w:rsid w:val="00232C0D"/>
    <w:rsid w:val="002331E7"/>
    <w:rsid w:val="00233B11"/>
    <w:rsid w:val="00233F72"/>
    <w:rsid w:val="002343BE"/>
    <w:rsid w:val="00234B00"/>
    <w:rsid w:val="00235EDE"/>
    <w:rsid w:val="00236058"/>
    <w:rsid w:val="002367DA"/>
    <w:rsid w:val="00236DE9"/>
    <w:rsid w:val="0023774C"/>
    <w:rsid w:val="00237D0C"/>
    <w:rsid w:val="00240382"/>
    <w:rsid w:val="00241EE1"/>
    <w:rsid w:val="0024200E"/>
    <w:rsid w:val="00242226"/>
    <w:rsid w:val="00243424"/>
    <w:rsid w:val="002439D4"/>
    <w:rsid w:val="00244818"/>
    <w:rsid w:val="00245119"/>
    <w:rsid w:val="00245CA0"/>
    <w:rsid w:val="002468B4"/>
    <w:rsid w:val="00246FAB"/>
    <w:rsid w:val="00247522"/>
    <w:rsid w:val="00247AF4"/>
    <w:rsid w:val="002518D2"/>
    <w:rsid w:val="00251D63"/>
    <w:rsid w:val="00252243"/>
    <w:rsid w:val="00252491"/>
    <w:rsid w:val="00252868"/>
    <w:rsid w:val="0025295C"/>
    <w:rsid w:val="00252AA4"/>
    <w:rsid w:val="00252D22"/>
    <w:rsid w:val="002532B9"/>
    <w:rsid w:val="00253402"/>
    <w:rsid w:val="002544E7"/>
    <w:rsid w:val="00254B74"/>
    <w:rsid w:val="0025506F"/>
    <w:rsid w:val="0025545A"/>
    <w:rsid w:val="00255666"/>
    <w:rsid w:val="00255964"/>
    <w:rsid w:val="00255E8E"/>
    <w:rsid w:val="002560D4"/>
    <w:rsid w:val="00256383"/>
    <w:rsid w:val="002572DC"/>
    <w:rsid w:val="00257AA9"/>
    <w:rsid w:val="00257E25"/>
    <w:rsid w:val="002617F2"/>
    <w:rsid w:val="00261E2A"/>
    <w:rsid w:val="0026239E"/>
    <w:rsid w:val="002623A4"/>
    <w:rsid w:val="0026269B"/>
    <w:rsid w:val="00263223"/>
    <w:rsid w:val="00263A97"/>
    <w:rsid w:val="002647F1"/>
    <w:rsid w:val="00264E04"/>
    <w:rsid w:val="00264E81"/>
    <w:rsid w:val="00265C83"/>
    <w:rsid w:val="00266A38"/>
    <w:rsid w:val="002679E4"/>
    <w:rsid w:val="00267E33"/>
    <w:rsid w:val="00270CA5"/>
    <w:rsid w:val="002712EA"/>
    <w:rsid w:val="00271CE5"/>
    <w:rsid w:val="0027233A"/>
    <w:rsid w:val="00273B10"/>
    <w:rsid w:val="002744A2"/>
    <w:rsid w:val="002750EA"/>
    <w:rsid w:val="002751E9"/>
    <w:rsid w:val="00276945"/>
    <w:rsid w:val="002770E9"/>
    <w:rsid w:val="00277F3D"/>
    <w:rsid w:val="00281126"/>
    <w:rsid w:val="00281135"/>
    <w:rsid w:val="0028122E"/>
    <w:rsid w:val="0028209C"/>
    <w:rsid w:val="00282456"/>
    <w:rsid w:val="0028248C"/>
    <w:rsid w:val="00282A0A"/>
    <w:rsid w:val="0028477F"/>
    <w:rsid w:val="00284E10"/>
    <w:rsid w:val="0028544C"/>
    <w:rsid w:val="002856B6"/>
    <w:rsid w:val="00285736"/>
    <w:rsid w:val="00285A13"/>
    <w:rsid w:val="00285B84"/>
    <w:rsid w:val="002866C7"/>
    <w:rsid w:val="00286914"/>
    <w:rsid w:val="00287581"/>
    <w:rsid w:val="00287D41"/>
    <w:rsid w:val="00291131"/>
    <w:rsid w:val="00291AD4"/>
    <w:rsid w:val="00292092"/>
    <w:rsid w:val="00292B96"/>
    <w:rsid w:val="00293672"/>
    <w:rsid w:val="00293D3E"/>
    <w:rsid w:val="002944BE"/>
    <w:rsid w:val="00294542"/>
    <w:rsid w:val="00296213"/>
    <w:rsid w:val="00296B15"/>
    <w:rsid w:val="002974EF"/>
    <w:rsid w:val="00297A87"/>
    <w:rsid w:val="002A0163"/>
    <w:rsid w:val="002A0AB4"/>
    <w:rsid w:val="002A0C2D"/>
    <w:rsid w:val="002A0C6B"/>
    <w:rsid w:val="002A1445"/>
    <w:rsid w:val="002A288F"/>
    <w:rsid w:val="002A33B5"/>
    <w:rsid w:val="002A3D3F"/>
    <w:rsid w:val="002A3F20"/>
    <w:rsid w:val="002A402A"/>
    <w:rsid w:val="002A4757"/>
    <w:rsid w:val="002A4C26"/>
    <w:rsid w:val="002A6391"/>
    <w:rsid w:val="002A67F2"/>
    <w:rsid w:val="002A7295"/>
    <w:rsid w:val="002A7AD3"/>
    <w:rsid w:val="002B0945"/>
    <w:rsid w:val="002B094A"/>
    <w:rsid w:val="002B0D19"/>
    <w:rsid w:val="002B1232"/>
    <w:rsid w:val="002B1E52"/>
    <w:rsid w:val="002B246D"/>
    <w:rsid w:val="002B2998"/>
    <w:rsid w:val="002B334B"/>
    <w:rsid w:val="002B3392"/>
    <w:rsid w:val="002B339C"/>
    <w:rsid w:val="002B34AC"/>
    <w:rsid w:val="002B44C0"/>
    <w:rsid w:val="002B45C5"/>
    <w:rsid w:val="002B49F9"/>
    <w:rsid w:val="002B5231"/>
    <w:rsid w:val="002B56D1"/>
    <w:rsid w:val="002B64EE"/>
    <w:rsid w:val="002B7445"/>
    <w:rsid w:val="002B74D0"/>
    <w:rsid w:val="002B77EF"/>
    <w:rsid w:val="002C084E"/>
    <w:rsid w:val="002C1073"/>
    <w:rsid w:val="002C1729"/>
    <w:rsid w:val="002C1F01"/>
    <w:rsid w:val="002C21C7"/>
    <w:rsid w:val="002C384A"/>
    <w:rsid w:val="002C3A5E"/>
    <w:rsid w:val="002C3C3D"/>
    <w:rsid w:val="002C3ECF"/>
    <w:rsid w:val="002C427C"/>
    <w:rsid w:val="002C46FB"/>
    <w:rsid w:val="002C53A5"/>
    <w:rsid w:val="002C6198"/>
    <w:rsid w:val="002C6C2E"/>
    <w:rsid w:val="002C78C4"/>
    <w:rsid w:val="002D04A8"/>
    <w:rsid w:val="002D0903"/>
    <w:rsid w:val="002D0E88"/>
    <w:rsid w:val="002D3D58"/>
    <w:rsid w:val="002D418A"/>
    <w:rsid w:val="002D4737"/>
    <w:rsid w:val="002D4CEF"/>
    <w:rsid w:val="002D50C3"/>
    <w:rsid w:val="002D52B2"/>
    <w:rsid w:val="002D546B"/>
    <w:rsid w:val="002D5574"/>
    <w:rsid w:val="002D5ABF"/>
    <w:rsid w:val="002D6422"/>
    <w:rsid w:val="002D73F8"/>
    <w:rsid w:val="002E1532"/>
    <w:rsid w:val="002E1C93"/>
    <w:rsid w:val="002E24BE"/>
    <w:rsid w:val="002E274E"/>
    <w:rsid w:val="002E2D8E"/>
    <w:rsid w:val="002E4437"/>
    <w:rsid w:val="002E57D3"/>
    <w:rsid w:val="002E7109"/>
    <w:rsid w:val="002E7A17"/>
    <w:rsid w:val="002F1E1B"/>
    <w:rsid w:val="002F26B7"/>
    <w:rsid w:val="002F2914"/>
    <w:rsid w:val="002F2A80"/>
    <w:rsid w:val="002F2DE5"/>
    <w:rsid w:val="002F3592"/>
    <w:rsid w:val="002F391F"/>
    <w:rsid w:val="002F418E"/>
    <w:rsid w:val="002F53B1"/>
    <w:rsid w:val="002F5671"/>
    <w:rsid w:val="002F7077"/>
    <w:rsid w:val="002F7275"/>
    <w:rsid w:val="002F7388"/>
    <w:rsid w:val="002F74A3"/>
    <w:rsid w:val="002F7B77"/>
    <w:rsid w:val="002F7C3F"/>
    <w:rsid w:val="003000CC"/>
    <w:rsid w:val="00300F57"/>
    <w:rsid w:val="0030139D"/>
    <w:rsid w:val="00302156"/>
    <w:rsid w:val="00302577"/>
    <w:rsid w:val="00302D95"/>
    <w:rsid w:val="00302F18"/>
    <w:rsid w:val="00303DA3"/>
    <w:rsid w:val="003040CD"/>
    <w:rsid w:val="003045DF"/>
    <w:rsid w:val="00306441"/>
    <w:rsid w:val="00306791"/>
    <w:rsid w:val="00306F3C"/>
    <w:rsid w:val="0030772F"/>
    <w:rsid w:val="003077B4"/>
    <w:rsid w:val="00307AC5"/>
    <w:rsid w:val="00307C34"/>
    <w:rsid w:val="003109D2"/>
    <w:rsid w:val="003116A8"/>
    <w:rsid w:val="003118E6"/>
    <w:rsid w:val="00312690"/>
    <w:rsid w:val="00313D94"/>
    <w:rsid w:val="00314A67"/>
    <w:rsid w:val="00315FFF"/>
    <w:rsid w:val="0031642D"/>
    <w:rsid w:val="00316EA1"/>
    <w:rsid w:val="00316EEF"/>
    <w:rsid w:val="00317BEC"/>
    <w:rsid w:val="00317DEA"/>
    <w:rsid w:val="0032025A"/>
    <w:rsid w:val="00320620"/>
    <w:rsid w:val="0032089A"/>
    <w:rsid w:val="00321B79"/>
    <w:rsid w:val="00321DBB"/>
    <w:rsid w:val="00321E1B"/>
    <w:rsid w:val="003225BF"/>
    <w:rsid w:val="00322A19"/>
    <w:rsid w:val="00323121"/>
    <w:rsid w:val="003232BA"/>
    <w:rsid w:val="00323859"/>
    <w:rsid w:val="00323ABF"/>
    <w:rsid w:val="00324892"/>
    <w:rsid w:val="00325508"/>
    <w:rsid w:val="003258F8"/>
    <w:rsid w:val="00325906"/>
    <w:rsid w:val="00325952"/>
    <w:rsid w:val="003261BC"/>
    <w:rsid w:val="00326804"/>
    <w:rsid w:val="003277C9"/>
    <w:rsid w:val="0032790E"/>
    <w:rsid w:val="00330C9F"/>
    <w:rsid w:val="003314BA"/>
    <w:rsid w:val="00331617"/>
    <w:rsid w:val="003317AB"/>
    <w:rsid w:val="00334CCE"/>
    <w:rsid w:val="00335500"/>
    <w:rsid w:val="00335682"/>
    <w:rsid w:val="00335A0B"/>
    <w:rsid w:val="00335B5E"/>
    <w:rsid w:val="00337281"/>
    <w:rsid w:val="00337DDE"/>
    <w:rsid w:val="00340EA3"/>
    <w:rsid w:val="00341691"/>
    <w:rsid w:val="00344391"/>
    <w:rsid w:val="00344E62"/>
    <w:rsid w:val="003464E0"/>
    <w:rsid w:val="00346631"/>
    <w:rsid w:val="0034677D"/>
    <w:rsid w:val="00346AE9"/>
    <w:rsid w:val="003478A1"/>
    <w:rsid w:val="00347C33"/>
    <w:rsid w:val="00350245"/>
    <w:rsid w:val="00350AB2"/>
    <w:rsid w:val="00350DC1"/>
    <w:rsid w:val="00351E07"/>
    <w:rsid w:val="00351EDA"/>
    <w:rsid w:val="00352598"/>
    <w:rsid w:val="00353524"/>
    <w:rsid w:val="003536C1"/>
    <w:rsid w:val="00353FD2"/>
    <w:rsid w:val="00356D5D"/>
    <w:rsid w:val="00357B3C"/>
    <w:rsid w:val="0036025F"/>
    <w:rsid w:val="00360495"/>
    <w:rsid w:val="00361295"/>
    <w:rsid w:val="00361ABF"/>
    <w:rsid w:val="00361BF3"/>
    <w:rsid w:val="003622FA"/>
    <w:rsid w:val="00362A7A"/>
    <w:rsid w:val="00362EE6"/>
    <w:rsid w:val="00364AD4"/>
    <w:rsid w:val="00364F63"/>
    <w:rsid w:val="00365254"/>
    <w:rsid w:val="00365327"/>
    <w:rsid w:val="0036588A"/>
    <w:rsid w:val="00365D29"/>
    <w:rsid w:val="00365E07"/>
    <w:rsid w:val="003679DD"/>
    <w:rsid w:val="00367EB8"/>
    <w:rsid w:val="00370078"/>
    <w:rsid w:val="003706B3"/>
    <w:rsid w:val="00370890"/>
    <w:rsid w:val="0037128A"/>
    <w:rsid w:val="00371F0E"/>
    <w:rsid w:val="00372696"/>
    <w:rsid w:val="00373329"/>
    <w:rsid w:val="00373640"/>
    <w:rsid w:val="003748D6"/>
    <w:rsid w:val="00374FB9"/>
    <w:rsid w:val="003752F1"/>
    <w:rsid w:val="00375EEA"/>
    <w:rsid w:val="00377612"/>
    <w:rsid w:val="003778E5"/>
    <w:rsid w:val="00377CB5"/>
    <w:rsid w:val="00377E12"/>
    <w:rsid w:val="0038041D"/>
    <w:rsid w:val="00380BED"/>
    <w:rsid w:val="00380E97"/>
    <w:rsid w:val="0038100C"/>
    <w:rsid w:val="003819F2"/>
    <w:rsid w:val="00381A60"/>
    <w:rsid w:val="00382E9A"/>
    <w:rsid w:val="00382EC1"/>
    <w:rsid w:val="003835EF"/>
    <w:rsid w:val="0038391A"/>
    <w:rsid w:val="00383D75"/>
    <w:rsid w:val="003843FB"/>
    <w:rsid w:val="00385316"/>
    <w:rsid w:val="003859BB"/>
    <w:rsid w:val="00386123"/>
    <w:rsid w:val="003869CF"/>
    <w:rsid w:val="00387012"/>
    <w:rsid w:val="00387A9E"/>
    <w:rsid w:val="00387DA2"/>
    <w:rsid w:val="003902AB"/>
    <w:rsid w:val="003903B7"/>
    <w:rsid w:val="00390530"/>
    <w:rsid w:val="00390F9E"/>
    <w:rsid w:val="003910B4"/>
    <w:rsid w:val="0039126D"/>
    <w:rsid w:val="00391736"/>
    <w:rsid w:val="00391C58"/>
    <w:rsid w:val="00391CA1"/>
    <w:rsid w:val="00392708"/>
    <w:rsid w:val="00392C3B"/>
    <w:rsid w:val="0039303C"/>
    <w:rsid w:val="0039376F"/>
    <w:rsid w:val="00393FB7"/>
    <w:rsid w:val="003940B7"/>
    <w:rsid w:val="00394257"/>
    <w:rsid w:val="00394E96"/>
    <w:rsid w:val="0039505E"/>
    <w:rsid w:val="003951DB"/>
    <w:rsid w:val="003952EB"/>
    <w:rsid w:val="003955BC"/>
    <w:rsid w:val="00395A7C"/>
    <w:rsid w:val="00395E43"/>
    <w:rsid w:val="00395FAC"/>
    <w:rsid w:val="00396273"/>
    <w:rsid w:val="0039656A"/>
    <w:rsid w:val="003969AA"/>
    <w:rsid w:val="00396B89"/>
    <w:rsid w:val="00396D74"/>
    <w:rsid w:val="00397202"/>
    <w:rsid w:val="00397866"/>
    <w:rsid w:val="00397EA3"/>
    <w:rsid w:val="003A0E33"/>
    <w:rsid w:val="003A1220"/>
    <w:rsid w:val="003A1ACA"/>
    <w:rsid w:val="003A1F88"/>
    <w:rsid w:val="003A24C6"/>
    <w:rsid w:val="003A3712"/>
    <w:rsid w:val="003A40BC"/>
    <w:rsid w:val="003A4331"/>
    <w:rsid w:val="003A4478"/>
    <w:rsid w:val="003A451D"/>
    <w:rsid w:val="003A5ED3"/>
    <w:rsid w:val="003A7928"/>
    <w:rsid w:val="003A79F8"/>
    <w:rsid w:val="003B0887"/>
    <w:rsid w:val="003B11FC"/>
    <w:rsid w:val="003B14A0"/>
    <w:rsid w:val="003B1596"/>
    <w:rsid w:val="003B160D"/>
    <w:rsid w:val="003B26BB"/>
    <w:rsid w:val="003B2DAE"/>
    <w:rsid w:val="003B3506"/>
    <w:rsid w:val="003B4693"/>
    <w:rsid w:val="003B47DC"/>
    <w:rsid w:val="003B48C9"/>
    <w:rsid w:val="003B5386"/>
    <w:rsid w:val="003B551F"/>
    <w:rsid w:val="003B5EB5"/>
    <w:rsid w:val="003B6C31"/>
    <w:rsid w:val="003B6E7C"/>
    <w:rsid w:val="003C00F1"/>
    <w:rsid w:val="003C0B1C"/>
    <w:rsid w:val="003C0F10"/>
    <w:rsid w:val="003C11BD"/>
    <w:rsid w:val="003C1345"/>
    <w:rsid w:val="003C135E"/>
    <w:rsid w:val="003C1C12"/>
    <w:rsid w:val="003C1CDF"/>
    <w:rsid w:val="003C1EEF"/>
    <w:rsid w:val="003C3367"/>
    <w:rsid w:val="003C37C7"/>
    <w:rsid w:val="003C3A24"/>
    <w:rsid w:val="003C41BB"/>
    <w:rsid w:val="003C442F"/>
    <w:rsid w:val="003C46A4"/>
    <w:rsid w:val="003C5074"/>
    <w:rsid w:val="003C5925"/>
    <w:rsid w:val="003C5A8D"/>
    <w:rsid w:val="003C5C42"/>
    <w:rsid w:val="003C6442"/>
    <w:rsid w:val="003C6F96"/>
    <w:rsid w:val="003D019C"/>
    <w:rsid w:val="003D1B31"/>
    <w:rsid w:val="003D25A7"/>
    <w:rsid w:val="003D27D8"/>
    <w:rsid w:val="003D2D28"/>
    <w:rsid w:val="003D2DC3"/>
    <w:rsid w:val="003D41A5"/>
    <w:rsid w:val="003D4433"/>
    <w:rsid w:val="003D443D"/>
    <w:rsid w:val="003D4FBD"/>
    <w:rsid w:val="003D6688"/>
    <w:rsid w:val="003E059B"/>
    <w:rsid w:val="003E0740"/>
    <w:rsid w:val="003E121B"/>
    <w:rsid w:val="003E1E35"/>
    <w:rsid w:val="003E3AC1"/>
    <w:rsid w:val="003E3B7D"/>
    <w:rsid w:val="003E3B95"/>
    <w:rsid w:val="003E3F22"/>
    <w:rsid w:val="003E4B0D"/>
    <w:rsid w:val="003E6411"/>
    <w:rsid w:val="003E67C5"/>
    <w:rsid w:val="003E724F"/>
    <w:rsid w:val="003E741E"/>
    <w:rsid w:val="003F0A04"/>
    <w:rsid w:val="003F1BAD"/>
    <w:rsid w:val="003F225F"/>
    <w:rsid w:val="003F3A19"/>
    <w:rsid w:val="003F4233"/>
    <w:rsid w:val="003F4EC5"/>
    <w:rsid w:val="003F516E"/>
    <w:rsid w:val="003F7913"/>
    <w:rsid w:val="00400D82"/>
    <w:rsid w:val="00401042"/>
    <w:rsid w:val="00401D65"/>
    <w:rsid w:val="00401EE4"/>
    <w:rsid w:val="0040260E"/>
    <w:rsid w:val="00403073"/>
    <w:rsid w:val="00403140"/>
    <w:rsid w:val="004041C5"/>
    <w:rsid w:val="0040439A"/>
    <w:rsid w:val="00405B4F"/>
    <w:rsid w:val="00406BD4"/>
    <w:rsid w:val="00407198"/>
    <w:rsid w:val="0040732C"/>
    <w:rsid w:val="004073C6"/>
    <w:rsid w:val="0040787C"/>
    <w:rsid w:val="00410398"/>
    <w:rsid w:val="0041153B"/>
    <w:rsid w:val="00411978"/>
    <w:rsid w:val="00413064"/>
    <w:rsid w:val="0041346F"/>
    <w:rsid w:val="004134FE"/>
    <w:rsid w:val="004139BB"/>
    <w:rsid w:val="00414BC5"/>
    <w:rsid w:val="00415272"/>
    <w:rsid w:val="00415DF0"/>
    <w:rsid w:val="00416155"/>
    <w:rsid w:val="0041674F"/>
    <w:rsid w:val="004170FE"/>
    <w:rsid w:val="00417111"/>
    <w:rsid w:val="004172A0"/>
    <w:rsid w:val="00417904"/>
    <w:rsid w:val="00417F6F"/>
    <w:rsid w:val="00420F81"/>
    <w:rsid w:val="00421485"/>
    <w:rsid w:val="004214AC"/>
    <w:rsid w:val="00422004"/>
    <w:rsid w:val="00422155"/>
    <w:rsid w:val="0042354D"/>
    <w:rsid w:val="0042379B"/>
    <w:rsid w:val="00423C20"/>
    <w:rsid w:val="004249CD"/>
    <w:rsid w:val="00425289"/>
    <w:rsid w:val="004255E1"/>
    <w:rsid w:val="00425895"/>
    <w:rsid w:val="004262AB"/>
    <w:rsid w:val="0042683A"/>
    <w:rsid w:val="00426F78"/>
    <w:rsid w:val="0042748E"/>
    <w:rsid w:val="00430EE8"/>
    <w:rsid w:val="00431E63"/>
    <w:rsid w:val="004329A4"/>
    <w:rsid w:val="0043408A"/>
    <w:rsid w:val="004350B4"/>
    <w:rsid w:val="00436C76"/>
    <w:rsid w:val="00436FD8"/>
    <w:rsid w:val="004400ED"/>
    <w:rsid w:val="004406B4"/>
    <w:rsid w:val="00440D7E"/>
    <w:rsid w:val="00441491"/>
    <w:rsid w:val="00442063"/>
    <w:rsid w:val="00442477"/>
    <w:rsid w:val="004444F0"/>
    <w:rsid w:val="00445522"/>
    <w:rsid w:val="004459AE"/>
    <w:rsid w:val="00446114"/>
    <w:rsid w:val="00446809"/>
    <w:rsid w:val="0044792A"/>
    <w:rsid w:val="00451BF5"/>
    <w:rsid w:val="00451FDB"/>
    <w:rsid w:val="0045254C"/>
    <w:rsid w:val="00452A45"/>
    <w:rsid w:val="00452A74"/>
    <w:rsid w:val="004534DD"/>
    <w:rsid w:val="004536F0"/>
    <w:rsid w:val="00453D72"/>
    <w:rsid w:val="00453F5E"/>
    <w:rsid w:val="00454276"/>
    <w:rsid w:val="004564A6"/>
    <w:rsid w:val="00457869"/>
    <w:rsid w:val="00457FBB"/>
    <w:rsid w:val="00460A47"/>
    <w:rsid w:val="00460B6C"/>
    <w:rsid w:val="00460C97"/>
    <w:rsid w:val="004615C6"/>
    <w:rsid w:val="0046163C"/>
    <w:rsid w:val="004624CC"/>
    <w:rsid w:val="00462E1C"/>
    <w:rsid w:val="00463AD6"/>
    <w:rsid w:val="00463D0A"/>
    <w:rsid w:val="004640D1"/>
    <w:rsid w:val="004648BD"/>
    <w:rsid w:val="00464CC3"/>
    <w:rsid w:val="004654B1"/>
    <w:rsid w:val="00465CDA"/>
    <w:rsid w:val="00466A07"/>
    <w:rsid w:val="00467F8F"/>
    <w:rsid w:val="0047058F"/>
    <w:rsid w:val="00470D90"/>
    <w:rsid w:val="00471225"/>
    <w:rsid w:val="0047156E"/>
    <w:rsid w:val="0047164F"/>
    <w:rsid w:val="00471F2A"/>
    <w:rsid w:val="00472ED7"/>
    <w:rsid w:val="004731C2"/>
    <w:rsid w:val="00473658"/>
    <w:rsid w:val="0047518D"/>
    <w:rsid w:val="00475688"/>
    <w:rsid w:val="00480ABA"/>
    <w:rsid w:val="00480C7E"/>
    <w:rsid w:val="0048114B"/>
    <w:rsid w:val="0048120B"/>
    <w:rsid w:val="00482117"/>
    <w:rsid w:val="00482B59"/>
    <w:rsid w:val="00482BF8"/>
    <w:rsid w:val="004839ED"/>
    <w:rsid w:val="00483BA8"/>
    <w:rsid w:val="00483D81"/>
    <w:rsid w:val="00484833"/>
    <w:rsid w:val="00486738"/>
    <w:rsid w:val="00486C2C"/>
    <w:rsid w:val="00487395"/>
    <w:rsid w:val="00487543"/>
    <w:rsid w:val="004875E2"/>
    <w:rsid w:val="00487818"/>
    <w:rsid w:val="004915E6"/>
    <w:rsid w:val="00491F03"/>
    <w:rsid w:val="004920FF"/>
    <w:rsid w:val="004924C5"/>
    <w:rsid w:val="0049264C"/>
    <w:rsid w:val="00493C4D"/>
    <w:rsid w:val="00494BE7"/>
    <w:rsid w:val="00495556"/>
    <w:rsid w:val="004968F4"/>
    <w:rsid w:val="00496D8A"/>
    <w:rsid w:val="0049792B"/>
    <w:rsid w:val="00497CEE"/>
    <w:rsid w:val="00497F77"/>
    <w:rsid w:val="00497FE6"/>
    <w:rsid w:val="004A0C8F"/>
    <w:rsid w:val="004A1C6E"/>
    <w:rsid w:val="004A2704"/>
    <w:rsid w:val="004A29A5"/>
    <w:rsid w:val="004A2E72"/>
    <w:rsid w:val="004A3AE2"/>
    <w:rsid w:val="004A3BB9"/>
    <w:rsid w:val="004A4543"/>
    <w:rsid w:val="004A57BC"/>
    <w:rsid w:val="004A61C7"/>
    <w:rsid w:val="004A6E94"/>
    <w:rsid w:val="004A732B"/>
    <w:rsid w:val="004A78CD"/>
    <w:rsid w:val="004B033D"/>
    <w:rsid w:val="004B067F"/>
    <w:rsid w:val="004B0CCB"/>
    <w:rsid w:val="004B0CE1"/>
    <w:rsid w:val="004B310F"/>
    <w:rsid w:val="004B3B1F"/>
    <w:rsid w:val="004B3B99"/>
    <w:rsid w:val="004B4C46"/>
    <w:rsid w:val="004B5502"/>
    <w:rsid w:val="004B592E"/>
    <w:rsid w:val="004B5DFE"/>
    <w:rsid w:val="004B7210"/>
    <w:rsid w:val="004B76BB"/>
    <w:rsid w:val="004C03EB"/>
    <w:rsid w:val="004C0D4D"/>
    <w:rsid w:val="004C0DC1"/>
    <w:rsid w:val="004C1F41"/>
    <w:rsid w:val="004C295C"/>
    <w:rsid w:val="004C368A"/>
    <w:rsid w:val="004C4CFE"/>
    <w:rsid w:val="004C4EF2"/>
    <w:rsid w:val="004C52DC"/>
    <w:rsid w:val="004C5F8F"/>
    <w:rsid w:val="004C6148"/>
    <w:rsid w:val="004C6464"/>
    <w:rsid w:val="004C679D"/>
    <w:rsid w:val="004C6BEC"/>
    <w:rsid w:val="004C7515"/>
    <w:rsid w:val="004D0323"/>
    <w:rsid w:val="004D116F"/>
    <w:rsid w:val="004D1206"/>
    <w:rsid w:val="004D1722"/>
    <w:rsid w:val="004D1F43"/>
    <w:rsid w:val="004D22BC"/>
    <w:rsid w:val="004D259B"/>
    <w:rsid w:val="004D32FF"/>
    <w:rsid w:val="004D4931"/>
    <w:rsid w:val="004D4E9B"/>
    <w:rsid w:val="004D556E"/>
    <w:rsid w:val="004D7771"/>
    <w:rsid w:val="004D78DE"/>
    <w:rsid w:val="004E0806"/>
    <w:rsid w:val="004E083C"/>
    <w:rsid w:val="004E1505"/>
    <w:rsid w:val="004E1A6C"/>
    <w:rsid w:val="004E29B5"/>
    <w:rsid w:val="004E2ABD"/>
    <w:rsid w:val="004E2DA9"/>
    <w:rsid w:val="004E327F"/>
    <w:rsid w:val="004E3367"/>
    <w:rsid w:val="004E4DB1"/>
    <w:rsid w:val="004E5E68"/>
    <w:rsid w:val="004E6EFC"/>
    <w:rsid w:val="004E78F6"/>
    <w:rsid w:val="004F03FB"/>
    <w:rsid w:val="004F0CD7"/>
    <w:rsid w:val="004F12CB"/>
    <w:rsid w:val="004F1313"/>
    <w:rsid w:val="004F1597"/>
    <w:rsid w:val="004F24ED"/>
    <w:rsid w:val="004F253E"/>
    <w:rsid w:val="004F2732"/>
    <w:rsid w:val="004F3B11"/>
    <w:rsid w:val="004F3BEC"/>
    <w:rsid w:val="004F3D82"/>
    <w:rsid w:val="004F456D"/>
    <w:rsid w:val="004F4CC5"/>
    <w:rsid w:val="004F5036"/>
    <w:rsid w:val="004F51EB"/>
    <w:rsid w:val="004F52AA"/>
    <w:rsid w:val="004F5601"/>
    <w:rsid w:val="004F5ADC"/>
    <w:rsid w:val="004F5C3A"/>
    <w:rsid w:val="004F67BD"/>
    <w:rsid w:val="004F6843"/>
    <w:rsid w:val="004F7361"/>
    <w:rsid w:val="004F74FF"/>
    <w:rsid w:val="004F7DFF"/>
    <w:rsid w:val="00500036"/>
    <w:rsid w:val="00500494"/>
    <w:rsid w:val="00500C95"/>
    <w:rsid w:val="00500FB7"/>
    <w:rsid w:val="00501A64"/>
    <w:rsid w:val="005024B7"/>
    <w:rsid w:val="00502639"/>
    <w:rsid w:val="00502F13"/>
    <w:rsid w:val="00502FC8"/>
    <w:rsid w:val="00504D8B"/>
    <w:rsid w:val="00505E33"/>
    <w:rsid w:val="005073DD"/>
    <w:rsid w:val="005074B3"/>
    <w:rsid w:val="005102D7"/>
    <w:rsid w:val="0051090E"/>
    <w:rsid w:val="00510F0F"/>
    <w:rsid w:val="005117F2"/>
    <w:rsid w:val="00511B01"/>
    <w:rsid w:val="00512129"/>
    <w:rsid w:val="005130A2"/>
    <w:rsid w:val="005133C9"/>
    <w:rsid w:val="005133D0"/>
    <w:rsid w:val="005134E1"/>
    <w:rsid w:val="00514D3F"/>
    <w:rsid w:val="0051526C"/>
    <w:rsid w:val="005152B2"/>
    <w:rsid w:val="00515578"/>
    <w:rsid w:val="0051586B"/>
    <w:rsid w:val="00515E2F"/>
    <w:rsid w:val="00516967"/>
    <w:rsid w:val="00516CBC"/>
    <w:rsid w:val="00517161"/>
    <w:rsid w:val="005171CA"/>
    <w:rsid w:val="00517331"/>
    <w:rsid w:val="005179A0"/>
    <w:rsid w:val="00521726"/>
    <w:rsid w:val="00522686"/>
    <w:rsid w:val="0052397A"/>
    <w:rsid w:val="005242A4"/>
    <w:rsid w:val="0052540B"/>
    <w:rsid w:val="00525D57"/>
    <w:rsid w:val="00526520"/>
    <w:rsid w:val="00526530"/>
    <w:rsid w:val="005268E2"/>
    <w:rsid w:val="00526B72"/>
    <w:rsid w:val="00532035"/>
    <w:rsid w:val="00532450"/>
    <w:rsid w:val="00532DC4"/>
    <w:rsid w:val="00532E26"/>
    <w:rsid w:val="00532FAC"/>
    <w:rsid w:val="005346F2"/>
    <w:rsid w:val="005348A3"/>
    <w:rsid w:val="00534B37"/>
    <w:rsid w:val="00535A74"/>
    <w:rsid w:val="00535D3A"/>
    <w:rsid w:val="00535F91"/>
    <w:rsid w:val="0053645C"/>
    <w:rsid w:val="00536AB5"/>
    <w:rsid w:val="00540A4A"/>
    <w:rsid w:val="00540CAF"/>
    <w:rsid w:val="00540CE9"/>
    <w:rsid w:val="0054276B"/>
    <w:rsid w:val="00542CEB"/>
    <w:rsid w:val="00542D86"/>
    <w:rsid w:val="00546095"/>
    <w:rsid w:val="00546300"/>
    <w:rsid w:val="00546594"/>
    <w:rsid w:val="00547C9A"/>
    <w:rsid w:val="005506B4"/>
    <w:rsid w:val="00550895"/>
    <w:rsid w:val="0055113B"/>
    <w:rsid w:val="005518BF"/>
    <w:rsid w:val="00551A55"/>
    <w:rsid w:val="00551A76"/>
    <w:rsid w:val="00552678"/>
    <w:rsid w:val="0055272B"/>
    <w:rsid w:val="00552E16"/>
    <w:rsid w:val="00553642"/>
    <w:rsid w:val="00553801"/>
    <w:rsid w:val="00554E65"/>
    <w:rsid w:val="00556D59"/>
    <w:rsid w:val="0055752F"/>
    <w:rsid w:val="00557AD8"/>
    <w:rsid w:val="00560A19"/>
    <w:rsid w:val="00560A4F"/>
    <w:rsid w:val="00561514"/>
    <w:rsid w:val="005615BE"/>
    <w:rsid w:val="00562339"/>
    <w:rsid w:val="005627C8"/>
    <w:rsid w:val="00562D03"/>
    <w:rsid w:val="00562D27"/>
    <w:rsid w:val="00562E3D"/>
    <w:rsid w:val="00563DF7"/>
    <w:rsid w:val="00564B08"/>
    <w:rsid w:val="00564E43"/>
    <w:rsid w:val="00565A68"/>
    <w:rsid w:val="00565B74"/>
    <w:rsid w:val="00565BF6"/>
    <w:rsid w:val="00565D72"/>
    <w:rsid w:val="005667E0"/>
    <w:rsid w:val="00566DC1"/>
    <w:rsid w:val="00567B47"/>
    <w:rsid w:val="00567D21"/>
    <w:rsid w:val="00567F35"/>
    <w:rsid w:val="005701C7"/>
    <w:rsid w:val="005706B2"/>
    <w:rsid w:val="0057199F"/>
    <w:rsid w:val="0057268F"/>
    <w:rsid w:val="005730A8"/>
    <w:rsid w:val="0057362B"/>
    <w:rsid w:val="00574150"/>
    <w:rsid w:val="00574AFA"/>
    <w:rsid w:val="00575FFC"/>
    <w:rsid w:val="00576AEF"/>
    <w:rsid w:val="00576BB4"/>
    <w:rsid w:val="00576EEA"/>
    <w:rsid w:val="00580221"/>
    <w:rsid w:val="0058024C"/>
    <w:rsid w:val="00581B80"/>
    <w:rsid w:val="00581DC2"/>
    <w:rsid w:val="005821DD"/>
    <w:rsid w:val="00582660"/>
    <w:rsid w:val="00582743"/>
    <w:rsid w:val="00583265"/>
    <w:rsid w:val="005837E8"/>
    <w:rsid w:val="00583F6B"/>
    <w:rsid w:val="005849A0"/>
    <w:rsid w:val="00584AA4"/>
    <w:rsid w:val="00584AF8"/>
    <w:rsid w:val="00584D4F"/>
    <w:rsid w:val="00585058"/>
    <w:rsid w:val="00585503"/>
    <w:rsid w:val="00585D4B"/>
    <w:rsid w:val="00585DEB"/>
    <w:rsid w:val="005860A1"/>
    <w:rsid w:val="005863D9"/>
    <w:rsid w:val="0058741F"/>
    <w:rsid w:val="00587A81"/>
    <w:rsid w:val="00590517"/>
    <w:rsid w:val="00591C70"/>
    <w:rsid w:val="00591CFD"/>
    <w:rsid w:val="00591D02"/>
    <w:rsid w:val="0059294A"/>
    <w:rsid w:val="00592BB4"/>
    <w:rsid w:val="00593454"/>
    <w:rsid w:val="00593505"/>
    <w:rsid w:val="005939F0"/>
    <w:rsid w:val="00594E39"/>
    <w:rsid w:val="00596B63"/>
    <w:rsid w:val="00596EFE"/>
    <w:rsid w:val="0059734E"/>
    <w:rsid w:val="00597555"/>
    <w:rsid w:val="00597A91"/>
    <w:rsid w:val="00597AAC"/>
    <w:rsid w:val="005A02BD"/>
    <w:rsid w:val="005A0482"/>
    <w:rsid w:val="005A0513"/>
    <w:rsid w:val="005A0EA7"/>
    <w:rsid w:val="005A114A"/>
    <w:rsid w:val="005A2BEC"/>
    <w:rsid w:val="005A2EDF"/>
    <w:rsid w:val="005A36EE"/>
    <w:rsid w:val="005A41E9"/>
    <w:rsid w:val="005A5C22"/>
    <w:rsid w:val="005A6361"/>
    <w:rsid w:val="005A63BF"/>
    <w:rsid w:val="005A66C3"/>
    <w:rsid w:val="005A787A"/>
    <w:rsid w:val="005B0482"/>
    <w:rsid w:val="005B06DF"/>
    <w:rsid w:val="005B0719"/>
    <w:rsid w:val="005B0A36"/>
    <w:rsid w:val="005B17F3"/>
    <w:rsid w:val="005B1C56"/>
    <w:rsid w:val="005B2B14"/>
    <w:rsid w:val="005B3102"/>
    <w:rsid w:val="005B36E3"/>
    <w:rsid w:val="005B4FAF"/>
    <w:rsid w:val="005B5024"/>
    <w:rsid w:val="005B53C2"/>
    <w:rsid w:val="005B5682"/>
    <w:rsid w:val="005B586B"/>
    <w:rsid w:val="005B5F30"/>
    <w:rsid w:val="005B63DE"/>
    <w:rsid w:val="005B6502"/>
    <w:rsid w:val="005C0247"/>
    <w:rsid w:val="005C02BB"/>
    <w:rsid w:val="005C0A32"/>
    <w:rsid w:val="005C0ED4"/>
    <w:rsid w:val="005C0F3C"/>
    <w:rsid w:val="005C1472"/>
    <w:rsid w:val="005C1D6C"/>
    <w:rsid w:val="005C2330"/>
    <w:rsid w:val="005C2349"/>
    <w:rsid w:val="005C24C2"/>
    <w:rsid w:val="005C3158"/>
    <w:rsid w:val="005C33A0"/>
    <w:rsid w:val="005C4A11"/>
    <w:rsid w:val="005C5CC8"/>
    <w:rsid w:val="005C5F4F"/>
    <w:rsid w:val="005C6668"/>
    <w:rsid w:val="005C6E02"/>
    <w:rsid w:val="005D03B1"/>
    <w:rsid w:val="005D043F"/>
    <w:rsid w:val="005D12B7"/>
    <w:rsid w:val="005D2D2C"/>
    <w:rsid w:val="005D3358"/>
    <w:rsid w:val="005D3646"/>
    <w:rsid w:val="005D3796"/>
    <w:rsid w:val="005D3E72"/>
    <w:rsid w:val="005D4151"/>
    <w:rsid w:val="005D45EB"/>
    <w:rsid w:val="005D5E21"/>
    <w:rsid w:val="005D62B8"/>
    <w:rsid w:val="005D6DEB"/>
    <w:rsid w:val="005D7296"/>
    <w:rsid w:val="005E122D"/>
    <w:rsid w:val="005E1332"/>
    <w:rsid w:val="005E1739"/>
    <w:rsid w:val="005E19D8"/>
    <w:rsid w:val="005E1B51"/>
    <w:rsid w:val="005E2013"/>
    <w:rsid w:val="005E26C1"/>
    <w:rsid w:val="005E3A32"/>
    <w:rsid w:val="005E40E6"/>
    <w:rsid w:val="005E4288"/>
    <w:rsid w:val="005E52C1"/>
    <w:rsid w:val="005E5FEA"/>
    <w:rsid w:val="005E60EF"/>
    <w:rsid w:val="005E6789"/>
    <w:rsid w:val="005E685B"/>
    <w:rsid w:val="005E7E2A"/>
    <w:rsid w:val="005F0391"/>
    <w:rsid w:val="005F1040"/>
    <w:rsid w:val="005F1433"/>
    <w:rsid w:val="005F1DA4"/>
    <w:rsid w:val="005F1EA8"/>
    <w:rsid w:val="005F21D0"/>
    <w:rsid w:val="005F2A24"/>
    <w:rsid w:val="005F32EE"/>
    <w:rsid w:val="005F3D0F"/>
    <w:rsid w:val="005F3D40"/>
    <w:rsid w:val="005F4C98"/>
    <w:rsid w:val="005F5842"/>
    <w:rsid w:val="005F5996"/>
    <w:rsid w:val="006007C7"/>
    <w:rsid w:val="00601198"/>
    <w:rsid w:val="00602382"/>
    <w:rsid w:val="006024C0"/>
    <w:rsid w:val="00602856"/>
    <w:rsid w:val="00603EAB"/>
    <w:rsid w:val="006040DB"/>
    <w:rsid w:val="006048F3"/>
    <w:rsid w:val="00605D29"/>
    <w:rsid w:val="00605E76"/>
    <w:rsid w:val="00606241"/>
    <w:rsid w:val="006070C1"/>
    <w:rsid w:val="00607630"/>
    <w:rsid w:val="00607699"/>
    <w:rsid w:val="006076E5"/>
    <w:rsid w:val="0060773B"/>
    <w:rsid w:val="0061163E"/>
    <w:rsid w:val="00611931"/>
    <w:rsid w:val="00611F55"/>
    <w:rsid w:val="006128F2"/>
    <w:rsid w:val="0061291A"/>
    <w:rsid w:val="00612951"/>
    <w:rsid w:val="00612C22"/>
    <w:rsid w:val="00612CB2"/>
    <w:rsid w:val="00613B9B"/>
    <w:rsid w:val="006142B3"/>
    <w:rsid w:val="00614961"/>
    <w:rsid w:val="006151D5"/>
    <w:rsid w:val="00615331"/>
    <w:rsid w:val="0061542D"/>
    <w:rsid w:val="00616986"/>
    <w:rsid w:val="00616ED8"/>
    <w:rsid w:val="00617546"/>
    <w:rsid w:val="00617599"/>
    <w:rsid w:val="00620E0E"/>
    <w:rsid w:val="00621185"/>
    <w:rsid w:val="0062133A"/>
    <w:rsid w:val="00622264"/>
    <w:rsid w:val="0062281F"/>
    <w:rsid w:val="006242D9"/>
    <w:rsid w:val="00624505"/>
    <w:rsid w:val="00624B1D"/>
    <w:rsid w:val="00624EB8"/>
    <w:rsid w:val="006256C6"/>
    <w:rsid w:val="0062573E"/>
    <w:rsid w:val="00625ADD"/>
    <w:rsid w:val="00625FFE"/>
    <w:rsid w:val="00626C99"/>
    <w:rsid w:val="0062768F"/>
    <w:rsid w:val="00627D19"/>
    <w:rsid w:val="00627E68"/>
    <w:rsid w:val="006300DA"/>
    <w:rsid w:val="00630359"/>
    <w:rsid w:val="00632D8E"/>
    <w:rsid w:val="00633401"/>
    <w:rsid w:val="00634546"/>
    <w:rsid w:val="00634E56"/>
    <w:rsid w:val="00635FDB"/>
    <w:rsid w:val="00636774"/>
    <w:rsid w:val="00636935"/>
    <w:rsid w:val="00636965"/>
    <w:rsid w:val="00636B34"/>
    <w:rsid w:val="00637553"/>
    <w:rsid w:val="00637931"/>
    <w:rsid w:val="006379F9"/>
    <w:rsid w:val="00637A8F"/>
    <w:rsid w:val="00637AF8"/>
    <w:rsid w:val="006402A0"/>
    <w:rsid w:val="00640A65"/>
    <w:rsid w:val="00640ADB"/>
    <w:rsid w:val="00640E74"/>
    <w:rsid w:val="00641D81"/>
    <w:rsid w:val="00641F0A"/>
    <w:rsid w:val="0064219A"/>
    <w:rsid w:val="0064237F"/>
    <w:rsid w:val="00642381"/>
    <w:rsid w:val="006426CA"/>
    <w:rsid w:val="00642B7D"/>
    <w:rsid w:val="00643F74"/>
    <w:rsid w:val="006440D7"/>
    <w:rsid w:val="006442AE"/>
    <w:rsid w:val="0064565B"/>
    <w:rsid w:val="0064599B"/>
    <w:rsid w:val="0064603A"/>
    <w:rsid w:val="006472C9"/>
    <w:rsid w:val="00647413"/>
    <w:rsid w:val="00647834"/>
    <w:rsid w:val="00647A11"/>
    <w:rsid w:val="0065064C"/>
    <w:rsid w:val="00650751"/>
    <w:rsid w:val="00650A48"/>
    <w:rsid w:val="00650EBD"/>
    <w:rsid w:val="006512B8"/>
    <w:rsid w:val="00651933"/>
    <w:rsid w:val="006528D8"/>
    <w:rsid w:val="00655503"/>
    <w:rsid w:val="00656690"/>
    <w:rsid w:val="00656767"/>
    <w:rsid w:val="0065690A"/>
    <w:rsid w:val="00656A12"/>
    <w:rsid w:val="00656DCF"/>
    <w:rsid w:val="00657AFC"/>
    <w:rsid w:val="00660CEE"/>
    <w:rsid w:val="006615D0"/>
    <w:rsid w:val="00662B4F"/>
    <w:rsid w:val="006635DE"/>
    <w:rsid w:val="0066454E"/>
    <w:rsid w:val="006646D9"/>
    <w:rsid w:val="00665601"/>
    <w:rsid w:val="006663E9"/>
    <w:rsid w:val="00666C2C"/>
    <w:rsid w:val="006708BD"/>
    <w:rsid w:val="00671611"/>
    <w:rsid w:val="00671909"/>
    <w:rsid w:val="00671BE5"/>
    <w:rsid w:val="006722C6"/>
    <w:rsid w:val="00672BAA"/>
    <w:rsid w:val="00672D03"/>
    <w:rsid w:val="0067318B"/>
    <w:rsid w:val="00674CC0"/>
    <w:rsid w:val="00675F67"/>
    <w:rsid w:val="006767B2"/>
    <w:rsid w:val="00680C71"/>
    <w:rsid w:val="00681579"/>
    <w:rsid w:val="006817AD"/>
    <w:rsid w:val="00681D6B"/>
    <w:rsid w:val="00682357"/>
    <w:rsid w:val="00682463"/>
    <w:rsid w:val="00682541"/>
    <w:rsid w:val="006831B1"/>
    <w:rsid w:val="006847E4"/>
    <w:rsid w:val="00684D03"/>
    <w:rsid w:val="00684DD1"/>
    <w:rsid w:val="00685EED"/>
    <w:rsid w:val="00685F37"/>
    <w:rsid w:val="0068618F"/>
    <w:rsid w:val="006863F5"/>
    <w:rsid w:val="00686824"/>
    <w:rsid w:val="00686C62"/>
    <w:rsid w:val="00686D21"/>
    <w:rsid w:val="00686EFD"/>
    <w:rsid w:val="006914A0"/>
    <w:rsid w:val="00692607"/>
    <w:rsid w:val="006929A5"/>
    <w:rsid w:val="00694744"/>
    <w:rsid w:val="00694CF3"/>
    <w:rsid w:val="006953A2"/>
    <w:rsid w:val="006959A4"/>
    <w:rsid w:val="00695AB7"/>
    <w:rsid w:val="006A05A3"/>
    <w:rsid w:val="006A1391"/>
    <w:rsid w:val="006A164A"/>
    <w:rsid w:val="006A1E15"/>
    <w:rsid w:val="006A2848"/>
    <w:rsid w:val="006A3437"/>
    <w:rsid w:val="006A43AD"/>
    <w:rsid w:val="006A440C"/>
    <w:rsid w:val="006A469B"/>
    <w:rsid w:val="006A4B4F"/>
    <w:rsid w:val="006A4C0A"/>
    <w:rsid w:val="006A6C24"/>
    <w:rsid w:val="006A7051"/>
    <w:rsid w:val="006A74DB"/>
    <w:rsid w:val="006A7D5E"/>
    <w:rsid w:val="006B163E"/>
    <w:rsid w:val="006B18B1"/>
    <w:rsid w:val="006B23AB"/>
    <w:rsid w:val="006B2723"/>
    <w:rsid w:val="006B28B3"/>
    <w:rsid w:val="006B2B83"/>
    <w:rsid w:val="006B2BE9"/>
    <w:rsid w:val="006B39EA"/>
    <w:rsid w:val="006B4A75"/>
    <w:rsid w:val="006B4D79"/>
    <w:rsid w:val="006B66D3"/>
    <w:rsid w:val="006B694D"/>
    <w:rsid w:val="006B765E"/>
    <w:rsid w:val="006B777A"/>
    <w:rsid w:val="006B78A5"/>
    <w:rsid w:val="006B78D6"/>
    <w:rsid w:val="006B7A7B"/>
    <w:rsid w:val="006C04DE"/>
    <w:rsid w:val="006C0985"/>
    <w:rsid w:val="006C0FFE"/>
    <w:rsid w:val="006C27D2"/>
    <w:rsid w:val="006C4D35"/>
    <w:rsid w:val="006C4E7E"/>
    <w:rsid w:val="006C4F2C"/>
    <w:rsid w:val="006C4FE5"/>
    <w:rsid w:val="006C53C7"/>
    <w:rsid w:val="006C5C91"/>
    <w:rsid w:val="006C62D0"/>
    <w:rsid w:val="006C6C94"/>
    <w:rsid w:val="006C7593"/>
    <w:rsid w:val="006D02B6"/>
    <w:rsid w:val="006D0C1A"/>
    <w:rsid w:val="006D14D3"/>
    <w:rsid w:val="006D1942"/>
    <w:rsid w:val="006D1BEB"/>
    <w:rsid w:val="006D1E64"/>
    <w:rsid w:val="006D2014"/>
    <w:rsid w:val="006D29A6"/>
    <w:rsid w:val="006D2ECD"/>
    <w:rsid w:val="006D3910"/>
    <w:rsid w:val="006D40FB"/>
    <w:rsid w:val="006D49ED"/>
    <w:rsid w:val="006D542C"/>
    <w:rsid w:val="006D6DDC"/>
    <w:rsid w:val="006D7AEB"/>
    <w:rsid w:val="006E00BB"/>
    <w:rsid w:val="006E02FD"/>
    <w:rsid w:val="006E0FB2"/>
    <w:rsid w:val="006E1629"/>
    <w:rsid w:val="006E1BE7"/>
    <w:rsid w:val="006E1CA1"/>
    <w:rsid w:val="006E1D8C"/>
    <w:rsid w:val="006E1F6B"/>
    <w:rsid w:val="006E2121"/>
    <w:rsid w:val="006E239F"/>
    <w:rsid w:val="006E2992"/>
    <w:rsid w:val="006E3F98"/>
    <w:rsid w:val="006E4DA4"/>
    <w:rsid w:val="006E4FCB"/>
    <w:rsid w:val="006E52A1"/>
    <w:rsid w:val="006E52DE"/>
    <w:rsid w:val="006E5C60"/>
    <w:rsid w:val="006E5D98"/>
    <w:rsid w:val="006E6D56"/>
    <w:rsid w:val="006F2B62"/>
    <w:rsid w:val="006F35F9"/>
    <w:rsid w:val="006F5BDE"/>
    <w:rsid w:val="006F6340"/>
    <w:rsid w:val="006F69F8"/>
    <w:rsid w:val="006F74C4"/>
    <w:rsid w:val="006F755E"/>
    <w:rsid w:val="006F783D"/>
    <w:rsid w:val="007002F8"/>
    <w:rsid w:val="00700323"/>
    <w:rsid w:val="007006B7"/>
    <w:rsid w:val="0070134D"/>
    <w:rsid w:val="007018E3"/>
    <w:rsid w:val="00701BB2"/>
    <w:rsid w:val="00701E17"/>
    <w:rsid w:val="00702FFE"/>
    <w:rsid w:val="007035E4"/>
    <w:rsid w:val="00703D13"/>
    <w:rsid w:val="00705840"/>
    <w:rsid w:val="0070588F"/>
    <w:rsid w:val="00706308"/>
    <w:rsid w:val="00706962"/>
    <w:rsid w:val="00706CD8"/>
    <w:rsid w:val="00706E7F"/>
    <w:rsid w:val="007072DE"/>
    <w:rsid w:val="007101F1"/>
    <w:rsid w:val="00710738"/>
    <w:rsid w:val="00710970"/>
    <w:rsid w:val="00710DF2"/>
    <w:rsid w:val="00711396"/>
    <w:rsid w:val="0071167D"/>
    <w:rsid w:val="00712E0B"/>
    <w:rsid w:val="0071386B"/>
    <w:rsid w:val="00713FB5"/>
    <w:rsid w:val="007145EF"/>
    <w:rsid w:val="00714F23"/>
    <w:rsid w:val="00715152"/>
    <w:rsid w:val="007156B4"/>
    <w:rsid w:val="007156C3"/>
    <w:rsid w:val="00715D6D"/>
    <w:rsid w:val="00717D8E"/>
    <w:rsid w:val="00717DD3"/>
    <w:rsid w:val="00720142"/>
    <w:rsid w:val="00720532"/>
    <w:rsid w:val="007205C7"/>
    <w:rsid w:val="0072111B"/>
    <w:rsid w:val="00721142"/>
    <w:rsid w:val="00721957"/>
    <w:rsid w:val="00721995"/>
    <w:rsid w:val="00722809"/>
    <w:rsid w:val="0072479C"/>
    <w:rsid w:val="007250D1"/>
    <w:rsid w:val="007258CC"/>
    <w:rsid w:val="00725F8D"/>
    <w:rsid w:val="00726533"/>
    <w:rsid w:val="00727306"/>
    <w:rsid w:val="00727EA5"/>
    <w:rsid w:val="007301ED"/>
    <w:rsid w:val="007310D6"/>
    <w:rsid w:val="0073197A"/>
    <w:rsid w:val="0073217B"/>
    <w:rsid w:val="0073296A"/>
    <w:rsid w:val="00732A1D"/>
    <w:rsid w:val="007332CC"/>
    <w:rsid w:val="00734316"/>
    <w:rsid w:val="00734A17"/>
    <w:rsid w:val="00734B4A"/>
    <w:rsid w:val="00734E5C"/>
    <w:rsid w:val="00734F3F"/>
    <w:rsid w:val="0073516F"/>
    <w:rsid w:val="00735700"/>
    <w:rsid w:val="007358BA"/>
    <w:rsid w:val="007361EE"/>
    <w:rsid w:val="00737A31"/>
    <w:rsid w:val="00740265"/>
    <w:rsid w:val="00741308"/>
    <w:rsid w:val="00741CC3"/>
    <w:rsid w:val="00741E2F"/>
    <w:rsid w:val="00741E43"/>
    <w:rsid w:val="00742897"/>
    <w:rsid w:val="00742A30"/>
    <w:rsid w:val="00742CAC"/>
    <w:rsid w:val="00742CD8"/>
    <w:rsid w:val="0074340B"/>
    <w:rsid w:val="00743834"/>
    <w:rsid w:val="00743A51"/>
    <w:rsid w:val="00744366"/>
    <w:rsid w:val="007444F5"/>
    <w:rsid w:val="0074581D"/>
    <w:rsid w:val="00745D07"/>
    <w:rsid w:val="00745D16"/>
    <w:rsid w:val="00745F85"/>
    <w:rsid w:val="007466AE"/>
    <w:rsid w:val="00746A4F"/>
    <w:rsid w:val="0074791F"/>
    <w:rsid w:val="0074799E"/>
    <w:rsid w:val="007501FF"/>
    <w:rsid w:val="00750327"/>
    <w:rsid w:val="00750BD6"/>
    <w:rsid w:val="00750E8A"/>
    <w:rsid w:val="00751002"/>
    <w:rsid w:val="00751149"/>
    <w:rsid w:val="00751813"/>
    <w:rsid w:val="00751CE5"/>
    <w:rsid w:val="00751DF0"/>
    <w:rsid w:val="007520A1"/>
    <w:rsid w:val="00752D1B"/>
    <w:rsid w:val="00752E31"/>
    <w:rsid w:val="00754422"/>
    <w:rsid w:val="0075479A"/>
    <w:rsid w:val="00755187"/>
    <w:rsid w:val="007566DA"/>
    <w:rsid w:val="00756C31"/>
    <w:rsid w:val="00757522"/>
    <w:rsid w:val="00757DDB"/>
    <w:rsid w:val="007601A2"/>
    <w:rsid w:val="00760C27"/>
    <w:rsid w:val="00761602"/>
    <w:rsid w:val="00761A35"/>
    <w:rsid w:val="00762719"/>
    <w:rsid w:val="00762FEB"/>
    <w:rsid w:val="007638B7"/>
    <w:rsid w:val="00763B35"/>
    <w:rsid w:val="00763BD5"/>
    <w:rsid w:val="007645E7"/>
    <w:rsid w:val="007649B9"/>
    <w:rsid w:val="00764AA9"/>
    <w:rsid w:val="0076596C"/>
    <w:rsid w:val="00765C59"/>
    <w:rsid w:val="00766E99"/>
    <w:rsid w:val="0076722D"/>
    <w:rsid w:val="00767BAF"/>
    <w:rsid w:val="00770676"/>
    <w:rsid w:val="00770CE3"/>
    <w:rsid w:val="00770DC9"/>
    <w:rsid w:val="007712B9"/>
    <w:rsid w:val="00771622"/>
    <w:rsid w:val="00771C1A"/>
    <w:rsid w:val="0077228C"/>
    <w:rsid w:val="007726F1"/>
    <w:rsid w:val="00772D60"/>
    <w:rsid w:val="007730AC"/>
    <w:rsid w:val="0077357E"/>
    <w:rsid w:val="007735BA"/>
    <w:rsid w:val="007740A5"/>
    <w:rsid w:val="00774199"/>
    <w:rsid w:val="007741D2"/>
    <w:rsid w:val="007749A8"/>
    <w:rsid w:val="00774B56"/>
    <w:rsid w:val="00775DC9"/>
    <w:rsid w:val="00776618"/>
    <w:rsid w:val="00777B6E"/>
    <w:rsid w:val="00780154"/>
    <w:rsid w:val="00780DBB"/>
    <w:rsid w:val="0078351A"/>
    <w:rsid w:val="007835CD"/>
    <w:rsid w:val="00784146"/>
    <w:rsid w:val="00785624"/>
    <w:rsid w:val="0078597C"/>
    <w:rsid w:val="00785D28"/>
    <w:rsid w:val="00785D67"/>
    <w:rsid w:val="00785E4A"/>
    <w:rsid w:val="00786BC7"/>
    <w:rsid w:val="0078722E"/>
    <w:rsid w:val="00787B55"/>
    <w:rsid w:val="007901D7"/>
    <w:rsid w:val="0079033A"/>
    <w:rsid w:val="00790654"/>
    <w:rsid w:val="00791846"/>
    <w:rsid w:val="00791BCD"/>
    <w:rsid w:val="00793702"/>
    <w:rsid w:val="00793A3D"/>
    <w:rsid w:val="00794AFC"/>
    <w:rsid w:val="0079507D"/>
    <w:rsid w:val="00795C8B"/>
    <w:rsid w:val="00796A8D"/>
    <w:rsid w:val="007A0013"/>
    <w:rsid w:val="007A031B"/>
    <w:rsid w:val="007A109F"/>
    <w:rsid w:val="007A18BE"/>
    <w:rsid w:val="007A286D"/>
    <w:rsid w:val="007A3936"/>
    <w:rsid w:val="007A39CB"/>
    <w:rsid w:val="007A3F24"/>
    <w:rsid w:val="007A5039"/>
    <w:rsid w:val="007A53E8"/>
    <w:rsid w:val="007A56AA"/>
    <w:rsid w:val="007A59CF"/>
    <w:rsid w:val="007A6324"/>
    <w:rsid w:val="007A6EC2"/>
    <w:rsid w:val="007A71E2"/>
    <w:rsid w:val="007A77AB"/>
    <w:rsid w:val="007B0A78"/>
    <w:rsid w:val="007B1166"/>
    <w:rsid w:val="007B1399"/>
    <w:rsid w:val="007B1783"/>
    <w:rsid w:val="007B2578"/>
    <w:rsid w:val="007B2C50"/>
    <w:rsid w:val="007B3CD9"/>
    <w:rsid w:val="007B4AEB"/>
    <w:rsid w:val="007B4E79"/>
    <w:rsid w:val="007B5047"/>
    <w:rsid w:val="007B527A"/>
    <w:rsid w:val="007B52B0"/>
    <w:rsid w:val="007B5373"/>
    <w:rsid w:val="007B59C8"/>
    <w:rsid w:val="007B5B2D"/>
    <w:rsid w:val="007B67A8"/>
    <w:rsid w:val="007B78DB"/>
    <w:rsid w:val="007B7A83"/>
    <w:rsid w:val="007B7BA8"/>
    <w:rsid w:val="007B7CC1"/>
    <w:rsid w:val="007C0010"/>
    <w:rsid w:val="007C037C"/>
    <w:rsid w:val="007C17A0"/>
    <w:rsid w:val="007C3689"/>
    <w:rsid w:val="007C3CCB"/>
    <w:rsid w:val="007C46EA"/>
    <w:rsid w:val="007C5148"/>
    <w:rsid w:val="007C5397"/>
    <w:rsid w:val="007C55D4"/>
    <w:rsid w:val="007C5E65"/>
    <w:rsid w:val="007C60F0"/>
    <w:rsid w:val="007C6149"/>
    <w:rsid w:val="007C7174"/>
    <w:rsid w:val="007C725A"/>
    <w:rsid w:val="007C78A5"/>
    <w:rsid w:val="007D0232"/>
    <w:rsid w:val="007D10F7"/>
    <w:rsid w:val="007D1F29"/>
    <w:rsid w:val="007D2244"/>
    <w:rsid w:val="007D3908"/>
    <w:rsid w:val="007D3AE1"/>
    <w:rsid w:val="007D3C16"/>
    <w:rsid w:val="007D496F"/>
    <w:rsid w:val="007D4D34"/>
    <w:rsid w:val="007D539D"/>
    <w:rsid w:val="007D5FC8"/>
    <w:rsid w:val="007D6825"/>
    <w:rsid w:val="007D7D7C"/>
    <w:rsid w:val="007D7FE3"/>
    <w:rsid w:val="007E04AD"/>
    <w:rsid w:val="007E04AF"/>
    <w:rsid w:val="007E08B9"/>
    <w:rsid w:val="007E20A0"/>
    <w:rsid w:val="007E2E6A"/>
    <w:rsid w:val="007E329C"/>
    <w:rsid w:val="007E32D5"/>
    <w:rsid w:val="007E379C"/>
    <w:rsid w:val="007E453E"/>
    <w:rsid w:val="007E4ECC"/>
    <w:rsid w:val="007E7651"/>
    <w:rsid w:val="007E7724"/>
    <w:rsid w:val="007E7770"/>
    <w:rsid w:val="007E7879"/>
    <w:rsid w:val="007E7A56"/>
    <w:rsid w:val="007F0D4F"/>
    <w:rsid w:val="007F107E"/>
    <w:rsid w:val="007F16A4"/>
    <w:rsid w:val="007F3EC5"/>
    <w:rsid w:val="007F48F0"/>
    <w:rsid w:val="007F4A49"/>
    <w:rsid w:val="007F4C76"/>
    <w:rsid w:val="007F56AC"/>
    <w:rsid w:val="007F59E9"/>
    <w:rsid w:val="007F653F"/>
    <w:rsid w:val="007F6645"/>
    <w:rsid w:val="007F76DC"/>
    <w:rsid w:val="007F7DF8"/>
    <w:rsid w:val="007F7F29"/>
    <w:rsid w:val="00800089"/>
    <w:rsid w:val="0080019A"/>
    <w:rsid w:val="008003BE"/>
    <w:rsid w:val="00802413"/>
    <w:rsid w:val="00802E39"/>
    <w:rsid w:val="008036B2"/>
    <w:rsid w:val="00803A0A"/>
    <w:rsid w:val="00803F12"/>
    <w:rsid w:val="00805B35"/>
    <w:rsid w:val="00805F80"/>
    <w:rsid w:val="00806340"/>
    <w:rsid w:val="008064EE"/>
    <w:rsid w:val="0080706C"/>
    <w:rsid w:val="008074EA"/>
    <w:rsid w:val="00807A36"/>
    <w:rsid w:val="00807B15"/>
    <w:rsid w:val="00810CE5"/>
    <w:rsid w:val="00811595"/>
    <w:rsid w:val="00811F70"/>
    <w:rsid w:val="0081249B"/>
    <w:rsid w:val="00813986"/>
    <w:rsid w:val="00814317"/>
    <w:rsid w:val="00814CED"/>
    <w:rsid w:val="00816747"/>
    <w:rsid w:val="00816A0D"/>
    <w:rsid w:val="00816ADA"/>
    <w:rsid w:val="00817065"/>
    <w:rsid w:val="00817A64"/>
    <w:rsid w:val="00817BD0"/>
    <w:rsid w:val="00817D8F"/>
    <w:rsid w:val="00817FA8"/>
    <w:rsid w:val="00817FC3"/>
    <w:rsid w:val="0082098C"/>
    <w:rsid w:val="00820CC1"/>
    <w:rsid w:val="0082198A"/>
    <w:rsid w:val="00822051"/>
    <w:rsid w:val="008224CF"/>
    <w:rsid w:val="00823275"/>
    <w:rsid w:val="00823AAF"/>
    <w:rsid w:val="008245F8"/>
    <w:rsid w:val="00824AF4"/>
    <w:rsid w:val="00824DD7"/>
    <w:rsid w:val="0082537E"/>
    <w:rsid w:val="008257CD"/>
    <w:rsid w:val="00826992"/>
    <w:rsid w:val="00826B1E"/>
    <w:rsid w:val="00826B61"/>
    <w:rsid w:val="00826EA4"/>
    <w:rsid w:val="0082776C"/>
    <w:rsid w:val="00827DE9"/>
    <w:rsid w:val="0083048B"/>
    <w:rsid w:val="00830574"/>
    <w:rsid w:val="00830C9F"/>
    <w:rsid w:val="008317AA"/>
    <w:rsid w:val="00831B4B"/>
    <w:rsid w:val="00832239"/>
    <w:rsid w:val="0083227C"/>
    <w:rsid w:val="00832946"/>
    <w:rsid w:val="0083310D"/>
    <w:rsid w:val="008331A0"/>
    <w:rsid w:val="00833915"/>
    <w:rsid w:val="00833ABE"/>
    <w:rsid w:val="0083484B"/>
    <w:rsid w:val="00834974"/>
    <w:rsid w:val="008359A9"/>
    <w:rsid w:val="00836504"/>
    <w:rsid w:val="00837557"/>
    <w:rsid w:val="008401DA"/>
    <w:rsid w:val="0084034F"/>
    <w:rsid w:val="0084109D"/>
    <w:rsid w:val="00841572"/>
    <w:rsid w:val="00841CD5"/>
    <w:rsid w:val="008421B8"/>
    <w:rsid w:val="00842216"/>
    <w:rsid w:val="00842926"/>
    <w:rsid w:val="00842A62"/>
    <w:rsid w:val="00842DEB"/>
    <w:rsid w:val="00843A46"/>
    <w:rsid w:val="00844D9A"/>
    <w:rsid w:val="00845F7F"/>
    <w:rsid w:val="008465C8"/>
    <w:rsid w:val="00847713"/>
    <w:rsid w:val="00847AEB"/>
    <w:rsid w:val="00850638"/>
    <w:rsid w:val="008529F9"/>
    <w:rsid w:val="00852AF1"/>
    <w:rsid w:val="00852C6E"/>
    <w:rsid w:val="00853DA7"/>
    <w:rsid w:val="00853FEC"/>
    <w:rsid w:val="0085430B"/>
    <w:rsid w:val="008543F7"/>
    <w:rsid w:val="00854B34"/>
    <w:rsid w:val="00855FAA"/>
    <w:rsid w:val="0085627E"/>
    <w:rsid w:val="00856655"/>
    <w:rsid w:val="0085676C"/>
    <w:rsid w:val="008569B3"/>
    <w:rsid w:val="00856DC0"/>
    <w:rsid w:val="008573DE"/>
    <w:rsid w:val="0085763A"/>
    <w:rsid w:val="0086014A"/>
    <w:rsid w:val="00860452"/>
    <w:rsid w:val="0086137E"/>
    <w:rsid w:val="0086180C"/>
    <w:rsid w:val="00861CE0"/>
    <w:rsid w:val="00861DA0"/>
    <w:rsid w:val="00861E4B"/>
    <w:rsid w:val="0086272A"/>
    <w:rsid w:val="00863D9B"/>
    <w:rsid w:val="008641C6"/>
    <w:rsid w:val="0086434E"/>
    <w:rsid w:val="00864989"/>
    <w:rsid w:val="00864AD8"/>
    <w:rsid w:val="00865FCE"/>
    <w:rsid w:val="00867476"/>
    <w:rsid w:val="0087002E"/>
    <w:rsid w:val="0087152A"/>
    <w:rsid w:val="00871606"/>
    <w:rsid w:val="008724FF"/>
    <w:rsid w:val="008727C7"/>
    <w:rsid w:val="00873168"/>
    <w:rsid w:val="0087460F"/>
    <w:rsid w:val="0087489A"/>
    <w:rsid w:val="008750B1"/>
    <w:rsid w:val="00875319"/>
    <w:rsid w:val="00875714"/>
    <w:rsid w:val="008764D9"/>
    <w:rsid w:val="00876719"/>
    <w:rsid w:val="008772F6"/>
    <w:rsid w:val="00877BF0"/>
    <w:rsid w:val="00880E17"/>
    <w:rsid w:val="008815D2"/>
    <w:rsid w:val="00883CCC"/>
    <w:rsid w:val="00884722"/>
    <w:rsid w:val="00884B0C"/>
    <w:rsid w:val="00884BBB"/>
    <w:rsid w:val="00884F42"/>
    <w:rsid w:val="00885C11"/>
    <w:rsid w:val="0088653A"/>
    <w:rsid w:val="00886AC1"/>
    <w:rsid w:val="00886BB9"/>
    <w:rsid w:val="008870F0"/>
    <w:rsid w:val="00887131"/>
    <w:rsid w:val="008876AE"/>
    <w:rsid w:val="00887B52"/>
    <w:rsid w:val="00887DC3"/>
    <w:rsid w:val="008903F3"/>
    <w:rsid w:val="0089044D"/>
    <w:rsid w:val="008906A1"/>
    <w:rsid w:val="00890F6C"/>
    <w:rsid w:val="008912B5"/>
    <w:rsid w:val="0089145D"/>
    <w:rsid w:val="00891492"/>
    <w:rsid w:val="008915C4"/>
    <w:rsid w:val="0089191E"/>
    <w:rsid w:val="00891F25"/>
    <w:rsid w:val="0089289F"/>
    <w:rsid w:val="00892EEF"/>
    <w:rsid w:val="00893934"/>
    <w:rsid w:val="00893F2D"/>
    <w:rsid w:val="00894487"/>
    <w:rsid w:val="0089469D"/>
    <w:rsid w:val="00895FAA"/>
    <w:rsid w:val="00896208"/>
    <w:rsid w:val="00896CC0"/>
    <w:rsid w:val="008977F3"/>
    <w:rsid w:val="00897938"/>
    <w:rsid w:val="00897AC1"/>
    <w:rsid w:val="008A0B6C"/>
    <w:rsid w:val="008A163A"/>
    <w:rsid w:val="008A1884"/>
    <w:rsid w:val="008A18B3"/>
    <w:rsid w:val="008A215A"/>
    <w:rsid w:val="008A2188"/>
    <w:rsid w:val="008A2E3C"/>
    <w:rsid w:val="008A36A4"/>
    <w:rsid w:val="008A40D4"/>
    <w:rsid w:val="008A48BC"/>
    <w:rsid w:val="008A57EC"/>
    <w:rsid w:val="008A5EB7"/>
    <w:rsid w:val="008A64A3"/>
    <w:rsid w:val="008A6502"/>
    <w:rsid w:val="008A6B83"/>
    <w:rsid w:val="008A6D7D"/>
    <w:rsid w:val="008A6FFC"/>
    <w:rsid w:val="008B08B0"/>
    <w:rsid w:val="008B0A8B"/>
    <w:rsid w:val="008B0AD6"/>
    <w:rsid w:val="008B13A0"/>
    <w:rsid w:val="008B13F7"/>
    <w:rsid w:val="008B15A4"/>
    <w:rsid w:val="008B1B30"/>
    <w:rsid w:val="008B1F37"/>
    <w:rsid w:val="008B4B95"/>
    <w:rsid w:val="008B5CD1"/>
    <w:rsid w:val="008B6497"/>
    <w:rsid w:val="008B6EF1"/>
    <w:rsid w:val="008B72D1"/>
    <w:rsid w:val="008C00BD"/>
    <w:rsid w:val="008C0CCB"/>
    <w:rsid w:val="008C11EB"/>
    <w:rsid w:val="008C1568"/>
    <w:rsid w:val="008C20E8"/>
    <w:rsid w:val="008C32A1"/>
    <w:rsid w:val="008C3A04"/>
    <w:rsid w:val="008C3D8A"/>
    <w:rsid w:val="008C6595"/>
    <w:rsid w:val="008C6B25"/>
    <w:rsid w:val="008C6E89"/>
    <w:rsid w:val="008C7197"/>
    <w:rsid w:val="008C7A7E"/>
    <w:rsid w:val="008D23F0"/>
    <w:rsid w:val="008D2CB8"/>
    <w:rsid w:val="008D3077"/>
    <w:rsid w:val="008D3243"/>
    <w:rsid w:val="008D374C"/>
    <w:rsid w:val="008D4137"/>
    <w:rsid w:val="008D4799"/>
    <w:rsid w:val="008D522D"/>
    <w:rsid w:val="008D616B"/>
    <w:rsid w:val="008D64E4"/>
    <w:rsid w:val="008D6CB0"/>
    <w:rsid w:val="008D7059"/>
    <w:rsid w:val="008D7A33"/>
    <w:rsid w:val="008D7BDD"/>
    <w:rsid w:val="008D7CD9"/>
    <w:rsid w:val="008E0008"/>
    <w:rsid w:val="008E133D"/>
    <w:rsid w:val="008E1D6F"/>
    <w:rsid w:val="008E2718"/>
    <w:rsid w:val="008E2904"/>
    <w:rsid w:val="008E2F07"/>
    <w:rsid w:val="008E3287"/>
    <w:rsid w:val="008E3671"/>
    <w:rsid w:val="008E3805"/>
    <w:rsid w:val="008E384D"/>
    <w:rsid w:val="008E3A82"/>
    <w:rsid w:val="008E405F"/>
    <w:rsid w:val="008E4770"/>
    <w:rsid w:val="008E526A"/>
    <w:rsid w:val="008E5571"/>
    <w:rsid w:val="008E57DE"/>
    <w:rsid w:val="008E703A"/>
    <w:rsid w:val="008E7DBB"/>
    <w:rsid w:val="008F051C"/>
    <w:rsid w:val="008F0725"/>
    <w:rsid w:val="008F0982"/>
    <w:rsid w:val="008F1052"/>
    <w:rsid w:val="008F1181"/>
    <w:rsid w:val="008F1881"/>
    <w:rsid w:val="008F18C0"/>
    <w:rsid w:val="008F1BAB"/>
    <w:rsid w:val="008F2060"/>
    <w:rsid w:val="008F3E69"/>
    <w:rsid w:val="008F43F8"/>
    <w:rsid w:val="008F4B45"/>
    <w:rsid w:val="008F646C"/>
    <w:rsid w:val="008F6EFE"/>
    <w:rsid w:val="008F76FC"/>
    <w:rsid w:val="008F7A9D"/>
    <w:rsid w:val="00900053"/>
    <w:rsid w:val="0090040D"/>
    <w:rsid w:val="0090081D"/>
    <w:rsid w:val="00900959"/>
    <w:rsid w:val="00902CA4"/>
    <w:rsid w:val="00902EFC"/>
    <w:rsid w:val="00903007"/>
    <w:rsid w:val="00903047"/>
    <w:rsid w:val="0090383D"/>
    <w:rsid w:val="00904A0B"/>
    <w:rsid w:val="00904A53"/>
    <w:rsid w:val="0090546E"/>
    <w:rsid w:val="0090624B"/>
    <w:rsid w:val="0090721B"/>
    <w:rsid w:val="0090734C"/>
    <w:rsid w:val="009073A7"/>
    <w:rsid w:val="00907F27"/>
    <w:rsid w:val="009109CB"/>
    <w:rsid w:val="00910F89"/>
    <w:rsid w:val="00911A4C"/>
    <w:rsid w:val="0091201A"/>
    <w:rsid w:val="00912389"/>
    <w:rsid w:val="0091246A"/>
    <w:rsid w:val="0091411C"/>
    <w:rsid w:val="00914457"/>
    <w:rsid w:val="00914CA2"/>
    <w:rsid w:val="00915DEE"/>
    <w:rsid w:val="0091794B"/>
    <w:rsid w:val="00920233"/>
    <w:rsid w:val="00920322"/>
    <w:rsid w:val="00920389"/>
    <w:rsid w:val="009203DE"/>
    <w:rsid w:val="0092058C"/>
    <w:rsid w:val="00920EF8"/>
    <w:rsid w:val="00920F68"/>
    <w:rsid w:val="009218ED"/>
    <w:rsid w:val="009221AC"/>
    <w:rsid w:val="009224C7"/>
    <w:rsid w:val="009225D7"/>
    <w:rsid w:val="009235C2"/>
    <w:rsid w:val="00923775"/>
    <w:rsid w:val="00923BFD"/>
    <w:rsid w:val="00924E3F"/>
    <w:rsid w:val="00926F2E"/>
    <w:rsid w:val="0092747E"/>
    <w:rsid w:val="00930871"/>
    <w:rsid w:val="0093108A"/>
    <w:rsid w:val="00931701"/>
    <w:rsid w:val="0093171E"/>
    <w:rsid w:val="00931D88"/>
    <w:rsid w:val="00931F7F"/>
    <w:rsid w:val="00932FAE"/>
    <w:rsid w:val="009335B6"/>
    <w:rsid w:val="009340E5"/>
    <w:rsid w:val="00934750"/>
    <w:rsid w:val="00934827"/>
    <w:rsid w:val="0093550A"/>
    <w:rsid w:val="00935F17"/>
    <w:rsid w:val="00935F5A"/>
    <w:rsid w:val="009361A4"/>
    <w:rsid w:val="00936808"/>
    <w:rsid w:val="00937569"/>
    <w:rsid w:val="0093776D"/>
    <w:rsid w:val="00940E5C"/>
    <w:rsid w:val="009429F5"/>
    <w:rsid w:val="00942D4F"/>
    <w:rsid w:val="009430EA"/>
    <w:rsid w:val="00943EC8"/>
    <w:rsid w:val="009441C7"/>
    <w:rsid w:val="0094468C"/>
    <w:rsid w:val="00944DC0"/>
    <w:rsid w:val="0094509D"/>
    <w:rsid w:val="00945318"/>
    <w:rsid w:val="009467BA"/>
    <w:rsid w:val="00947AE3"/>
    <w:rsid w:val="00950DB4"/>
    <w:rsid w:val="009521EE"/>
    <w:rsid w:val="0095331E"/>
    <w:rsid w:val="009534C6"/>
    <w:rsid w:val="00954115"/>
    <w:rsid w:val="0095416D"/>
    <w:rsid w:val="009541C8"/>
    <w:rsid w:val="00954EFD"/>
    <w:rsid w:val="00955022"/>
    <w:rsid w:val="009554D3"/>
    <w:rsid w:val="009560C7"/>
    <w:rsid w:val="0095617F"/>
    <w:rsid w:val="009571C4"/>
    <w:rsid w:val="0095723E"/>
    <w:rsid w:val="00957B95"/>
    <w:rsid w:val="00957F47"/>
    <w:rsid w:val="009604A1"/>
    <w:rsid w:val="009606EB"/>
    <w:rsid w:val="00960E5D"/>
    <w:rsid w:val="00961564"/>
    <w:rsid w:val="00962B1E"/>
    <w:rsid w:val="00962C57"/>
    <w:rsid w:val="00962F29"/>
    <w:rsid w:val="00963789"/>
    <w:rsid w:val="00963973"/>
    <w:rsid w:val="00964BA6"/>
    <w:rsid w:val="00964E70"/>
    <w:rsid w:val="00964EE9"/>
    <w:rsid w:val="009651BF"/>
    <w:rsid w:val="00966189"/>
    <w:rsid w:val="009672CC"/>
    <w:rsid w:val="009673ED"/>
    <w:rsid w:val="00967519"/>
    <w:rsid w:val="00967E42"/>
    <w:rsid w:val="009702C9"/>
    <w:rsid w:val="00970D98"/>
    <w:rsid w:val="00971121"/>
    <w:rsid w:val="00972052"/>
    <w:rsid w:val="0097225F"/>
    <w:rsid w:val="009726CE"/>
    <w:rsid w:val="009728B5"/>
    <w:rsid w:val="00973D15"/>
    <w:rsid w:val="00973DAD"/>
    <w:rsid w:val="009746D8"/>
    <w:rsid w:val="00975931"/>
    <w:rsid w:val="00975EDA"/>
    <w:rsid w:val="009770D8"/>
    <w:rsid w:val="009771C4"/>
    <w:rsid w:val="00980032"/>
    <w:rsid w:val="00980F05"/>
    <w:rsid w:val="00980FF9"/>
    <w:rsid w:val="0098104B"/>
    <w:rsid w:val="009817C6"/>
    <w:rsid w:val="009820FF"/>
    <w:rsid w:val="00982DFB"/>
    <w:rsid w:val="00984D10"/>
    <w:rsid w:val="00985585"/>
    <w:rsid w:val="00986233"/>
    <w:rsid w:val="0098707E"/>
    <w:rsid w:val="0099007A"/>
    <w:rsid w:val="00991079"/>
    <w:rsid w:val="00991323"/>
    <w:rsid w:val="00991DF7"/>
    <w:rsid w:val="0099284E"/>
    <w:rsid w:val="00994049"/>
    <w:rsid w:val="00994E50"/>
    <w:rsid w:val="00996BF2"/>
    <w:rsid w:val="009971EC"/>
    <w:rsid w:val="009A033C"/>
    <w:rsid w:val="009A08AC"/>
    <w:rsid w:val="009A0B2C"/>
    <w:rsid w:val="009A1267"/>
    <w:rsid w:val="009A1439"/>
    <w:rsid w:val="009A1774"/>
    <w:rsid w:val="009A26FC"/>
    <w:rsid w:val="009A322B"/>
    <w:rsid w:val="009A5CE4"/>
    <w:rsid w:val="009A636C"/>
    <w:rsid w:val="009A6AD9"/>
    <w:rsid w:val="009A6BC4"/>
    <w:rsid w:val="009A777B"/>
    <w:rsid w:val="009B041A"/>
    <w:rsid w:val="009B0B85"/>
    <w:rsid w:val="009B1678"/>
    <w:rsid w:val="009B1B24"/>
    <w:rsid w:val="009B2093"/>
    <w:rsid w:val="009B213A"/>
    <w:rsid w:val="009B277E"/>
    <w:rsid w:val="009B29C5"/>
    <w:rsid w:val="009B2A04"/>
    <w:rsid w:val="009B3822"/>
    <w:rsid w:val="009B4219"/>
    <w:rsid w:val="009B47E2"/>
    <w:rsid w:val="009B4B1E"/>
    <w:rsid w:val="009B6AFB"/>
    <w:rsid w:val="009B71C0"/>
    <w:rsid w:val="009B753D"/>
    <w:rsid w:val="009C05BF"/>
    <w:rsid w:val="009C06B4"/>
    <w:rsid w:val="009C0AC0"/>
    <w:rsid w:val="009C11A5"/>
    <w:rsid w:val="009C24B5"/>
    <w:rsid w:val="009C2967"/>
    <w:rsid w:val="009C33DF"/>
    <w:rsid w:val="009C3939"/>
    <w:rsid w:val="009C3A96"/>
    <w:rsid w:val="009C3FA7"/>
    <w:rsid w:val="009C5AF7"/>
    <w:rsid w:val="009C5B7A"/>
    <w:rsid w:val="009C68A0"/>
    <w:rsid w:val="009C7880"/>
    <w:rsid w:val="009C7909"/>
    <w:rsid w:val="009C7B50"/>
    <w:rsid w:val="009D147A"/>
    <w:rsid w:val="009D1A68"/>
    <w:rsid w:val="009D2117"/>
    <w:rsid w:val="009D27A4"/>
    <w:rsid w:val="009D388A"/>
    <w:rsid w:val="009D3E59"/>
    <w:rsid w:val="009D485A"/>
    <w:rsid w:val="009D5280"/>
    <w:rsid w:val="009D6542"/>
    <w:rsid w:val="009D68A9"/>
    <w:rsid w:val="009D72A1"/>
    <w:rsid w:val="009E03FF"/>
    <w:rsid w:val="009E0939"/>
    <w:rsid w:val="009E0971"/>
    <w:rsid w:val="009E179C"/>
    <w:rsid w:val="009E2899"/>
    <w:rsid w:val="009E2C50"/>
    <w:rsid w:val="009E3612"/>
    <w:rsid w:val="009E3C08"/>
    <w:rsid w:val="009E3E93"/>
    <w:rsid w:val="009E5D02"/>
    <w:rsid w:val="009E60D1"/>
    <w:rsid w:val="009E6652"/>
    <w:rsid w:val="009E7F1A"/>
    <w:rsid w:val="009F0464"/>
    <w:rsid w:val="009F05D3"/>
    <w:rsid w:val="009F0E7C"/>
    <w:rsid w:val="009F1498"/>
    <w:rsid w:val="009F1905"/>
    <w:rsid w:val="009F2441"/>
    <w:rsid w:val="009F27B9"/>
    <w:rsid w:val="009F2836"/>
    <w:rsid w:val="009F28A4"/>
    <w:rsid w:val="009F2F9A"/>
    <w:rsid w:val="009F329D"/>
    <w:rsid w:val="009F330B"/>
    <w:rsid w:val="009F6611"/>
    <w:rsid w:val="009F7130"/>
    <w:rsid w:val="009F799E"/>
    <w:rsid w:val="00A0014F"/>
    <w:rsid w:val="00A00353"/>
    <w:rsid w:val="00A003C9"/>
    <w:rsid w:val="00A0047F"/>
    <w:rsid w:val="00A0135E"/>
    <w:rsid w:val="00A01896"/>
    <w:rsid w:val="00A02DDF"/>
    <w:rsid w:val="00A02ED5"/>
    <w:rsid w:val="00A03E81"/>
    <w:rsid w:val="00A0495C"/>
    <w:rsid w:val="00A053D1"/>
    <w:rsid w:val="00A054E8"/>
    <w:rsid w:val="00A05936"/>
    <w:rsid w:val="00A05AC9"/>
    <w:rsid w:val="00A061E3"/>
    <w:rsid w:val="00A0768A"/>
    <w:rsid w:val="00A07DE4"/>
    <w:rsid w:val="00A07F43"/>
    <w:rsid w:val="00A07FEF"/>
    <w:rsid w:val="00A113AD"/>
    <w:rsid w:val="00A1186C"/>
    <w:rsid w:val="00A125D6"/>
    <w:rsid w:val="00A1281B"/>
    <w:rsid w:val="00A12A29"/>
    <w:rsid w:val="00A131E3"/>
    <w:rsid w:val="00A1340D"/>
    <w:rsid w:val="00A1594E"/>
    <w:rsid w:val="00A16307"/>
    <w:rsid w:val="00A16AF8"/>
    <w:rsid w:val="00A16F43"/>
    <w:rsid w:val="00A17496"/>
    <w:rsid w:val="00A20975"/>
    <w:rsid w:val="00A21956"/>
    <w:rsid w:val="00A22D67"/>
    <w:rsid w:val="00A23616"/>
    <w:rsid w:val="00A24189"/>
    <w:rsid w:val="00A24A64"/>
    <w:rsid w:val="00A24C1C"/>
    <w:rsid w:val="00A25CB5"/>
    <w:rsid w:val="00A26C7F"/>
    <w:rsid w:val="00A2766B"/>
    <w:rsid w:val="00A2774F"/>
    <w:rsid w:val="00A278D8"/>
    <w:rsid w:val="00A27906"/>
    <w:rsid w:val="00A27E72"/>
    <w:rsid w:val="00A302BA"/>
    <w:rsid w:val="00A3055B"/>
    <w:rsid w:val="00A3069B"/>
    <w:rsid w:val="00A30AC2"/>
    <w:rsid w:val="00A31418"/>
    <w:rsid w:val="00A32198"/>
    <w:rsid w:val="00A33191"/>
    <w:rsid w:val="00A34386"/>
    <w:rsid w:val="00A343ED"/>
    <w:rsid w:val="00A3479C"/>
    <w:rsid w:val="00A350CA"/>
    <w:rsid w:val="00A3571B"/>
    <w:rsid w:val="00A365EE"/>
    <w:rsid w:val="00A3665B"/>
    <w:rsid w:val="00A36A97"/>
    <w:rsid w:val="00A37553"/>
    <w:rsid w:val="00A3781B"/>
    <w:rsid w:val="00A378A3"/>
    <w:rsid w:val="00A40CFB"/>
    <w:rsid w:val="00A41431"/>
    <w:rsid w:val="00A4278D"/>
    <w:rsid w:val="00A42A3B"/>
    <w:rsid w:val="00A42EEC"/>
    <w:rsid w:val="00A4337D"/>
    <w:rsid w:val="00A441DA"/>
    <w:rsid w:val="00A443A2"/>
    <w:rsid w:val="00A4477A"/>
    <w:rsid w:val="00A44A7E"/>
    <w:rsid w:val="00A44E6B"/>
    <w:rsid w:val="00A45193"/>
    <w:rsid w:val="00A46370"/>
    <w:rsid w:val="00A46CF5"/>
    <w:rsid w:val="00A47265"/>
    <w:rsid w:val="00A5025B"/>
    <w:rsid w:val="00A502BA"/>
    <w:rsid w:val="00A50406"/>
    <w:rsid w:val="00A50C90"/>
    <w:rsid w:val="00A51BC2"/>
    <w:rsid w:val="00A528D5"/>
    <w:rsid w:val="00A53577"/>
    <w:rsid w:val="00A53806"/>
    <w:rsid w:val="00A53CE7"/>
    <w:rsid w:val="00A53D41"/>
    <w:rsid w:val="00A541A4"/>
    <w:rsid w:val="00A54D41"/>
    <w:rsid w:val="00A552F5"/>
    <w:rsid w:val="00A55B5A"/>
    <w:rsid w:val="00A5630F"/>
    <w:rsid w:val="00A56668"/>
    <w:rsid w:val="00A57BBA"/>
    <w:rsid w:val="00A60021"/>
    <w:rsid w:val="00A6016A"/>
    <w:rsid w:val="00A603B8"/>
    <w:rsid w:val="00A60B4E"/>
    <w:rsid w:val="00A60E17"/>
    <w:rsid w:val="00A623F0"/>
    <w:rsid w:val="00A624B7"/>
    <w:rsid w:val="00A629D2"/>
    <w:rsid w:val="00A6362F"/>
    <w:rsid w:val="00A6373B"/>
    <w:rsid w:val="00A65B09"/>
    <w:rsid w:val="00A65C09"/>
    <w:rsid w:val="00A65E0A"/>
    <w:rsid w:val="00A66572"/>
    <w:rsid w:val="00A669ED"/>
    <w:rsid w:val="00A669FA"/>
    <w:rsid w:val="00A675B6"/>
    <w:rsid w:val="00A67D1D"/>
    <w:rsid w:val="00A67DC9"/>
    <w:rsid w:val="00A67FE1"/>
    <w:rsid w:val="00A72F04"/>
    <w:rsid w:val="00A7360C"/>
    <w:rsid w:val="00A73CFF"/>
    <w:rsid w:val="00A740C8"/>
    <w:rsid w:val="00A74854"/>
    <w:rsid w:val="00A75F6E"/>
    <w:rsid w:val="00A767D7"/>
    <w:rsid w:val="00A76BD6"/>
    <w:rsid w:val="00A76C1E"/>
    <w:rsid w:val="00A76E7C"/>
    <w:rsid w:val="00A7706A"/>
    <w:rsid w:val="00A77305"/>
    <w:rsid w:val="00A77588"/>
    <w:rsid w:val="00A77645"/>
    <w:rsid w:val="00A77800"/>
    <w:rsid w:val="00A80BA4"/>
    <w:rsid w:val="00A8193A"/>
    <w:rsid w:val="00A8213C"/>
    <w:rsid w:val="00A821BB"/>
    <w:rsid w:val="00A83360"/>
    <w:rsid w:val="00A833BB"/>
    <w:rsid w:val="00A83E95"/>
    <w:rsid w:val="00A845D6"/>
    <w:rsid w:val="00A84AE3"/>
    <w:rsid w:val="00A84D14"/>
    <w:rsid w:val="00A857DB"/>
    <w:rsid w:val="00A85D62"/>
    <w:rsid w:val="00A868EB"/>
    <w:rsid w:val="00A87064"/>
    <w:rsid w:val="00A873CD"/>
    <w:rsid w:val="00A90140"/>
    <w:rsid w:val="00A90350"/>
    <w:rsid w:val="00A903B1"/>
    <w:rsid w:val="00A90608"/>
    <w:rsid w:val="00A90C47"/>
    <w:rsid w:val="00A90EAC"/>
    <w:rsid w:val="00A914F9"/>
    <w:rsid w:val="00A91FA2"/>
    <w:rsid w:val="00A924AA"/>
    <w:rsid w:val="00A92C7A"/>
    <w:rsid w:val="00A92DF2"/>
    <w:rsid w:val="00A92EF8"/>
    <w:rsid w:val="00A93471"/>
    <w:rsid w:val="00A9356F"/>
    <w:rsid w:val="00A93678"/>
    <w:rsid w:val="00A939B8"/>
    <w:rsid w:val="00A93DFC"/>
    <w:rsid w:val="00A94D9C"/>
    <w:rsid w:val="00A954D4"/>
    <w:rsid w:val="00A96470"/>
    <w:rsid w:val="00A966E2"/>
    <w:rsid w:val="00A96C58"/>
    <w:rsid w:val="00A96FBE"/>
    <w:rsid w:val="00AA02AE"/>
    <w:rsid w:val="00AA0614"/>
    <w:rsid w:val="00AA1AD3"/>
    <w:rsid w:val="00AA1C21"/>
    <w:rsid w:val="00AA24A1"/>
    <w:rsid w:val="00AA3363"/>
    <w:rsid w:val="00AA46AC"/>
    <w:rsid w:val="00AA4847"/>
    <w:rsid w:val="00AA50E9"/>
    <w:rsid w:val="00AB1878"/>
    <w:rsid w:val="00AB1E21"/>
    <w:rsid w:val="00AB1E30"/>
    <w:rsid w:val="00AB2477"/>
    <w:rsid w:val="00AB24A1"/>
    <w:rsid w:val="00AB3BEC"/>
    <w:rsid w:val="00AB48F7"/>
    <w:rsid w:val="00AB56F0"/>
    <w:rsid w:val="00AB5DBD"/>
    <w:rsid w:val="00AB64A1"/>
    <w:rsid w:val="00AB78D6"/>
    <w:rsid w:val="00AC0FC3"/>
    <w:rsid w:val="00AC1537"/>
    <w:rsid w:val="00AC1812"/>
    <w:rsid w:val="00AC2572"/>
    <w:rsid w:val="00AC2C8F"/>
    <w:rsid w:val="00AC34C4"/>
    <w:rsid w:val="00AC372E"/>
    <w:rsid w:val="00AC3F0F"/>
    <w:rsid w:val="00AC3FC8"/>
    <w:rsid w:val="00AC40BA"/>
    <w:rsid w:val="00AC4DB8"/>
    <w:rsid w:val="00AC4DDD"/>
    <w:rsid w:val="00AC53CC"/>
    <w:rsid w:val="00AC56E3"/>
    <w:rsid w:val="00AC5CF0"/>
    <w:rsid w:val="00AC6B09"/>
    <w:rsid w:val="00AC72A7"/>
    <w:rsid w:val="00AD099E"/>
    <w:rsid w:val="00AD1652"/>
    <w:rsid w:val="00AD191D"/>
    <w:rsid w:val="00AD24E6"/>
    <w:rsid w:val="00AD31A0"/>
    <w:rsid w:val="00AD3363"/>
    <w:rsid w:val="00AD3860"/>
    <w:rsid w:val="00AD3A77"/>
    <w:rsid w:val="00AD3B5F"/>
    <w:rsid w:val="00AD3E18"/>
    <w:rsid w:val="00AD4DF7"/>
    <w:rsid w:val="00AD509B"/>
    <w:rsid w:val="00AD56F6"/>
    <w:rsid w:val="00AD57E2"/>
    <w:rsid w:val="00AD6F44"/>
    <w:rsid w:val="00AD7347"/>
    <w:rsid w:val="00AD7A6B"/>
    <w:rsid w:val="00AD7D6F"/>
    <w:rsid w:val="00AE02BB"/>
    <w:rsid w:val="00AE198B"/>
    <w:rsid w:val="00AE40DE"/>
    <w:rsid w:val="00AE412F"/>
    <w:rsid w:val="00AE4481"/>
    <w:rsid w:val="00AE4B39"/>
    <w:rsid w:val="00AE5A82"/>
    <w:rsid w:val="00AE5D7E"/>
    <w:rsid w:val="00AE6198"/>
    <w:rsid w:val="00AE6D63"/>
    <w:rsid w:val="00AE72F0"/>
    <w:rsid w:val="00AE7BB7"/>
    <w:rsid w:val="00AF1469"/>
    <w:rsid w:val="00AF1BF6"/>
    <w:rsid w:val="00AF2D05"/>
    <w:rsid w:val="00AF2D3D"/>
    <w:rsid w:val="00AF31F1"/>
    <w:rsid w:val="00AF364C"/>
    <w:rsid w:val="00AF3723"/>
    <w:rsid w:val="00AF425A"/>
    <w:rsid w:val="00AF464D"/>
    <w:rsid w:val="00AF4E85"/>
    <w:rsid w:val="00AF570F"/>
    <w:rsid w:val="00AF633C"/>
    <w:rsid w:val="00AF635E"/>
    <w:rsid w:val="00AF6474"/>
    <w:rsid w:val="00AF703C"/>
    <w:rsid w:val="00AF728F"/>
    <w:rsid w:val="00AF7FD0"/>
    <w:rsid w:val="00B01491"/>
    <w:rsid w:val="00B01AFC"/>
    <w:rsid w:val="00B02139"/>
    <w:rsid w:val="00B0267C"/>
    <w:rsid w:val="00B030F0"/>
    <w:rsid w:val="00B031FE"/>
    <w:rsid w:val="00B03831"/>
    <w:rsid w:val="00B04642"/>
    <w:rsid w:val="00B0525E"/>
    <w:rsid w:val="00B056A3"/>
    <w:rsid w:val="00B05B56"/>
    <w:rsid w:val="00B0677C"/>
    <w:rsid w:val="00B10DD0"/>
    <w:rsid w:val="00B1134D"/>
    <w:rsid w:val="00B114A3"/>
    <w:rsid w:val="00B116FB"/>
    <w:rsid w:val="00B11A1F"/>
    <w:rsid w:val="00B11A76"/>
    <w:rsid w:val="00B12AC6"/>
    <w:rsid w:val="00B1402E"/>
    <w:rsid w:val="00B1415E"/>
    <w:rsid w:val="00B15724"/>
    <w:rsid w:val="00B17407"/>
    <w:rsid w:val="00B1766E"/>
    <w:rsid w:val="00B1798F"/>
    <w:rsid w:val="00B20422"/>
    <w:rsid w:val="00B204F7"/>
    <w:rsid w:val="00B218B0"/>
    <w:rsid w:val="00B21CDE"/>
    <w:rsid w:val="00B21F90"/>
    <w:rsid w:val="00B22AA3"/>
    <w:rsid w:val="00B23588"/>
    <w:rsid w:val="00B239FA"/>
    <w:rsid w:val="00B24080"/>
    <w:rsid w:val="00B24F62"/>
    <w:rsid w:val="00B26253"/>
    <w:rsid w:val="00B26991"/>
    <w:rsid w:val="00B27098"/>
    <w:rsid w:val="00B2716F"/>
    <w:rsid w:val="00B279EC"/>
    <w:rsid w:val="00B27DA3"/>
    <w:rsid w:val="00B27F13"/>
    <w:rsid w:val="00B319C9"/>
    <w:rsid w:val="00B32DEC"/>
    <w:rsid w:val="00B33967"/>
    <w:rsid w:val="00B33C5E"/>
    <w:rsid w:val="00B33E5E"/>
    <w:rsid w:val="00B349E5"/>
    <w:rsid w:val="00B3556B"/>
    <w:rsid w:val="00B35DB9"/>
    <w:rsid w:val="00B37DE3"/>
    <w:rsid w:val="00B37EE8"/>
    <w:rsid w:val="00B40625"/>
    <w:rsid w:val="00B40759"/>
    <w:rsid w:val="00B40980"/>
    <w:rsid w:val="00B4111E"/>
    <w:rsid w:val="00B41C55"/>
    <w:rsid w:val="00B423DA"/>
    <w:rsid w:val="00B4316B"/>
    <w:rsid w:val="00B43809"/>
    <w:rsid w:val="00B43AC8"/>
    <w:rsid w:val="00B4571F"/>
    <w:rsid w:val="00B45720"/>
    <w:rsid w:val="00B45CC1"/>
    <w:rsid w:val="00B4602F"/>
    <w:rsid w:val="00B460C2"/>
    <w:rsid w:val="00B46E5D"/>
    <w:rsid w:val="00B5061B"/>
    <w:rsid w:val="00B51848"/>
    <w:rsid w:val="00B52010"/>
    <w:rsid w:val="00B520AB"/>
    <w:rsid w:val="00B520EA"/>
    <w:rsid w:val="00B53784"/>
    <w:rsid w:val="00B537AD"/>
    <w:rsid w:val="00B5388C"/>
    <w:rsid w:val="00B539CC"/>
    <w:rsid w:val="00B53F54"/>
    <w:rsid w:val="00B54FE4"/>
    <w:rsid w:val="00B56BD5"/>
    <w:rsid w:val="00B57004"/>
    <w:rsid w:val="00B5703B"/>
    <w:rsid w:val="00B5773A"/>
    <w:rsid w:val="00B60AB0"/>
    <w:rsid w:val="00B60C22"/>
    <w:rsid w:val="00B6256F"/>
    <w:rsid w:val="00B6343B"/>
    <w:rsid w:val="00B63566"/>
    <w:rsid w:val="00B63CBD"/>
    <w:rsid w:val="00B64B07"/>
    <w:rsid w:val="00B6501B"/>
    <w:rsid w:val="00B651EF"/>
    <w:rsid w:val="00B65DB7"/>
    <w:rsid w:val="00B6612C"/>
    <w:rsid w:val="00B66E96"/>
    <w:rsid w:val="00B67EDE"/>
    <w:rsid w:val="00B67F83"/>
    <w:rsid w:val="00B70E93"/>
    <w:rsid w:val="00B7152D"/>
    <w:rsid w:val="00B71EA4"/>
    <w:rsid w:val="00B72481"/>
    <w:rsid w:val="00B72A3C"/>
    <w:rsid w:val="00B735E7"/>
    <w:rsid w:val="00B73864"/>
    <w:rsid w:val="00B75A47"/>
    <w:rsid w:val="00B75A85"/>
    <w:rsid w:val="00B75ED8"/>
    <w:rsid w:val="00B77809"/>
    <w:rsid w:val="00B77F8B"/>
    <w:rsid w:val="00B8008B"/>
    <w:rsid w:val="00B80A51"/>
    <w:rsid w:val="00B80AC4"/>
    <w:rsid w:val="00B813F9"/>
    <w:rsid w:val="00B827EC"/>
    <w:rsid w:val="00B830B1"/>
    <w:rsid w:val="00B844E0"/>
    <w:rsid w:val="00B844EA"/>
    <w:rsid w:val="00B849C4"/>
    <w:rsid w:val="00B850E3"/>
    <w:rsid w:val="00B858D4"/>
    <w:rsid w:val="00B85A51"/>
    <w:rsid w:val="00B85E6D"/>
    <w:rsid w:val="00B860F4"/>
    <w:rsid w:val="00B86444"/>
    <w:rsid w:val="00B8667A"/>
    <w:rsid w:val="00B86D6B"/>
    <w:rsid w:val="00B8772A"/>
    <w:rsid w:val="00B878E1"/>
    <w:rsid w:val="00B87AF8"/>
    <w:rsid w:val="00B904A0"/>
    <w:rsid w:val="00B90535"/>
    <w:rsid w:val="00B90956"/>
    <w:rsid w:val="00B90BCA"/>
    <w:rsid w:val="00B91B9C"/>
    <w:rsid w:val="00B91E24"/>
    <w:rsid w:val="00B9393F"/>
    <w:rsid w:val="00B9436A"/>
    <w:rsid w:val="00B9540B"/>
    <w:rsid w:val="00B95532"/>
    <w:rsid w:val="00B959A8"/>
    <w:rsid w:val="00B97208"/>
    <w:rsid w:val="00B9751D"/>
    <w:rsid w:val="00B97785"/>
    <w:rsid w:val="00B97A3F"/>
    <w:rsid w:val="00B97C1E"/>
    <w:rsid w:val="00BA02AB"/>
    <w:rsid w:val="00BA03CD"/>
    <w:rsid w:val="00BA0B2D"/>
    <w:rsid w:val="00BA1EEC"/>
    <w:rsid w:val="00BA22F3"/>
    <w:rsid w:val="00BA2A12"/>
    <w:rsid w:val="00BA31BE"/>
    <w:rsid w:val="00BA3794"/>
    <w:rsid w:val="00BA3F4D"/>
    <w:rsid w:val="00BA50D4"/>
    <w:rsid w:val="00BA56DD"/>
    <w:rsid w:val="00BA5AB8"/>
    <w:rsid w:val="00BA5AD8"/>
    <w:rsid w:val="00BA6613"/>
    <w:rsid w:val="00BA71EF"/>
    <w:rsid w:val="00BA7884"/>
    <w:rsid w:val="00BB0381"/>
    <w:rsid w:val="00BB176F"/>
    <w:rsid w:val="00BB20D7"/>
    <w:rsid w:val="00BB225F"/>
    <w:rsid w:val="00BB27A6"/>
    <w:rsid w:val="00BB2839"/>
    <w:rsid w:val="00BB31CE"/>
    <w:rsid w:val="00BB328F"/>
    <w:rsid w:val="00BB5464"/>
    <w:rsid w:val="00BB58EC"/>
    <w:rsid w:val="00BB5CC8"/>
    <w:rsid w:val="00BB5E32"/>
    <w:rsid w:val="00BB68AB"/>
    <w:rsid w:val="00BB6C5B"/>
    <w:rsid w:val="00BC0188"/>
    <w:rsid w:val="00BC01B1"/>
    <w:rsid w:val="00BC047F"/>
    <w:rsid w:val="00BC08CA"/>
    <w:rsid w:val="00BC0A7A"/>
    <w:rsid w:val="00BC179D"/>
    <w:rsid w:val="00BC1B57"/>
    <w:rsid w:val="00BC1D01"/>
    <w:rsid w:val="00BC2130"/>
    <w:rsid w:val="00BC2EB5"/>
    <w:rsid w:val="00BC3751"/>
    <w:rsid w:val="00BC3C72"/>
    <w:rsid w:val="00BC3FE1"/>
    <w:rsid w:val="00BC47CB"/>
    <w:rsid w:val="00BC5D7E"/>
    <w:rsid w:val="00BC6AD9"/>
    <w:rsid w:val="00BC6FB7"/>
    <w:rsid w:val="00BC79B8"/>
    <w:rsid w:val="00BC7DC5"/>
    <w:rsid w:val="00BD027D"/>
    <w:rsid w:val="00BD0C1D"/>
    <w:rsid w:val="00BD18A4"/>
    <w:rsid w:val="00BD1CC3"/>
    <w:rsid w:val="00BD257E"/>
    <w:rsid w:val="00BD27F2"/>
    <w:rsid w:val="00BD33DA"/>
    <w:rsid w:val="00BD6F7E"/>
    <w:rsid w:val="00BD72EE"/>
    <w:rsid w:val="00BD73DE"/>
    <w:rsid w:val="00BE04C1"/>
    <w:rsid w:val="00BE05AF"/>
    <w:rsid w:val="00BE1128"/>
    <w:rsid w:val="00BE1815"/>
    <w:rsid w:val="00BE1D42"/>
    <w:rsid w:val="00BE1DEC"/>
    <w:rsid w:val="00BE2495"/>
    <w:rsid w:val="00BE2F82"/>
    <w:rsid w:val="00BE436B"/>
    <w:rsid w:val="00BE57DA"/>
    <w:rsid w:val="00BE64B3"/>
    <w:rsid w:val="00BE6D32"/>
    <w:rsid w:val="00BE718E"/>
    <w:rsid w:val="00BE77C3"/>
    <w:rsid w:val="00BF02BC"/>
    <w:rsid w:val="00BF04D1"/>
    <w:rsid w:val="00BF06A6"/>
    <w:rsid w:val="00BF0838"/>
    <w:rsid w:val="00BF0AFB"/>
    <w:rsid w:val="00BF0EA0"/>
    <w:rsid w:val="00BF135E"/>
    <w:rsid w:val="00BF14A4"/>
    <w:rsid w:val="00BF259B"/>
    <w:rsid w:val="00BF30A4"/>
    <w:rsid w:val="00BF3262"/>
    <w:rsid w:val="00BF3467"/>
    <w:rsid w:val="00BF36FE"/>
    <w:rsid w:val="00BF421F"/>
    <w:rsid w:val="00BF4400"/>
    <w:rsid w:val="00BF4BC9"/>
    <w:rsid w:val="00BF4FA3"/>
    <w:rsid w:val="00BF5133"/>
    <w:rsid w:val="00BF564D"/>
    <w:rsid w:val="00BF57E9"/>
    <w:rsid w:val="00BF6359"/>
    <w:rsid w:val="00BF6A0E"/>
    <w:rsid w:val="00BF6A7B"/>
    <w:rsid w:val="00BF7B14"/>
    <w:rsid w:val="00C01482"/>
    <w:rsid w:val="00C01DA1"/>
    <w:rsid w:val="00C028B4"/>
    <w:rsid w:val="00C045A4"/>
    <w:rsid w:val="00C058C6"/>
    <w:rsid w:val="00C06544"/>
    <w:rsid w:val="00C06D27"/>
    <w:rsid w:val="00C06D9A"/>
    <w:rsid w:val="00C06FE3"/>
    <w:rsid w:val="00C07B73"/>
    <w:rsid w:val="00C10121"/>
    <w:rsid w:val="00C116A8"/>
    <w:rsid w:val="00C11EA8"/>
    <w:rsid w:val="00C12675"/>
    <w:rsid w:val="00C131F4"/>
    <w:rsid w:val="00C13299"/>
    <w:rsid w:val="00C1355F"/>
    <w:rsid w:val="00C13B6D"/>
    <w:rsid w:val="00C14311"/>
    <w:rsid w:val="00C14F13"/>
    <w:rsid w:val="00C15190"/>
    <w:rsid w:val="00C151BF"/>
    <w:rsid w:val="00C156E4"/>
    <w:rsid w:val="00C15EBE"/>
    <w:rsid w:val="00C164B8"/>
    <w:rsid w:val="00C167E7"/>
    <w:rsid w:val="00C201EB"/>
    <w:rsid w:val="00C2167F"/>
    <w:rsid w:val="00C21757"/>
    <w:rsid w:val="00C22226"/>
    <w:rsid w:val="00C22561"/>
    <w:rsid w:val="00C24239"/>
    <w:rsid w:val="00C257FE"/>
    <w:rsid w:val="00C25D01"/>
    <w:rsid w:val="00C25E06"/>
    <w:rsid w:val="00C25E3F"/>
    <w:rsid w:val="00C25FAA"/>
    <w:rsid w:val="00C265B0"/>
    <w:rsid w:val="00C27009"/>
    <w:rsid w:val="00C272EC"/>
    <w:rsid w:val="00C277EE"/>
    <w:rsid w:val="00C27B38"/>
    <w:rsid w:val="00C27E7E"/>
    <w:rsid w:val="00C27EAA"/>
    <w:rsid w:val="00C304B8"/>
    <w:rsid w:val="00C3066F"/>
    <w:rsid w:val="00C30E34"/>
    <w:rsid w:val="00C31D06"/>
    <w:rsid w:val="00C32027"/>
    <w:rsid w:val="00C32369"/>
    <w:rsid w:val="00C32BD8"/>
    <w:rsid w:val="00C330B8"/>
    <w:rsid w:val="00C33308"/>
    <w:rsid w:val="00C35005"/>
    <w:rsid w:val="00C350BE"/>
    <w:rsid w:val="00C35368"/>
    <w:rsid w:val="00C355AB"/>
    <w:rsid w:val="00C35F3E"/>
    <w:rsid w:val="00C36324"/>
    <w:rsid w:val="00C3776D"/>
    <w:rsid w:val="00C37F8F"/>
    <w:rsid w:val="00C403F5"/>
    <w:rsid w:val="00C40480"/>
    <w:rsid w:val="00C40D6B"/>
    <w:rsid w:val="00C41422"/>
    <w:rsid w:val="00C41B10"/>
    <w:rsid w:val="00C42302"/>
    <w:rsid w:val="00C424F7"/>
    <w:rsid w:val="00C43AE2"/>
    <w:rsid w:val="00C43EDB"/>
    <w:rsid w:val="00C43F7F"/>
    <w:rsid w:val="00C44DF0"/>
    <w:rsid w:val="00C45865"/>
    <w:rsid w:val="00C46D3F"/>
    <w:rsid w:val="00C47558"/>
    <w:rsid w:val="00C50600"/>
    <w:rsid w:val="00C50DAB"/>
    <w:rsid w:val="00C5204D"/>
    <w:rsid w:val="00C520C4"/>
    <w:rsid w:val="00C522CE"/>
    <w:rsid w:val="00C54080"/>
    <w:rsid w:val="00C560C0"/>
    <w:rsid w:val="00C56268"/>
    <w:rsid w:val="00C56317"/>
    <w:rsid w:val="00C56D97"/>
    <w:rsid w:val="00C57366"/>
    <w:rsid w:val="00C57629"/>
    <w:rsid w:val="00C62BA6"/>
    <w:rsid w:val="00C62C85"/>
    <w:rsid w:val="00C62CA8"/>
    <w:rsid w:val="00C64B8E"/>
    <w:rsid w:val="00C6501A"/>
    <w:rsid w:val="00C6551B"/>
    <w:rsid w:val="00C65A31"/>
    <w:rsid w:val="00C66AE7"/>
    <w:rsid w:val="00C674C8"/>
    <w:rsid w:val="00C678A5"/>
    <w:rsid w:val="00C67FA3"/>
    <w:rsid w:val="00C702F5"/>
    <w:rsid w:val="00C706E1"/>
    <w:rsid w:val="00C70AC2"/>
    <w:rsid w:val="00C711AA"/>
    <w:rsid w:val="00C713F0"/>
    <w:rsid w:val="00C71DF0"/>
    <w:rsid w:val="00C73876"/>
    <w:rsid w:val="00C73BFA"/>
    <w:rsid w:val="00C74626"/>
    <w:rsid w:val="00C758B6"/>
    <w:rsid w:val="00C75999"/>
    <w:rsid w:val="00C762CE"/>
    <w:rsid w:val="00C771B7"/>
    <w:rsid w:val="00C77658"/>
    <w:rsid w:val="00C77BFF"/>
    <w:rsid w:val="00C77F7D"/>
    <w:rsid w:val="00C803E7"/>
    <w:rsid w:val="00C808E2"/>
    <w:rsid w:val="00C81A49"/>
    <w:rsid w:val="00C82538"/>
    <w:rsid w:val="00C828FB"/>
    <w:rsid w:val="00C83CB0"/>
    <w:rsid w:val="00C83F1B"/>
    <w:rsid w:val="00C8451F"/>
    <w:rsid w:val="00C84E15"/>
    <w:rsid w:val="00C86328"/>
    <w:rsid w:val="00C86371"/>
    <w:rsid w:val="00C8682F"/>
    <w:rsid w:val="00C86C52"/>
    <w:rsid w:val="00C878C5"/>
    <w:rsid w:val="00C909E2"/>
    <w:rsid w:val="00C90EA7"/>
    <w:rsid w:val="00C92443"/>
    <w:rsid w:val="00C92532"/>
    <w:rsid w:val="00C92564"/>
    <w:rsid w:val="00C92E08"/>
    <w:rsid w:val="00C9329A"/>
    <w:rsid w:val="00C93473"/>
    <w:rsid w:val="00C93521"/>
    <w:rsid w:val="00C9379B"/>
    <w:rsid w:val="00C946DB"/>
    <w:rsid w:val="00C94D39"/>
    <w:rsid w:val="00C967D7"/>
    <w:rsid w:val="00C96802"/>
    <w:rsid w:val="00C97532"/>
    <w:rsid w:val="00C9788A"/>
    <w:rsid w:val="00CA0045"/>
    <w:rsid w:val="00CA0129"/>
    <w:rsid w:val="00CA048C"/>
    <w:rsid w:val="00CA075A"/>
    <w:rsid w:val="00CA0CBD"/>
    <w:rsid w:val="00CA2860"/>
    <w:rsid w:val="00CA2BEF"/>
    <w:rsid w:val="00CA2E74"/>
    <w:rsid w:val="00CA2F60"/>
    <w:rsid w:val="00CA309C"/>
    <w:rsid w:val="00CA332D"/>
    <w:rsid w:val="00CA3904"/>
    <w:rsid w:val="00CA3AD3"/>
    <w:rsid w:val="00CA41AB"/>
    <w:rsid w:val="00CA450E"/>
    <w:rsid w:val="00CA466B"/>
    <w:rsid w:val="00CA515A"/>
    <w:rsid w:val="00CA573D"/>
    <w:rsid w:val="00CA5EC3"/>
    <w:rsid w:val="00CA676C"/>
    <w:rsid w:val="00CA715F"/>
    <w:rsid w:val="00CA7491"/>
    <w:rsid w:val="00CB0DF0"/>
    <w:rsid w:val="00CB11C7"/>
    <w:rsid w:val="00CB1C8A"/>
    <w:rsid w:val="00CB20BF"/>
    <w:rsid w:val="00CB215E"/>
    <w:rsid w:val="00CB34D1"/>
    <w:rsid w:val="00CB3533"/>
    <w:rsid w:val="00CB3C24"/>
    <w:rsid w:val="00CB3E02"/>
    <w:rsid w:val="00CB3E99"/>
    <w:rsid w:val="00CB40A6"/>
    <w:rsid w:val="00CB484A"/>
    <w:rsid w:val="00CB55EE"/>
    <w:rsid w:val="00CB5D5D"/>
    <w:rsid w:val="00CB632B"/>
    <w:rsid w:val="00CB6881"/>
    <w:rsid w:val="00CB6E4D"/>
    <w:rsid w:val="00CB7600"/>
    <w:rsid w:val="00CB7AB2"/>
    <w:rsid w:val="00CB7EFB"/>
    <w:rsid w:val="00CC07ED"/>
    <w:rsid w:val="00CC1687"/>
    <w:rsid w:val="00CC1F4D"/>
    <w:rsid w:val="00CC2551"/>
    <w:rsid w:val="00CC34F1"/>
    <w:rsid w:val="00CC3601"/>
    <w:rsid w:val="00CC387F"/>
    <w:rsid w:val="00CC4578"/>
    <w:rsid w:val="00CC4A23"/>
    <w:rsid w:val="00CC53D9"/>
    <w:rsid w:val="00CC564D"/>
    <w:rsid w:val="00CC5A21"/>
    <w:rsid w:val="00CC689E"/>
    <w:rsid w:val="00CC6928"/>
    <w:rsid w:val="00CC75AE"/>
    <w:rsid w:val="00CC7883"/>
    <w:rsid w:val="00CC7AED"/>
    <w:rsid w:val="00CD0C5D"/>
    <w:rsid w:val="00CD15AE"/>
    <w:rsid w:val="00CD1A02"/>
    <w:rsid w:val="00CD2861"/>
    <w:rsid w:val="00CD2DE3"/>
    <w:rsid w:val="00CD330C"/>
    <w:rsid w:val="00CD3555"/>
    <w:rsid w:val="00CD3E5E"/>
    <w:rsid w:val="00CD3F1F"/>
    <w:rsid w:val="00CD3F5B"/>
    <w:rsid w:val="00CD427E"/>
    <w:rsid w:val="00CD6B84"/>
    <w:rsid w:val="00CD765F"/>
    <w:rsid w:val="00CD78AB"/>
    <w:rsid w:val="00CE03C5"/>
    <w:rsid w:val="00CE0886"/>
    <w:rsid w:val="00CE1623"/>
    <w:rsid w:val="00CE2BA6"/>
    <w:rsid w:val="00CE2BEE"/>
    <w:rsid w:val="00CE355E"/>
    <w:rsid w:val="00CE3A53"/>
    <w:rsid w:val="00CE421B"/>
    <w:rsid w:val="00CE436F"/>
    <w:rsid w:val="00CE45B4"/>
    <w:rsid w:val="00CE4BCC"/>
    <w:rsid w:val="00CE4F06"/>
    <w:rsid w:val="00CE5D63"/>
    <w:rsid w:val="00CE5E89"/>
    <w:rsid w:val="00CE6A94"/>
    <w:rsid w:val="00CE71E4"/>
    <w:rsid w:val="00CE76EF"/>
    <w:rsid w:val="00CE7D41"/>
    <w:rsid w:val="00CF067D"/>
    <w:rsid w:val="00CF122F"/>
    <w:rsid w:val="00CF1824"/>
    <w:rsid w:val="00CF2197"/>
    <w:rsid w:val="00CF3303"/>
    <w:rsid w:val="00CF41F4"/>
    <w:rsid w:val="00CF4ED3"/>
    <w:rsid w:val="00CF799A"/>
    <w:rsid w:val="00CF7FD0"/>
    <w:rsid w:val="00D0039E"/>
    <w:rsid w:val="00D0085A"/>
    <w:rsid w:val="00D0183E"/>
    <w:rsid w:val="00D01FD6"/>
    <w:rsid w:val="00D02065"/>
    <w:rsid w:val="00D02138"/>
    <w:rsid w:val="00D023A0"/>
    <w:rsid w:val="00D02BEC"/>
    <w:rsid w:val="00D02EAA"/>
    <w:rsid w:val="00D035B3"/>
    <w:rsid w:val="00D038D4"/>
    <w:rsid w:val="00D03FA8"/>
    <w:rsid w:val="00D0422B"/>
    <w:rsid w:val="00D04CB4"/>
    <w:rsid w:val="00D04EB4"/>
    <w:rsid w:val="00D057D2"/>
    <w:rsid w:val="00D05E92"/>
    <w:rsid w:val="00D06C80"/>
    <w:rsid w:val="00D06DCA"/>
    <w:rsid w:val="00D070A7"/>
    <w:rsid w:val="00D07492"/>
    <w:rsid w:val="00D112D0"/>
    <w:rsid w:val="00D11587"/>
    <w:rsid w:val="00D11A2F"/>
    <w:rsid w:val="00D11AD5"/>
    <w:rsid w:val="00D12033"/>
    <w:rsid w:val="00D12FF4"/>
    <w:rsid w:val="00D13EE5"/>
    <w:rsid w:val="00D14562"/>
    <w:rsid w:val="00D14F52"/>
    <w:rsid w:val="00D15BD9"/>
    <w:rsid w:val="00D16D6C"/>
    <w:rsid w:val="00D16F40"/>
    <w:rsid w:val="00D1723A"/>
    <w:rsid w:val="00D17545"/>
    <w:rsid w:val="00D2043E"/>
    <w:rsid w:val="00D204E2"/>
    <w:rsid w:val="00D21D5C"/>
    <w:rsid w:val="00D21D60"/>
    <w:rsid w:val="00D2219D"/>
    <w:rsid w:val="00D2226C"/>
    <w:rsid w:val="00D22624"/>
    <w:rsid w:val="00D2282C"/>
    <w:rsid w:val="00D2441F"/>
    <w:rsid w:val="00D24E18"/>
    <w:rsid w:val="00D25430"/>
    <w:rsid w:val="00D25696"/>
    <w:rsid w:val="00D25835"/>
    <w:rsid w:val="00D26BE3"/>
    <w:rsid w:val="00D27D0E"/>
    <w:rsid w:val="00D3105F"/>
    <w:rsid w:val="00D3179A"/>
    <w:rsid w:val="00D3288F"/>
    <w:rsid w:val="00D32CE8"/>
    <w:rsid w:val="00D33477"/>
    <w:rsid w:val="00D337EC"/>
    <w:rsid w:val="00D33983"/>
    <w:rsid w:val="00D33D35"/>
    <w:rsid w:val="00D346C0"/>
    <w:rsid w:val="00D3542A"/>
    <w:rsid w:val="00D35DBB"/>
    <w:rsid w:val="00D37A49"/>
    <w:rsid w:val="00D37E2E"/>
    <w:rsid w:val="00D400DC"/>
    <w:rsid w:val="00D40504"/>
    <w:rsid w:val="00D40DED"/>
    <w:rsid w:val="00D41388"/>
    <w:rsid w:val="00D417F1"/>
    <w:rsid w:val="00D41EAE"/>
    <w:rsid w:val="00D41F1F"/>
    <w:rsid w:val="00D42714"/>
    <w:rsid w:val="00D432DB"/>
    <w:rsid w:val="00D43983"/>
    <w:rsid w:val="00D440C2"/>
    <w:rsid w:val="00D44219"/>
    <w:rsid w:val="00D45F0C"/>
    <w:rsid w:val="00D46AE9"/>
    <w:rsid w:val="00D46C1C"/>
    <w:rsid w:val="00D47AD0"/>
    <w:rsid w:val="00D47C42"/>
    <w:rsid w:val="00D47C48"/>
    <w:rsid w:val="00D503C1"/>
    <w:rsid w:val="00D50909"/>
    <w:rsid w:val="00D50A49"/>
    <w:rsid w:val="00D51E44"/>
    <w:rsid w:val="00D51E98"/>
    <w:rsid w:val="00D51F15"/>
    <w:rsid w:val="00D520E9"/>
    <w:rsid w:val="00D525E4"/>
    <w:rsid w:val="00D52828"/>
    <w:rsid w:val="00D52857"/>
    <w:rsid w:val="00D52B70"/>
    <w:rsid w:val="00D52C68"/>
    <w:rsid w:val="00D5327A"/>
    <w:rsid w:val="00D539FE"/>
    <w:rsid w:val="00D56EEF"/>
    <w:rsid w:val="00D571DA"/>
    <w:rsid w:val="00D57AD6"/>
    <w:rsid w:val="00D600CC"/>
    <w:rsid w:val="00D6040B"/>
    <w:rsid w:val="00D60E58"/>
    <w:rsid w:val="00D61321"/>
    <w:rsid w:val="00D61401"/>
    <w:rsid w:val="00D61757"/>
    <w:rsid w:val="00D61CED"/>
    <w:rsid w:val="00D625BD"/>
    <w:rsid w:val="00D62B37"/>
    <w:rsid w:val="00D62E6B"/>
    <w:rsid w:val="00D63CC2"/>
    <w:rsid w:val="00D63F6A"/>
    <w:rsid w:val="00D640B9"/>
    <w:rsid w:val="00D649EE"/>
    <w:rsid w:val="00D65BC3"/>
    <w:rsid w:val="00D65EFE"/>
    <w:rsid w:val="00D669E4"/>
    <w:rsid w:val="00D67AB5"/>
    <w:rsid w:val="00D70314"/>
    <w:rsid w:val="00D71C80"/>
    <w:rsid w:val="00D72125"/>
    <w:rsid w:val="00D7238E"/>
    <w:rsid w:val="00D7283E"/>
    <w:rsid w:val="00D72AC7"/>
    <w:rsid w:val="00D73003"/>
    <w:rsid w:val="00D73019"/>
    <w:rsid w:val="00D73287"/>
    <w:rsid w:val="00D73C03"/>
    <w:rsid w:val="00D74A1C"/>
    <w:rsid w:val="00D75131"/>
    <w:rsid w:val="00D754B2"/>
    <w:rsid w:val="00D7563A"/>
    <w:rsid w:val="00D7625B"/>
    <w:rsid w:val="00D76572"/>
    <w:rsid w:val="00D773DE"/>
    <w:rsid w:val="00D774B9"/>
    <w:rsid w:val="00D80940"/>
    <w:rsid w:val="00D831E5"/>
    <w:rsid w:val="00D83373"/>
    <w:rsid w:val="00D834BD"/>
    <w:rsid w:val="00D83CB8"/>
    <w:rsid w:val="00D83E66"/>
    <w:rsid w:val="00D84288"/>
    <w:rsid w:val="00D8455A"/>
    <w:rsid w:val="00D84A27"/>
    <w:rsid w:val="00D85633"/>
    <w:rsid w:val="00D86B7F"/>
    <w:rsid w:val="00D86C3E"/>
    <w:rsid w:val="00D8708B"/>
    <w:rsid w:val="00D87CB3"/>
    <w:rsid w:val="00D87CC5"/>
    <w:rsid w:val="00D87FB9"/>
    <w:rsid w:val="00D903E2"/>
    <w:rsid w:val="00D90944"/>
    <w:rsid w:val="00D90C95"/>
    <w:rsid w:val="00D90DDE"/>
    <w:rsid w:val="00D91405"/>
    <w:rsid w:val="00D918CB"/>
    <w:rsid w:val="00D91EDE"/>
    <w:rsid w:val="00D920AF"/>
    <w:rsid w:val="00D921D4"/>
    <w:rsid w:val="00D92321"/>
    <w:rsid w:val="00D92C42"/>
    <w:rsid w:val="00D92EDA"/>
    <w:rsid w:val="00D93787"/>
    <w:rsid w:val="00D95D55"/>
    <w:rsid w:val="00D963F6"/>
    <w:rsid w:val="00D96B54"/>
    <w:rsid w:val="00D96B73"/>
    <w:rsid w:val="00D9730D"/>
    <w:rsid w:val="00D97AEE"/>
    <w:rsid w:val="00DA0785"/>
    <w:rsid w:val="00DA124B"/>
    <w:rsid w:val="00DA1914"/>
    <w:rsid w:val="00DA1B2C"/>
    <w:rsid w:val="00DA3FAB"/>
    <w:rsid w:val="00DA5B22"/>
    <w:rsid w:val="00DA672A"/>
    <w:rsid w:val="00DA7436"/>
    <w:rsid w:val="00DA7A62"/>
    <w:rsid w:val="00DB062B"/>
    <w:rsid w:val="00DB0E0C"/>
    <w:rsid w:val="00DB1C7A"/>
    <w:rsid w:val="00DB1FA5"/>
    <w:rsid w:val="00DB2E16"/>
    <w:rsid w:val="00DB3B45"/>
    <w:rsid w:val="00DB496F"/>
    <w:rsid w:val="00DB4EC7"/>
    <w:rsid w:val="00DB6583"/>
    <w:rsid w:val="00DB6601"/>
    <w:rsid w:val="00DB7F76"/>
    <w:rsid w:val="00DC012C"/>
    <w:rsid w:val="00DC12E0"/>
    <w:rsid w:val="00DC2C0B"/>
    <w:rsid w:val="00DC2D7F"/>
    <w:rsid w:val="00DC2F99"/>
    <w:rsid w:val="00DC3A9E"/>
    <w:rsid w:val="00DC3DF2"/>
    <w:rsid w:val="00DC3E84"/>
    <w:rsid w:val="00DC4145"/>
    <w:rsid w:val="00DC42B1"/>
    <w:rsid w:val="00DC435B"/>
    <w:rsid w:val="00DC4713"/>
    <w:rsid w:val="00DC489D"/>
    <w:rsid w:val="00DC4921"/>
    <w:rsid w:val="00DC4B6A"/>
    <w:rsid w:val="00DC5A65"/>
    <w:rsid w:val="00DC6308"/>
    <w:rsid w:val="00DC670E"/>
    <w:rsid w:val="00DC7094"/>
    <w:rsid w:val="00DD053B"/>
    <w:rsid w:val="00DD1B96"/>
    <w:rsid w:val="00DD2013"/>
    <w:rsid w:val="00DD2123"/>
    <w:rsid w:val="00DD38D2"/>
    <w:rsid w:val="00DD3A30"/>
    <w:rsid w:val="00DD4524"/>
    <w:rsid w:val="00DD4F25"/>
    <w:rsid w:val="00DD509E"/>
    <w:rsid w:val="00DD50F4"/>
    <w:rsid w:val="00DD5260"/>
    <w:rsid w:val="00DD52A9"/>
    <w:rsid w:val="00DD5D7D"/>
    <w:rsid w:val="00DD613C"/>
    <w:rsid w:val="00DD6377"/>
    <w:rsid w:val="00DD63E3"/>
    <w:rsid w:val="00DD691E"/>
    <w:rsid w:val="00DD756E"/>
    <w:rsid w:val="00DD7CBA"/>
    <w:rsid w:val="00DE009F"/>
    <w:rsid w:val="00DE03C0"/>
    <w:rsid w:val="00DE0700"/>
    <w:rsid w:val="00DE087B"/>
    <w:rsid w:val="00DE1012"/>
    <w:rsid w:val="00DE1061"/>
    <w:rsid w:val="00DE2331"/>
    <w:rsid w:val="00DE282C"/>
    <w:rsid w:val="00DE2FD1"/>
    <w:rsid w:val="00DE388F"/>
    <w:rsid w:val="00DE3A62"/>
    <w:rsid w:val="00DE403B"/>
    <w:rsid w:val="00DE40D7"/>
    <w:rsid w:val="00DE5067"/>
    <w:rsid w:val="00DE50BA"/>
    <w:rsid w:val="00DE5EA2"/>
    <w:rsid w:val="00DE65DA"/>
    <w:rsid w:val="00DE729C"/>
    <w:rsid w:val="00DE73A1"/>
    <w:rsid w:val="00DF0179"/>
    <w:rsid w:val="00DF04D3"/>
    <w:rsid w:val="00DF0699"/>
    <w:rsid w:val="00DF1243"/>
    <w:rsid w:val="00DF1293"/>
    <w:rsid w:val="00DF1551"/>
    <w:rsid w:val="00DF208B"/>
    <w:rsid w:val="00DF266B"/>
    <w:rsid w:val="00DF2A1F"/>
    <w:rsid w:val="00DF2AC9"/>
    <w:rsid w:val="00DF2C0B"/>
    <w:rsid w:val="00DF390F"/>
    <w:rsid w:val="00DF3F38"/>
    <w:rsid w:val="00DF4B5B"/>
    <w:rsid w:val="00DF562A"/>
    <w:rsid w:val="00DF5FCE"/>
    <w:rsid w:val="00DF64EF"/>
    <w:rsid w:val="00DF69CE"/>
    <w:rsid w:val="00DF6FAB"/>
    <w:rsid w:val="00DF7181"/>
    <w:rsid w:val="00DF79B7"/>
    <w:rsid w:val="00DF7E8C"/>
    <w:rsid w:val="00E00246"/>
    <w:rsid w:val="00E00813"/>
    <w:rsid w:val="00E008A5"/>
    <w:rsid w:val="00E011CD"/>
    <w:rsid w:val="00E01792"/>
    <w:rsid w:val="00E022CA"/>
    <w:rsid w:val="00E02580"/>
    <w:rsid w:val="00E02819"/>
    <w:rsid w:val="00E02851"/>
    <w:rsid w:val="00E02CE5"/>
    <w:rsid w:val="00E031D1"/>
    <w:rsid w:val="00E03480"/>
    <w:rsid w:val="00E038EE"/>
    <w:rsid w:val="00E03EFA"/>
    <w:rsid w:val="00E052FB"/>
    <w:rsid w:val="00E0539E"/>
    <w:rsid w:val="00E053D9"/>
    <w:rsid w:val="00E05BA5"/>
    <w:rsid w:val="00E05FB6"/>
    <w:rsid w:val="00E06D69"/>
    <w:rsid w:val="00E06F86"/>
    <w:rsid w:val="00E07180"/>
    <w:rsid w:val="00E0737C"/>
    <w:rsid w:val="00E07762"/>
    <w:rsid w:val="00E100CC"/>
    <w:rsid w:val="00E109E1"/>
    <w:rsid w:val="00E12388"/>
    <w:rsid w:val="00E126CC"/>
    <w:rsid w:val="00E1281E"/>
    <w:rsid w:val="00E12935"/>
    <w:rsid w:val="00E13E2F"/>
    <w:rsid w:val="00E14159"/>
    <w:rsid w:val="00E14C40"/>
    <w:rsid w:val="00E15054"/>
    <w:rsid w:val="00E1661B"/>
    <w:rsid w:val="00E16FDF"/>
    <w:rsid w:val="00E1717D"/>
    <w:rsid w:val="00E17DF1"/>
    <w:rsid w:val="00E20224"/>
    <w:rsid w:val="00E20354"/>
    <w:rsid w:val="00E2109E"/>
    <w:rsid w:val="00E222AD"/>
    <w:rsid w:val="00E223E5"/>
    <w:rsid w:val="00E233B2"/>
    <w:rsid w:val="00E23F80"/>
    <w:rsid w:val="00E24004"/>
    <w:rsid w:val="00E24503"/>
    <w:rsid w:val="00E25C33"/>
    <w:rsid w:val="00E25D73"/>
    <w:rsid w:val="00E2785B"/>
    <w:rsid w:val="00E309FC"/>
    <w:rsid w:val="00E31AFD"/>
    <w:rsid w:val="00E32834"/>
    <w:rsid w:val="00E36193"/>
    <w:rsid w:val="00E36B37"/>
    <w:rsid w:val="00E3748E"/>
    <w:rsid w:val="00E408A6"/>
    <w:rsid w:val="00E40AD9"/>
    <w:rsid w:val="00E4104A"/>
    <w:rsid w:val="00E411B6"/>
    <w:rsid w:val="00E414C3"/>
    <w:rsid w:val="00E41631"/>
    <w:rsid w:val="00E41C4B"/>
    <w:rsid w:val="00E425DD"/>
    <w:rsid w:val="00E4262B"/>
    <w:rsid w:val="00E42D52"/>
    <w:rsid w:val="00E42E0D"/>
    <w:rsid w:val="00E430F3"/>
    <w:rsid w:val="00E43471"/>
    <w:rsid w:val="00E436C9"/>
    <w:rsid w:val="00E43BC8"/>
    <w:rsid w:val="00E4475E"/>
    <w:rsid w:val="00E45F7F"/>
    <w:rsid w:val="00E46174"/>
    <w:rsid w:val="00E46B5A"/>
    <w:rsid w:val="00E46BA0"/>
    <w:rsid w:val="00E46EB1"/>
    <w:rsid w:val="00E479C0"/>
    <w:rsid w:val="00E47E08"/>
    <w:rsid w:val="00E5034A"/>
    <w:rsid w:val="00E51518"/>
    <w:rsid w:val="00E5270A"/>
    <w:rsid w:val="00E52DC0"/>
    <w:rsid w:val="00E5446A"/>
    <w:rsid w:val="00E55184"/>
    <w:rsid w:val="00E552B9"/>
    <w:rsid w:val="00E55AFF"/>
    <w:rsid w:val="00E5634E"/>
    <w:rsid w:val="00E567A3"/>
    <w:rsid w:val="00E56EFE"/>
    <w:rsid w:val="00E600F4"/>
    <w:rsid w:val="00E601A8"/>
    <w:rsid w:val="00E609D6"/>
    <w:rsid w:val="00E60CD0"/>
    <w:rsid w:val="00E6140C"/>
    <w:rsid w:val="00E61F95"/>
    <w:rsid w:val="00E62AF3"/>
    <w:rsid w:val="00E62D48"/>
    <w:rsid w:val="00E63035"/>
    <w:rsid w:val="00E63121"/>
    <w:rsid w:val="00E64BFF"/>
    <w:rsid w:val="00E65D32"/>
    <w:rsid w:val="00E66800"/>
    <w:rsid w:val="00E672F6"/>
    <w:rsid w:val="00E676C9"/>
    <w:rsid w:val="00E6776F"/>
    <w:rsid w:val="00E678A0"/>
    <w:rsid w:val="00E67E7A"/>
    <w:rsid w:val="00E70258"/>
    <w:rsid w:val="00E7085E"/>
    <w:rsid w:val="00E70915"/>
    <w:rsid w:val="00E70F11"/>
    <w:rsid w:val="00E715A8"/>
    <w:rsid w:val="00E720FD"/>
    <w:rsid w:val="00E732EA"/>
    <w:rsid w:val="00E73C2C"/>
    <w:rsid w:val="00E745CC"/>
    <w:rsid w:val="00E7620E"/>
    <w:rsid w:val="00E7647E"/>
    <w:rsid w:val="00E773B0"/>
    <w:rsid w:val="00E773FB"/>
    <w:rsid w:val="00E77FD5"/>
    <w:rsid w:val="00E80B3D"/>
    <w:rsid w:val="00E80D0D"/>
    <w:rsid w:val="00E8255D"/>
    <w:rsid w:val="00E83256"/>
    <w:rsid w:val="00E8425F"/>
    <w:rsid w:val="00E8534F"/>
    <w:rsid w:val="00E85520"/>
    <w:rsid w:val="00E85D39"/>
    <w:rsid w:val="00E85E76"/>
    <w:rsid w:val="00E87EA5"/>
    <w:rsid w:val="00E92D5C"/>
    <w:rsid w:val="00E92DAB"/>
    <w:rsid w:val="00E92F87"/>
    <w:rsid w:val="00E9345B"/>
    <w:rsid w:val="00E93FCF"/>
    <w:rsid w:val="00E94EFB"/>
    <w:rsid w:val="00E94F85"/>
    <w:rsid w:val="00E950D5"/>
    <w:rsid w:val="00E962AE"/>
    <w:rsid w:val="00E96BF0"/>
    <w:rsid w:val="00E96E80"/>
    <w:rsid w:val="00EA0300"/>
    <w:rsid w:val="00EA03BF"/>
    <w:rsid w:val="00EA0B66"/>
    <w:rsid w:val="00EA13B5"/>
    <w:rsid w:val="00EA15A1"/>
    <w:rsid w:val="00EA1D3D"/>
    <w:rsid w:val="00EA2407"/>
    <w:rsid w:val="00EA2710"/>
    <w:rsid w:val="00EA2B71"/>
    <w:rsid w:val="00EA3301"/>
    <w:rsid w:val="00EA419E"/>
    <w:rsid w:val="00EA4411"/>
    <w:rsid w:val="00EA44B8"/>
    <w:rsid w:val="00EA575D"/>
    <w:rsid w:val="00EA58E0"/>
    <w:rsid w:val="00EA5D87"/>
    <w:rsid w:val="00EA631F"/>
    <w:rsid w:val="00EA641C"/>
    <w:rsid w:val="00EA6649"/>
    <w:rsid w:val="00EA68D1"/>
    <w:rsid w:val="00EA6B3F"/>
    <w:rsid w:val="00EA7645"/>
    <w:rsid w:val="00EA7EA9"/>
    <w:rsid w:val="00EA7F9F"/>
    <w:rsid w:val="00EB088C"/>
    <w:rsid w:val="00EB1BEB"/>
    <w:rsid w:val="00EB35BD"/>
    <w:rsid w:val="00EB3D05"/>
    <w:rsid w:val="00EB6665"/>
    <w:rsid w:val="00EB6DB8"/>
    <w:rsid w:val="00EB72A4"/>
    <w:rsid w:val="00EB7BF4"/>
    <w:rsid w:val="00EB7D06"/>
    <w:rsid w:val="00EC041C"/>
    <w:rsid w:val="00EC082A"/>
    <w:rsid w:val="00EC11B6"/>
    <w:rsid w:val="00EC12C6"/>
    <w:rsid w:val="00EC159B"/>
    <w:rsid w:val="00EC19D8"/>
    <w:rsid w:val="00EC1C78"/>
    <w:rsid w:val="00EC1CBA"/>
    <w:rsid w:val="00EC1F07"/>
    <w:rsid w:val="00EC1F2D"/>
    <w:rsid w:val="00EC2124"/>
    <w:rsid w:val="00EC2417"/>
    <w:rsid w:val="00EC4764"/>
    <w:rsid w:val="00EC49D0"/>
    <w:rsid w:val="00EC5730"/>
    <w:rsid w:val="00EC72BE"/>
    <w:rsid w:val="00EC74C0"/>
    <w:rsid w:val="00ED02A1"/>
    <w:rsid w:val="00ED02BB"/>
    <w:rsid w:val="00ED0A92"/>
    <w:rsid w:val="00ED1023"/>
    <w:rsid w:val="00ED1288"/>
    <w:rsid w:val="00ED14DB"/>
    <w:rsid w:val="00ED1AFA"/>
    <w:rsid w:val="00ED1E17"/>
    <w:rsid w:val="00ED2A83"/>
    <w:rsid w:val="00ED3102"/>
    <w:rsid w:val="00ED3987"/>
    <w:rsid w:val="00ED3FC7"/>
    <w:rsid w:val="00ED5CA3"/>
    <w:rsid w:val="00EE08A5"/>
    <w:rsid w:val="00EE1234"/>
    <w:rsid w:val="00EE14D8"/>
    <w:rsid w:val="00EE1F1F"/>
    <w:rsid w:val="00EE25D1"/>
    <w:rsid w:val="00EE2A9D"/>
    <w:rsid w:val="00EE3215"/>
    <w:rsid w:val="00EE3BEF"/>
    <w:rsid w:val="00EE50B7"/>
    <w:rsid w:val="00EE552C"/>
    <w:rsid w:val="00EE588C"/>
    <w:rsid w:val="00EE5D77"/>
    <w:rsid w:val="00EE6568"/>
    <w:rsid w:val="00EE66F9"/>
    <w:rsid w:val="00EE7A1D"/>
    <w:rsid w:val="00EF09CA"/>
    <w:rsid w:val="00EF0E75"/>
    <w:rsid w:val="00EF2DAF"/>
    <w:rsid w:val="00EF39C4"/>
    <w:rsid w:val="00EF40BA"/>
    <w:rsid w:val="00EF4416"/>
    <w:rsid w:val="00EF50FC"/>
    <w:rsid w:val="00EF5831"/>
    <w:rsid w:val="00EF5944"/>
    <w:rsid w:val="00EF6E3B"/>
    <w:rsid w:val="00F005C9"/>
    <w:rsid w:val="00F0250C"/>
    <w:rsid w:val="00F0293A"/>
    <w:rsid w:val="00F02953"/>
    <w:rsid w:val="00F02A19"/>
    <w:rsid w:val="00F03972"/>
    <w:rsid w:val="00F03F21"/>
    <w:rsid w:val="00F04A96"/>
    <w:rsid w:val="00F06CEB"/>
    <w:rsid w:val="00F072A0"/>
    <w:rsid w:val="00F076F4"/>
    <w:rsid w:val="00F07DAF"/>
    <w:rsid w:val="00F101C1"/>
    <w:rsid w:val="00F11E21"/>
    <w:rsid w:val="00F12938"/>
    <w:rsid w:val="00F12C05"/>
    <w:rsid w:val="00F13169"/>
    <w:rsid w:val="00F137D3"/>
    <w:rsid w:val="00F140CD"/>
    <w:rsid w:val="00F14F96"/>
    <w:rsid w:val="00F15DA2"/>
    <w:rsid w:val="00F1639B"/>
    <w:rsid w:val="00F16B2B"/>
    <w:rsid w:val="00F16EDB"/>
    <w:rsid w:val="00F2022D"/>
    <w:rsid w:val="00F205E0"/>
    <w:rsid w:val="00F208DC"/>
    <w:rsid w:val="00F20959"/>
    <w:rsid w:val="00F21069"/>
    <w:rsid w:val="00F21717"/>
    <w:rsid w:val="00F21B7C"/>
    <w:rsid w:val="00F21FD1"/>
    <w:rsid w:val="00F22CB3"/>
    <w:rsid w:val="00F23A7B"/>
    <w:rsid w:val="00F24136"/>
    <w:rsid w:val="00F24B42"/>
    <w:rsid w:val="00F24D26"/>
    <w:rsid w:val="00F2535D"/>
    <w:rsid w:val="00F269FA"/>
    <w:rsid w:val="00F27425"/>
    <w:rsid w:val="00F27601"/>
    <w:rsid w:val="00F30509"/>
    <w:rsid w:val="00F31821"/>
    <w:rsid w:val="00F319B9"/>
    <w:rsid w:val="00F31B4D"/>
    <w:rsid w:val="00F335EE"/>
    <w:rsid w:val="00F34EA1"/>
    <w:rsid w:val="00F34F18"/>
    <w:rsid w:val="00F353B3"/>
    <w:rsid w:val="00F359AE"/>
    <w:rsid w:val="00F36E1E"/>
    <w:rsid w:val="00F37507"/>
    <w:rsid w:val="00F4020C"/>
    <w:rsid w:val="00F436E6"/>
    <w:rsid w:val="00F4472A"/>
    <w:rsid w:val="00F44FB8"/>
    <w:rsid w:val="00F451D9"/>
    <w:rsid w:val="00F455BE"/>
    <w:rsid w:val="00F458E5"/>
    <w:rsid w:val="00F459B0"/>
    <w:rsid w:val="00F45B46"/>
    <w:rsid w:val="00F471BB"/>
    <w:rsid w:val="00F47405"/>
    <w:rsid w:val="00F4762F"/>
    <w:rsid w:val="00F5045E"/>
    <w:rsid w:val="00F50656"/>
    <w:rsid w:val="00F519B9"/>
    <w:rsid w:val="00F51E28"/>
    <w:rsid w:val="00F51EB5"/>
    <w:rsid w:val="00F52017"/>
    <w:rsid w:val="00F54268"/>
    <w:rsid w:val="00F55E8B"/>
    <w:rsid w:val="00F564F9"/>
    <w:rsid w:val="00F5760C"/>
    <w:rsid w:val="00F576D6"/>
    <w:rsid w:val="00F60030"/>
    <w:rsid w:val="00F61FE1"/>
    <w:rsid w:val="00F62295"/>
    <w:rsid w:val="00F624B5"/>
    <w:rsid w:val="00F62FAC"/>
    <w:rsid w:val="00F63A69"/>
    <w:rsid w:val="00F64275"/>
    <w:rsid w:val="00F64C01"/>
    <w:rsid w:val="00F64FFD"/>
    <w:rsid w:val="00F6599C"/>
    <w:rsid w:val="00F66A92"/>
    <w:rsid w:val="00F673B9"/>
    <w:rsid w:val="00F675F0"/>
    <w:rsid w:val="00F700FF"/>
    <w:rsid w:val="00F70B93"/>
    <w:rsid w:val="00F70F4A"/>
    <w:rsid w:val="00F72DE7"/>
    <w:rsid w:val="00F731A8"/>
    <w:rsid w:val="00F7371D"/>
    <w:rsid w:val="00F742B6"/>
    <w:rsid w:val="00F76B12"/>
    <w:rsid w:val="00F7707E"/>
    <w:rsid w:val="00F773B1"/>
    <w:rsid w:val="00F7766C"/>
    <w:rsid w:val="00F800E3"/>
    <w:rsid w:val="00F80321"/>
    <w:rsid w:val="00F80714"/>
    <w:rsid w:val="00F82076"/>
    <w:rsid w:val="00F828DA"/>
    <w:rsid w:val="00F82912"/>
    <w:rsid w:val="00F82F2D"/>
    <w:rsid w:val="00F82FD6"/>
    <w:rsid w:val="00F83205"/>
    <w:rsid w:val="00F8345E"/>
    <w:rsid w:val="00F83F38"/>
    <w:rsid w:val="00F84019"/>
    <w:rsid w:val="00F84F4C"/>
    <w:rsid w:val="00F8504F"/>
    <w:rsid w:val="00F85503"/>
    <w:rsid w:val="00F85C86"/>
    <w:rsid w:val="00F8622E"/>
    <w:rsid w:val="00F8693B"/>
    <w:rsid w:val="00F8739B"/>
    <w:rsid w:val="00F90B90"/>
    <w:rsid w:val="00F92803"/>
    <w:rsid w:val="00F92B5D"/>
    <w:rsid w:val="00F92BA2"/>
    <w:rsid w:val="00F933C6"/>
    <w:rsid w:val="00F93A28"/>
    <w:rsid w:val="00F95823"/>
    <w:rsid w:val="00F96B40"/>
    <w:rsid w:val="00F97639"/>
    <w:rsid w:val="00F97C62"/>
    <w:rsid w:val="00FA001F"/>
    <w:rsid w:val="00FA17C8"/>
    <w:rsid w:val="00FA1C0F"/>
    <w:rsid w:val="00FA1E9A"/>
    <w:rsid w:val="00FA2874"/>
    <w:rsid w:val="00FA62C6"/>
    <w:rsid w:val="00FA6BC0"/>
    <w:rsid w:val="00FA7504"/>
    <w:rsid w:val="00FA7F05"/>
    <w:rsid w:val="00FB148D"/>
    <w:rsid w:val="00FB14B8"/>
    <w:rsid w:val="00FB1774"/>
    <w:rsid w:val="00FB2419"/>
    <w:rsid w:val="00FB337A"/>
    <w:rsid w:val="00FB51B3"/>
    <w:rsid w:val="00FB5C27"/>
    <w:rsid w:val="00FB5EFA"/>
    <w:rsid w:val="00FC0306"/>
    <w:rsid w:val="00FC06A9"/>
    <w:rsid w:val="00FC15FC"/>
    <w:rsid w:val="00FC1A0A"/>
    <w:rsid w:val="00FC1B1D"/>
    <w:rsid w:val="00FC1BD8"/>
    <w:rsid w:val="00FC1E52"/>
    <w:rsid w:val="00FC269D"/>
    <w:rsid w:val="00FC2B4A"/>
    <w:rsid w:val="00FC3A7E"/>
    <w:rsid w:val="00FC3BD9"/>
    <w:rsid w:val="00FC3CD5"/>
    <w:rsid w:val="00FC3D95"/>
    <w:rsid w:val="00FC5014"/>
    <w:rsid w:val="00FC59B9"/>
    <w:rsid w:val="00FC5E01"/>
    <w:rsid w:val="00FC6247"/>
    <w:rsid w:val="00FC6736"/>
    <w:rsid w:val="00FC6C73"/>
    <w:rsid w:val="00FC6E68"/>
    <w:rsid w:val="00FC7219"/>
    <w:rsid w:val="00FC7436"/>
    <w:rsid w:val="00FC773D"/>
    <w:rsid w:val="00FC7C4E"/>
    <w:rsid w:val="00FD0737"/>
    <w:rsid w:val="00FD08BE"/>
    <w:rsid w:val="00FD0A4D"/>
    <w:rsid w:val="00FD0B51"/>
    <w:rsid w:val="00FD1641"/>
    <w:rsid w:val="00FD245B"/>
    <w:rsid w:val="00FD25A9"/>
    <w:rsid w:val="00FD2A50"/>
    <w:rsid w:val="00FD3F10"/>
    <w:rsid w:val="00FD4C2D"/>
    <w:rsid w:val="00FD4EE6"/>
    <w:rsid w:val="00FD4FCA"/>
    <w:rsid w:val="00FD520F"/>
    <w:rsid w:val="00FD56A0"/>
    <w:rsid w:val="00FD5F3A"/>
    <w:rsid w:val="00FD68F9"/>
    <w:rsid w:val="00FD6972"/>
    <w:rsid w:val="00FD6AB1"/>
    <w:rsid w:val="00FD6C1B"/>
    <w:rsid w:val="00FD741D"/>
    <w:rsid w:val="00FE0019"/>
    <w:rsid w:val="00FE0199"/>
    <w:rsid w:val="00FE0FBD"/>
    <w:rsid w:val="00FE1BFD"/>
    <w:rsid w:val="00FE2F70"/>
    <w:rsid w:val="00FE3077"/>
    <w:rsid w:val="00FE3263"/>
    <w:rsid w:val="00FE33F1"/>
    <w:rsid w:val="00FE42CF"/>
    <w:rsid w:val="00FE466B"/>
    <w:rsid w:val="00FE5946"/>
    <w:rsid w:val="00FE5DFB"/>
    <w:rsid w:val="00FE60DD"/>
    <w:rsid w:val="00FE6609"/>
    <w:rsid w:val="00FE688E"/>
    <w:rsid w:val="00FE6A1F"/>
    <w:rsid w:val="00FE6C37"/>
    <w:rsid w:val="00FE6DBD"/>
    <w:rsid w:val="00FE72C3"/>
    <w:rsid w:val="00FE78ED"/>
    <w:rsid w:val="00FE7C84"/>
    <w:rsid w:val="00FF063C"/>
    <w:rsid w:val="00FF0A48"/>
    <w:rsid w:val="00FF2B6D"/>
    <w:rsid w:val="00FF34B5"/>
    <w:rsid w:val="00FF5EF5"/>
    <w:rsid w:val="00FF6216"/>
    <w:rsid w:val="00FF6727"/>
    <w:rsid w:val="00FF6CEB"/>
    <w:rsid w:val="00FF6ED5"/>
    <w:rsid w:val="00FF706D"/>
    <w:rsid w:val="00FF7261"/>
    <w:rsid w:val="00FF7468"/>
    <w:rsid w:val="00FF79EB"/>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4F7A3F1A"/>
  <w15:docId w15:val="{4A80CA72-A60A-4187-AD95-C76B2E5F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Maiandra GD"/>
        <w:color w:val="000000" w:themeColor="text1"/>
        <w:sz w:val="22"/>
        <w:szCs w:val="22"/>
        <w:lang w:val="nl-NL" w:eastAsia="nl-NL" w:bidi="ar-SA"/>
      </w:rPr>
    </w:rPrDefault>
    <w:pPrDefault>
      <w:pPr>
        <w:spacing w:line="253" w:lineRule="atLeast"/>
        <w:jc w:val="both"/>
      </w:pPr>
    </w:pPrDefault>
  </w:docDefaults>
  <w:latentStyles w:defLockedState="0" w:defUIPriority="98" w:defSemiHidden="0" w:defUnhideWhenUsed="0" w:defQFormat="0" w:count="376">
    <w:lsdException w:name="Normal" w:uiPriority="51"/>
    <w:lsdException w:name="heading 1" w:uiPriority="22" w:qFormat="1"/>
    <w:lsdException w:name="heading 2" w:uiPriority="24" w:qFormat="1"/>
    <w:lsdException w:name="heading 3" w:uiPriority="26" w:qFormat="1"/>
    <w:lsdException w:name="heading 4" w:uiPriority="28" w:qFormat="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56"/>
    <w:lsdException w:name="toc 2" w:semiHidden="1" w:uiPriority="57"/>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2"/>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2" w:semiHidden="1"/>
    <w:lsdException w:name="List 3"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lsdException w:name="Body Text" w:semiHidden="1"/>
    <w:lsdException w:name="Body Text Indent" w:semiHidden="1" w:uiPriority="3"/>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w:uiPriority="3"/>
    <w:lsdException w:name="Body Text First Indent 2" w:semiHidden="1" w:uiPriority="3"/>
    <w:lsdException w:name="Note Heading" w:semiHidden="1"/>
    <w:lsdException w:name="Body Text 2" w:semiHidden="1" w:uiPriority="3"/>
    <w:lsdException w:name="Body Text 3" w:semiHidden="1" w:uiPriority="3"/>
    <w:lsdException w:name="Body Text Indent 2" w:semiHidden="1" w:uiPriority="3"/>
    <w:lsdException w:name="Body Text Indent 3" w:semiHidden="1" w:uiPriority="3"/>
    <w:lsdException w:name="Block Text" w:semiHidden="1"/>
    <w:lsdException w:name="Hyperlink" w:semiHidden="1" w:uiPriority="18" w:qFormat="1"/>
    <w:lsdException w:name="FollowedHyperlink" w:semiHidden="1" w:uiPriority="19" w:qFormat="1"/>
    <w:lsdException w:name="Document Map" w:semiHidden="1"/>
    <w:lsdException w:name="Plain Text" w:semiHidden="1"/>
    <w:lsdException w:name="E-mail Signature" w:semiHidden="1"/>
    <w:lsdException w:name="HTML Top of Form" w:semiHidden="1" w:uiPriority="0" w:unhideWhenUsed="1"/>
    <w:lsdException w:name="HTML Bottom of Form" w:semiHidden="1" w:uiPriority="0"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Worldline"/>
    <w:next w:val="BodytextWorldline"/>
    <w:uiPriority w:val="51"/>
    <w:rsid w:val="00192BD5"/>
  </w:style>
  <w:style w:type="paragraph" w:styleId="Heading1">
    <w:name w:val="heading 1"/>
    <w:aliases w:val="(Chapter) Worldline"/>
    <w:basedOn w:val="ZsysbasisWorldline"/>
    <w:next w:val="BodytextWorldline"/>
    <w:uiPriority w:val="22"/>
    <w:qFormat/>
    <w:rsid w:val="00187CEB"/>
    <w:pPr>
      <w:keepNext/>
      <w:pageBreakBefore/>
      <w:numPr>
        <w:numId w:val="23"/>
      </w:numPr>
      <w:tabs>
        <w:tab w:val="left" w:pos="680"/>
      </w:tabs>
      <w:outlineLvl w:val="0"/>
    </w:pPr>
    <w:rPr>
      <w:b/>
      <w:bCs/>
      <w:color w:val="46BEAA" w:themeColor="accent1"/>
      <w:sz w:val="24"/>
      <w:szCs w:val="32"/>
    </w:rPr>
  </w:style>
  <w:style w:type="paragraph" w:styleId="Heading2">
    <w:name w:val="heading 2"/>
    <w:aliases w:val="(Paragraph) Worldline"/>
    <w:basedOn w:val="ZsysbasisWorldline"/>
    <w:next w:val="BodytextWorldline"/>
    <w:uiPriority w:val="24"/>
    <w:qFormat/>
    <w:rsid w:val="00187CEB"/>
    <w:pPr>
      <w:keepNext/>
      <w:numPr>
        <w:ilvl w:val="1"/>
        <w:numId w:val="23"/>
      </w:numPr>
      <w:tabs>
        <w:tab w:val="left" w:pos="573"/>
        <w:tab w:val="left" w:pos="697"/>
      </w:tabs>
      <w:spacing w:before="480"/>
      <w:outlineLvl w:val="1"/>
    </w:pPr>
    <w:rPr>
      <w:b/>
      <w:bCs/>
      <w:iCs/>
      <w:szCs w:val="28"/>
    </w:rPr>
  </w:style>
  <w:style w:type="paragraph" w:styleId="Heading3">
    <w:name w:val="heading 3"/>
    <w:aliases w:val="(Subparagraph) Worldline"/>
    <w:basedOn w:val="ZsysbasisWorldline"/>
    <w:next w:val="BodytextWorldline"/>
    <w:uiPriority w:val="26"/>
    <w:qFormat/>
    <w:rsid w:val="00187CEB"/>
    <w:pPr>
      <w:keepNext/>
      <w:numPr>
        <w:ilvl w:val="2"/>
        <w:numId w:val="23"/>
      </w:numPr>
      <w:tabs>
        <w:tab w:val="left" w:pos="765"/>
        <w:tab w:val="left" w:pos="890"/>
        <w:tab w:val="left" w:pos="1015"/>
      </w:tabs>
      <w:spacing w:before="240"/>
      <w:outlineLvl w:val="2"/>
    </w:pPr>
    <w:rPr>
      <w:b/>
      <w:i/>
      <w:iCs/>
    </w:rPr>
  </w:style>
  <w:style w:type="paragraph" w:styleId="Heading4">
    <w:name w:val="heading 4"/>
    <w:aliases w:val="(subsubparagraph) Worldline"/>
    <w:basedOn w:val="ZsysbasisWorldline"/>
    <w:next w:val="BodytextWorldline"/>
    <w:uiPriority w:val="28"/>
    <w:qFormat/>
    <w:rsid w:val="00187CEB"/>
    <w:pPr>
      <w:keepNext/>
      <w:numPr>
        <w:ilvl w:val="3"/>
        <w:numId w:val="23"/>
      </w:numPr>
      <w:tabs>
        <w:tab w:val="left" w:pos="879"/>
        <w:tab w:val="left" w:pos="992"/>
        <w:tab w:val="left" w:pos="1106"/>
        <w:tab w:val="left" w:pos="1219"/>
      </w:tabs>
      <w:spacing w:before="240"/>
      <w:outlineLvl w:val="3"/>
    </w:pPr>
    <w:rPr>
      <w:bCs/>
      <w:i/>
      <w:szCs w:val="24"/>
    </w:rPr>
  </w:style>
  <w:style w:type="paragraph" w:styleId="Heading5">
    <w:name w:val="heading 5"/>
    <w:basedOn w:val="ZsysbasisWorldline"/>
    <w:next w:val="BodytextWorldline"/>
    <w:uiPriority w:val="98"/>
    <w:semiHidden/>
    <w:rsid w:val="00187CEB"/>
    <w:pPr>
      <w:outlineLvl w:val="4"/>
    </w:pPr>
    <w:rPr>
      <w:b/>
    </w:rPr>
  </w:style>
  <w:style w:type="paragraph" w:styleId="Heading6">
    <w:name w:val="heading 6"/>
    <w:basedOn w:val="ZsysbasisWorldline"/>
    <w:next w:val="BodytextWorldline"/>
    <w:uiPriority w:val="98"/>
    <w:semiHidden/>
    <w:rsid w:val="00187CEB"/>
    <w:pPr>
      <w:outlineLvl w:val="5"/>
    </w:pPr>
    <w:rPr>
      <w:b/>
    </w:rPr>
  </w:style>
  <w:style w:type="paragraph" w:styleId="Heading7">
    <w:name w:val="heading 7"/>
    <w:basedOn w:val="ZsysbasisWorldline"/>
    <w:next w:val="BodytextWorldline"/>
    <w:uiPriority w:val="98"/>
    <w:semiHidden/>
    <w:rsid w:val="00187CEB"/>
    <w:pPr>
      <w:outlineLvl w:val="6"/>
    </w:pPr>
    <w:rPr>
      <w:b/>
    </w:rPr>
  </w:style>
  <w:style w:type="paragraph" w:styleId="Heading8">
    <w:name w:val="heading 8"/>
    <w:basedOn w:val="ZsysbasisWorldline"/>
    <w:next w:val="BodytextWorldline"/>
    <w:uiPriority w:val="98"/>
    <w:semiHidden/>
    <w:rsid w:val="00187CEB"/>
    <w:pPr>
      <w:outlineLvl w:val="7"/>
    </w:pPr>
    <w:rPr>
      <w:b/>
    </w:rPr>
  </w:style>
  <w:style w:type="paragraph" w:styleId="Heading9">
    <w:name w:val="heading 9"/>
    <w:basedOn w:val="ZsysbasisWorldline"/>
    <w:next w:val="BodytextWorldline"/>
    <w:uiPriority w:val="98"/>
    <w:semiHidden/>
    <w:rsid w:val="00187CEB"/>
    <w:p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Worldline">
    <w:name w:val="Body text Worldline"/>
    <w:basedOn w:val="ZsysbasisWorldline"/>
    <w:qFormat/>
    <w:rsid w:val="00222248"/>
    <w:pPr>
      <w:spacing w:after="240"/>
    </w:pPr>
  </w:style>
  <w:style w:type="paragraph" w:customStyle="1" w:styleId="ZsysbasisWorldline">
    <w:name w:val="Zsysbasis Worldline"/>
    <w:next w:val="BodytextWorldline"/>
    <w:link w:val="ZsysbasisWorldlineChar"/>
    <w:uiPriority w:val="4"/>
    <w:semiHidden/>
    <w:rsid w:val="00222248"/>
    <w:pPr>
      <w:jc w:val="left"/>
    </w:pPr>
    <w:rPr>
      <w:lang w:val="en-GB"/>
    </w:rPr>
  </w:style>
  <w:style w:type="paragraph" w:customStyle="1" w:styleId="BodytextboldWorldline">
    <w:name w:val="Body text bold Worldline"/>
    <w:basedOn w:val="ZsysbasisWorldline"/>
    <w:next w:val="BodytextWorldline"/>
    <w:link w:val="BodytextboldWorldlineChar"/>
    <w:uiPriority w:val="1"/>
    <w:qFormat/>
    <w:rsid w:val="004915E6"/>
    <w:pPr>
      <w:spacing w:after="240"/>
    </w:pPr>
    <w:rPr>
      <w:b/>
      <w:bCs/>
    </w:rPr>
  </w:style>
  <w:style w:type="character" w:styleId="FollowedHyperlink">
    <w:name w:val="FollowedHyperlink"/>
    <w:aliases w:val="FollowedHyperlink Worldline"/>
    <w:basedOn w:val="DefaultParagraphFont"/>
    <w:uiPriority w:val="19"/>
    <w:qFormat/>
    <w:rsid w:val="00A77800"/>
    <w:rPr>
      <w:color w:val="46BEAA" w:themeColor="accent1"/>
      <w:u w:val="single"/>
    </w:rPr>
  </w:style>
  <w:style w:type="character" w:styleId="Hyperlink">
    <w:name w:val="Hyperlink"/>
    <w:aliases w:val="Hyperlink Worldline"/>
    <w:basedOn w:val="DefaultParagraphFont"/>
    <w:uiPriority w:val="18"/>
    <w:qFormat/>
    <w:rsid w:val="00A77800"/>
    <w:rPr>
      <w:color w:val="46BEAA" w:themeColor="accent1"/>
      <w:u w:val="single"/>
    </w:rPr>
  </w:style>
  <w:style w:type="paragraph" w:customStyle="1" w:styleId="AddressboxWorldline">
    <w:name w:val="Address box Worldline"/>
    <w:basedOn w:val="ZsysbasisWorldline"/>
    <w:uiPriority w:val="31"/>
    <w:rsid w:val="00440D7E"/>
    <w:pPr>
      <w:spacing w:line="240" w:lineRule="exact"/>
    </w:pPr>
    <w:rPr>
      <w:noProof/>
    </w:rPr>
  </w:style>
  <w:style w:type="paragraph" w:styleId="Header">
    <w:name w:val="header"/>
    <w:basedOn w:val="ZsysbasisWorldline"/>
    <w:next w:val="BodytextWorldline"/>
    <w:uiPriority w:val="98"/>
    <w:semiHidden/>
    <w:rsid w:val="00122DED"/>
  </w:style>
  <w:style w:type="paragraph" w:styleId="Footer">
    <w:name w:val="footer"/>
    <w:basedOn w:val="ZsysbasisWorldline"/>
    <w:next w:val="BodytextWorldline"/>
    <w:link w:val="FooterChar"/>
    <w:uiPriority w:val="98"/>
    <w:semiHidden/>
    <w:rsid w:val="00122DED"/>
    <w:pPr>
      <w:jc w:val="right"/>
    </w:pPr>
  </w:style>
  <w:style w:type="paragraph" w:customStyle="1" w:styleId="HeadertextWorldline">
    <w:name w:val="Header text Worldline"/>
    <w:basedOn w:val="ZsysbasisWorldline"/>
    <w:uiPriority w:val="21"/>
    <w:rsid w:val="003E4B0D"/>
    <w:rPr>
      <w:noProof/>
      <w:sz w:val="12"/>
    </w:rPr>
  </w:style>
  <w:style w:type="paragraph" w:customStyle="1" w:styleId="FootertextWorldline">
    <w:name w:val="Footer text Worldline"/>
    <w:basedOn w:val="ZsysbasisWorldline"/>
    <w:uiPriority w:val="46"/>
    <w:rsid w:val="0062281F"/>
    <w:pPr>
      <w:spacing w:line="180" w:lineRule="exact"/>
    </w:pPr>
    <w:rPr>
      <w:noProof/>
      <w:sz w:val="12"/>
    </w:rPr>
  </w:style>
  <w:style w:type="numbering" w:styleId="111111">
    <w:name w:val="Outline List 2"/>
    <w:basedOn w:val="NoList"/>
    <w:uiPriority w:val="98"/>
    <w:semiHidden/>
    <w:rsid w:val="00E07762"/>
    <w:pPr>
      <w:numPr>
        <w:numId w:val="2"/>
      </w:numPr>
    </w:pPr>
  </w:style>
  <w:style w:type="numbering" w:styleId="1ai">
    <w:name w:val="Outline List 1"/>
    <w:basedOn w:val="NoList"/>
    <w:uiPriority w:val="98"/>
    <w:semiHidden/>
    <w:rsid w:val="00E07762"/>
    <w:pPr>
      <w:numPr>
        <w:numId w:val="3"/>
      </w:numPr>
    </w:pPr>
  </w:style>
  <w:style w:type="paragraph" w:customStyle="1" w:styleId="BodytextitalicWorldline">
    <w:name w:val="Body text italic Worldline"/>
    <w:basedOn w:val="ZsysbasisWorldline"/>
    <w:next w:val="BodytextWorldline"/>
    <w:uiPriority w:val="2"/>
    <w:qFormat/>
    <w:rsid w:val="00122DED"/>
    <w:rPr>
      <w:i/>
      <w:iCs/>
    </w:rPr>
  </w:style>
  <w:style w:type="table" w:styleId="Table3Deffects1">
    <w:name w:val="Table 3D effects 1"/>
    <w:basedOn w:val="TableNorma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ZsysbasisWorldline"/>
    <w:next w:val="BodytextWorldline"/>
    <w:uiPriority w:val="98"/>
    <w:semiHidden/>
    <w:rsid w:val="0020607F"/>
  </w:style>
  <w:style w:type="paragraph" w:styleId="EnvelopeAddress">
    <w:name w:val="envelope address"/>
    <w:basedOn w:val="ZsysbasisWorldline"/>
    <w:next w:val="BodytextWorldline"/>
    <w:uiPriority w:val="98"/>
    <w:semiHidden/>
    <w:rsid w:val="0020607F"/>
  </w:style>
  <w:style w:type="paragraph" w:styleId="Closing">
    <w:name w:val="Closing"/>
    <w:basedOn w:val="ZsysbasisWorldline"/>
    <w:next w:val="BodytextWorldline"/>
    <w:uiPriority w:val="98"/>
    <w:semiHidden/>
    <w:rsid w:val="0020607F"/>
  </w:style>
  <w:style w:type="paragraph" w:customStyle="1" w:styleId="Customlist1stlevelWorldline">
    <w:name w:val="Custom list 1st level Worldline"/>
    <w:basedOn w:val="ZsysbasisWorldline"/>
    <w:uiPriority w:val="36"/>
    <w:rsid w:val="00502FC8"/>
    <w:pPr>
      <w:tabs>
        <w:tab w:val="left" w:pos="301"/>
      </w:tabs>
      <w:ind w:left="301" w:hanging="301"/>
    </w:pPr>
  </w:style>
  <w:style w:type="paragraph" w:customStyle="1" w:styleId="Customlist2ndlevelWorldline">
    <w:name w:val="Custom list 2nd level Worldline"/>
    <w:basedOn w:val="ZsysbasisWorldline"/>
    <w:uiPriority w:val="37"/>
    <w:rsid w:val="00502FC8"/>
    <w:pPr>
      <w:tabs>
        <w:tab w:val="left" w:pos="601"/>
      </w:tabs>
      <w:ind w:left="602" w:hanging="301"/>
    </w:pPr>
  </w:style>
  <w:style w:type="paragraph" w:customStyle="1" w:styleId="Customlist3rdlevelWorldline">
    <w:name w:val="Custom list 3rd level Worldline"/>
    <w:basedOn w:val="ZsysbasisWorldline"/>
    <w:uiPriority w:val="38"/>
    <w:rsid w:val="00502FC8"/>
    <w:pPr>
      <w:tabs>
        <w:tab w:val="left" w:pos="902"/>
      </w:tabs>
      <w:ind w:left="902" w:hanging="301"/>
    </w:pPr>
  </w:style>
  <w:style w:type="paragraph" w:customStyle="1" w:styleId="Indent1stlevelWorldline">
    <w:name w:val="Indent 1st level Worldline"/>
    <w:basedOn w:val="ZsysbasisWorldline"/>
    <w:uiPriority w:val="47"/>
    <w:rsid w:val="00502FC8"/>
    <w:pPr>
      <w:ind w:left="301"/>
    </w:pPr>
  </w:style>
  <w:style w:type="paragraph" w:customStyle="1" w:styleId="Indent2ndlevelWorldline">
    <w:name w:val="Indent 2nd level Worldline"/>
    <w:basedOn w:val="ZsysbasisWorldline"/>
    <w:uiPriority w:val="48"/>
    <w:rsid w:val="00502FC8"/>
    <w:pPr>
      <w:ind w:left="601"/>
    </w:pPr>
  </w:style>
  <w:style w:type="paragraph" w:customStyle="1" w:styleId="Indent3rdlevelWorldline">
    <w:name w:val="Indent 3rd level Worldline"/>
    <w:basedOn w:val="ZsysbasisWorldline"/>
    <w:uiPriority w:val="49"/>
    <w:rsid w:val="00502FC8"/>
    <w:pPr>
      <w:ind w:left="902"/>
    </w:pPr>
  </w:style>
  <w:style w:type="paragraph" w:styleId="TOC1">
    <w:name w:val="toc 1"/>
    <w:basedOn w:val="ZsysbasisWorldline"/>
    <w:next w:val="BodytextWorldline"/>
    <w:uiPriority w:val="56"/>
    <w:rsid w:val="00BA5AB8"/>
    <w:pPr>
      <w:tabs>
        <w:tab w:val="right" w:pos="9377"/>
      </w:tabs>
      <w:spacing w:before="240"/>
      <w:ind w:left="1191" w:right="567" w:hanging="1191"/>
    </w:pPr>
    <w:rPr>
      <w:b/>
      <w:color w:val="46BEAA" w:themeColor="accent1"/>
    </w:rPr>
  </w:style>
  <w:style w:type="paragraph" w:styleId="TOC2">
    <w:name w:val="toc 2"/>
    <w:basedOn w:val="ZsysbasisWorldline"/>
    <w:next w:val="BodytextWorldline"/>
    <w:uiPriority w:val="57"/>
    <w:rsid w:val="00BA5AB8"/>
    <w:pPr>
      <w:tabs>
        <w:tab w:val="right" w:pos="9377"/>
      </w:tabs>
      <w:ind w:left="1191" w:right="567" w:hanging="1191"/>
    </w:pPr>
  </w:style>
  <w:style w:type="paragraph" w:styleId="TOC3">
    <w:name w:val="toc 3"/>
    <w:basedOn w:val="ZsysbasisWorldline"/>
    <w:next w:val="BodytextWorldline"/>
    <w:uiPriority w:val="98"/>
    <w:semiHidden/>
    <w:rsid w:val="00BA5AB8"/>
    <w:pPr>
      <w:tabs>
        <w:tab w:val="right" w:pos="9377"/>
      </w:tabs>
      <w:ind w:left="1191" w:right="567" w:hanging="1191"/>
    </w:pPr>
  </w:style>
  <w:style w:type="paragraph" w:styleId="TOC4">
    <w:name w:val="toc 4"/>
    <w:basedOn w:val="ZsysbasisWorldline"/>
    <w:next w:val="BodytextWorldline"/>
    <w:uiPriority w:val="98"/>
    <w:semiHidden/>
    <w:rsid w:val="00BA5AB8"/>
    <w:pPr>
      <w:tabs>
        <w:tab w:val="right" w:pos="9377"/>
      </w:tabs>
      <w:ind w:left="1191" w:right="567" w:hanging="1191"/>
    </w:pPr>
  </w:style>
  <w:style w:type="paragraph" w:styleId="Index1">
    <w:name w:val="index 1"/>
    <w:basedOn w:val="ZsysbasisWorldline"/>
    <w:next w:val="BodytextWorldline"/>
    <w:uiPriority w:val="98"/>
    <w:semiHidden/>
    <w:rsid w:val="00122DED"/>
  </w:style>
  <w:style w:type="paragraph" w:styleId="Index2">
    <w:name w:val="index 2"/>
    <w:basedOn w:val="ZsysbasisWorldline"/>
    <w:next w:val="BodytextWorldline"/>
    <w:uiPriority w:val="98"/>
    <w:semiHidden/>
    <w:rsid w:val="00122DED"/>
  </w:style>
  <w:style w:type="paragraph" w:styleId="Index3">
    <w:name w:val="index 3"/>
    <w:basedOn w:val="ZsysbasisWorldline"/>
    <w:next w:val="BodytextWorldline"/>
    <w:uiPriority w:val="98"/>
    <w:semiHidden/>
    <w:rsid w:val="00122DED"/>
  </w:style>
  <w:style w:type="paragraph" w:styleId="Subtitle">
    <w:name w:val="Subtitle"/>
    <w:basedOn w:val="ZsysbasisWorldline"/>
    <w:next w:val="BodytextWorldline"/>
    <w:uiPriority w:val="98"/>
    <w:semiHidden/>
    <w:rsid w:val="00122DED"/>
  </w:style>
  <w:style w:type="paragraph" w:styleId="Title">
    <w:name w:val="Title"/>
    <w:basedOn w:val="ZsysbasisWorldline"/>
    <w:next w:val="BodytextWorldline"/>
    <w:uiPriority w:val="98"/>
    <w:semiHidden/>
    <w:rsid w:val="00122DED"/>
  </w:style>
  <w:style w:type="paragraph" w:customStyle="1" w:styleId="Heading2nonumberWorldline">
    <w:name w:val="Heading 2 no number Worldline"/>
    <w:basedOn w:val="ZsysbasisWorldline"/>
    <w:next w:val="BodytextWorldline"/>
    <w:link w:val="Heading2nonumberWorldlineChar"/>
    <w:uiPriority w:val="25"/>
    <w:qFormat/>
    <w:rsid w:val="006B78A5"/>
    <w:pPr>
      <w:keepNext/>
      <w:spacing w:after="240"/>
    </w:pPr>
    <w:rPr>
      <w:b/>
      <w:szCs w:val="28"/>
    </w:rPr>
  </w:style>
  <w:style w:type="character" w:styleId="PageNumber">
    <w:name w:val="page number"/>
    <w:basedOn w:val="DefaultParagraphFont"/>
    <w:uiPriority w:val="98"/>
    <w:semiHidden/>
    <w:rsid w:val="00122DED"/>
  </w:style>
  <w:style w:type="character" w:customStyle="1" w:styleId="zsysVeldMarkering">
    <w:name w:val="zsysVeldMarkering"/>
    <w:basedOn w:val="DefaultParagraphFont"/>
    <w:uiPriority w:val="97"/>
    <w:semiHidden/>
    <w:rsid w:val="00C674C8"/>
    <w:rPr>
      <w:color w:val="000000"/>
      <w:bdr w:val="none" w:sz="0" w:space="0" w:color="auto"/>
      <w:shd w:val="clear" w:color="auto" w:fill="FFFF00"/>
      <w:lang w:val="en-GB"/>
    </w:rPr>
  </w:style>
  <w:style w:type="paragraph" w:customStyle="1" w:styleId="Heading1nonumberWorldline">
    <w:name w:val="Heading 1 no number Worldline"/>
    <w:basedOn w:val="ZsysbasisWorldline"/>
    <w:next w:val="BodytextWorldline"/>
    <w:link w:val="Heading1nonumberWorldlineChar"/>
    <w:uiPriority w:val="23"/>
    <w:qFormat/>
    <w:rsid w:val="006B4A75"/>
    <w:pPr>
      <w:keepNext/>
      <w:pageBreakBefore/>
    </w:pPr>
    <w:rPr>
      <w:b/>
      <w:color w:val="46BEAA" w:themeColor="accent1"/>
      <w:sz w:val="24"/>
      <w:szCs w:val="32"/>
    </w:rPr>
  </w:style>
  <w:style w:type="paragraph" w:customStyle="1" w:styleId="Heading3nonumberWorldline">
    <w:name w:val="Heading 3 no number Worldline"/>
    <w:basedOn w:val="ZsysbasisWorldline"/>
    <w:next w:val="BodytextWorldline"/>
    <w:uiPriority w:val="27"/>
    <w:qFormat/>
    <w:rsid w:val="006B4A75"/>
    <w:pPr>
      <w:keepNext/>
      <w:spacing w:before="240"/>
    </w:pPr>
    <w:rPr>
      <w:b/>
      <w:i/>
    </w:rPr>
  </w:style>
  <w:style w:type="paragraph" w:styleId="Index4">
    <w:name w:val="index 4"/>
    <w:basedOn w:val="Normal"/>
    <w:next w:val="Normal"/>
    <w:uiPriority w:val="98"/>
    <w:semiHidden/>
    <w:rsid w:val="00122DED"/>
    <w:pPr>
      <w:ind w:left="720" w:hanging="180"/>
    </w:pPr>
  </w:style>
  <w:style w:type="paragraph" w:styleId="Index5">
    <w:name w:val="index 5"/>
    <w:basedOn w:val="Normal"/>
    <w:next w:val="Normal"/>
    <w:uiPriority w:val="98"/>
    <w:semiHidden/>
    <w:rsid w:val="00122DED"/>
    <w:pPr>
      <w:ind w:left="900" w:hanging="180"/>
    </w:pPr>
  </w:style>
  <w:style w:type="paragraph" w:styleId="Index6">
    <w:name w:val="index 6"/>
    <w:basedOn w:val="Normal"/>
    <w:next w:val="Normal"/>
    <w:uiPriority w:val="98"/>
    <w:semiHidden/>
    <w:rsid w:val="00122DED"/>
    <w:pPr>
      <w:ind w:left="1080" w:hanging="180"/>
    </w:pPr>
  </w:style>
  <w:style w:type="paragraph" w:styleId="Index7">
    <w:name w:val="index 7"/>
    <w:basedOn w:val="Normal"/>
    <w:next w:val="Normal"/>
    <w:uiPriority w:val="98"/>
    <w:semiHidden/>
    <w:rsid w:val="00122DED"/>
    <w:pPr>
      <w:ind w:left="1260" w:hanging="180"/>
    </w:pPr>
  </w:style>
  <w:style w:type="paragraph" w:styleId="Index8">
    <w:name w:val="index 8"/>
    <w:basedOn w:val="Normal"/>
    <w:next w:val="Normal"/>
    <w:uiPriority w:val="98"/>
    <w:semiHidden/>
    <w:rsid w:val="00122DED"/>
    <w:pPr>
      <w:ind w:left="1440" w:hanging="180"/>
    </w:pPr>
  </w:style>
  <w:style w:type="paragraph" w:styleId="Index9">
    <w:name w:val="index 9"/>
    <w:basedOn w:val="Normal"/>
    <w:next w:val="Normal"/>
    <w:uiPriority w:val="98"/>
    <w:semiHidden/>
    <w:rsid w:val="00122DED"/>
    <w:pPr>
      <w:ind w:left="1620" w:hanging="180"/>
    </w:pPr>
  </w:style>
  <w:style w:type="paragraph" w:styleId="TOC5">
    <w:name w:val="toc 5"/>
    <w:basedOn w:val="Normal"/>
    <w:next w:val="Normal"/>
    <w:uiPriority w:val="98"/>
    <w:semiHidden/>
    <w:rsid w:val="00BA5AB8"/>
    <w:pPr>
      <w:ind w:left="720"/>
    </w:pPr>
  </w:style>
  <w:style w:type="paragraph" w:styleId="TOC6">
    <w:name w:val="toc 6"/>
    <w:basedOn w:val="Normal"/>
    <w:next w:val="Normal"/>
    <w:uiPriority w:val="98"/>
    <w:semiHidden/>
    <w:rsid w:val="00BA5AB8"/>
    <w:pPr>
      <w:tabs>
        <w:tab w:val="right" w:pos="9377"/>
      </w:tabs>
      <w:spacing w:before="240"/>
      <w:ind w:left="1191" w:hanging="1191"/>
    </w:pPr>
    <w:rPr>
      <w:b/>
      <w:color w:val="46BEAA" w:themeColor="accent1"/>
    </w:rPr>
  </w:style>
  <w:style w:type="paragraph" w:styleId="TOC7">
    <w:name w:val="toc 7"/>
    <w:basedOn w:val="Normal"/>
    <w:next w:val="Normal"/>
    <w:uiPriority w:val="98"/>
    <w:semiHidden/>
    <w:rsid w:val="00BA5AB8"/>
    <w:pPr>
      <w:tabs>
        <w:tab w:val="right" w:pos="9377"/>
      </w:tabs>
      <w:spacing w:before="240"/>
      <w:ind w:left="1191"/>
    </w:pPr>
    <w:rPr>
      <w:b/>
      <w:color w:val="46BEAA" w:themeColor="accent1"/>
    </w:rPr>
  </w:style>
  <w:style w:type="paragraph" w:styleId="TOC8">
    <w:name w:val="toc 8"/>
    <w:basedOn w:val="Normal"/>
    <w:next w:val="Normal"/>
    <w:uiPriority w:val="98"/>
    <w:semiHidden/>
    <w:rsid w:val="00BA5AB8"/>
    <w:pPr>
      <w:ind w:left="1260"/>
    </w:pPr>
  </w:style>
  <w:style w:type="paragraph" w:styleId="TOC9">
    <w:name w:val="toc 9"/>
    <w:basedOn w:val="Normal"/>
    <w:next w:val="Normal"/>
    <w:uiPriority w:val="98"/>
    <w:semiHidden/>
    <w:rsid w:val="00BA5AB8"/>
    <w:pPr>
      <w:ind w:left="1440"/>
    </w:pPr>
  </w:style>
  <w:style w:type="paragraph" w:styleId="EnvelopeReturn">
    <w:name w:val="envelope return"/>
    <w:basedOn w:val="ZsysbasisWorldline"/>
    <w:next w:val="BodytextWorldline"/>
    <w:uiPriority w:val="98"/>
    <w:semiHidden/>
    <w:rsid w:val="0020607F"/>
  </w:style>
  <w:style w:type="numbering" w:styleId="ArticleSection">
    <w:name w:val="Outline List 3"/>
    <w:basedOn w:val="NoList"/>
    <w:uiPriority w:val="98"/>
    <w:semiHidden/>
    <w:rsid w:val="00E07762"/>
    <w:pPr>
      <w:numPr>
        <w:numId w:val="4"/>
      </w:numPr>
    </w:pPr>
  </w:style>
  <w:style w:type="paragraph" w:styleId="MessageHeader">
    <w:name w:val="Message Header"/>
    <w:basedOn w:val="ZsysbasisWorldline"/>
    <w:next w:val="BodytextWorldline"/>
    <w:uiPriority w:val="98"/>
    <w:semiHidden/>
    <w:rsid w:val="0020607F"/>
  </w:style>
  <w:style w:type="paragraph" w:styleId="BlockText">
    <w:name w:val="Block Text"/>
    <w:basedOn w:val="ZsysbasisWorldline"/>
    <w:next w:val="BodytextWorldline"/>
    <w:uiPriority w:val="98"/>
    <w:semiHidden/>
    <w:rsid w:val="0020607F"/>
  </w:style>
  <w:style w:type="table" w:styleId="TableSimple1">
    <w:name w:val="Table Simple 1"/>
    <w:basedOn w:val="TableNorma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ZsysbasisWorldline"/>
    <w:next w:val="BodytextWorldline"/>
    <w:uiPriority w:val="98"/>
    <w:semiHidden/>
    <w:rsid w:val="0020607F"/>
  </w:style>
  <w:style w:type="paragraph" w:styleId="Signature">
    <w:name w:val="Signature"/>
    <w:basedOn w:val="ZsysbasisWorldline"/>
    <w:next w:val="BodytextWorldline"/>
    <w:uiPriority w:val="98"/>
    <w:semiHidden/>
    <w:rsid w:val="0020607F"/>
  </w:style>
  <w:style w:type="paragraph" w:styleId="HTMLPreformatted">
    <w:name w:val="HTML Preformatted"/>
    <w:basedOn w:val="ZsysbasisWorldline"/>
    <w:next w:val="BodytextWorldline"/>
    <w:uiPriority w:val="98"/>
    <w:semiHidden/>
    <w:rsid w:val="0020607F"/>
  </w:style>
  <w:style w:type="table" w:styleId="LightList-Accent6">
    <w:name w:val="Light List Accent 6"/>
    <w:basedOn w:val="TableNormal"/>
    <w:uiPriority w:val="61"/>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pPr>
        <w:spacing w:before="0" w:after="0" w:line="240" w:lineRule="auto"/>
      </w:pPr>
      <w:rPr>
        <w:b/>
        <w:bCs/>
        <w:color w:val="FFFFFF" w:themeColor="background1"/>
      </w:rPr>
      <w:tblPr/>
      <w:tcPr>
        <w:shd w:val="clear" w:color="auto" w:fill="005A8C" w:themeFill="accent6"/>
      </w:tcPr>
    </w:tblStylePr>
    <w:tblStylePr w:type="lastRow">
      <w:pPr>
        <w:spacing w:before="0" w:after="0" w:line="240" w:lineRule="auto"/>
      </w:pPr>
      <w:rPr>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tcBorders>
      </w:tcPr>
    </w:tblStylePr>
    <w:tblStylePr w:type="firstCol">
      <w:rPr>
        <w:b/>
        <w:bCs/>
      </w:rPr>
    </w:tblStylePr>
    <w:tblStylePr w:type="lastCol">
      <w:rPr>
        <w:b/>
        <w:bCs/>
      </w:r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style>
  <w:style w:type="table" w:styleId="LightList-Accent5">
    <w:name w:val="Light List Accent 5"/>
    <w:basedOn w:val="TableNormal"/>
    <w:uiPriority w:val="61"/>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pPr>
        <w:spacing w:before="0" w:after="0" w:line="240" w:lineRule="auto"/>
      </w:pPr>
      <w:rPr>
        <w:b/>
        <w:bCs/>
        <w:color w:val="FFFFFF" w:themeColor="background1"/>
      </w:rPr>
      <w:tblPr/>
      <w:tcPr>
        <w:shd w:val="clear" w:color="auto" w:fill="FFEB78" w:themeFill="accent5"/>
      </w:tcPr>
    </w:tblStylePr>
    <w:tblStylePr w:type="lastRow">
      <w:pPr>
        <w:spacing w:before="0" w:after="0" w:line="240" w:lineRule="auto"/>
      </w:pPr>
      <w:rPr>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tcBorders>
      </w:tcPr>
    </w:tblStylePr>
    <w:tblStylePr w:type="firstCol">
      <w:rPr>
        <w:b/>
        <w:bCs/>
      </w:rPr>
    </w:tblStylePr>
    <w:tblStylePr w:type="lastCol">
      <w:rPr>
        <w:b/>
        <w:bCs/>
      </w:r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style>
  <w:style w:type="table" w:styleId="LightList-Accent4">
    <w:name w:val="Light List Accent 4"/>
    <w:basedOn w:val="TableNormal"/>
    <w:uiPriority w:val="61"/>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pPr>
        <w:spacing w:before="0" w:after="0" w:line="240" w:lineRule="auto"/>
      </w:pPr>
      <w:rPr>
        <w:b/>
        <w:bCs/>
        <w:color w:val="FFFFFF" w:themeColor="background1"/>
      </w:rPr>
      <w:tblPr/>
      <w:tcPr>
        <w:shd w:val="clear" w:color="auto" w:fill="F08791" w:themeFill="accent4"/>
      </w:tcPr>
    </w:tblStylePr>
    <w:tblStylePr w:type="lastRow">
      <w:pPr>
        <w:spacing w:before="0" w:after="0" w:line="240" w:lineRule="auto"/>
      </w:pPr>
      <w:rPr>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tcBorders>
      </w:tcPr>
    </w:tblStylePr>
    <w:tblStylePr w:type="firstCol">
      <w:rPr>
        <w:b/>
        <w:bCs/>
      </w:rPr>
    </w:tblStylePr>
    <w:tblStylePr w:type="lastCol">
      <w:rPr>
        <w:b/>
        <w:bCs/>
      </w:r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style>
  <w:style w:type="table" w:styleId="LightList-Accent3">
    <w:name w:val="Light List Accent 3"/>
    <w:basedOn w:val="TableNormal"/>
    <w:uiPriority w:val="61"/>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pPr>
        <w:spacing w:before="0" w:after="0" w:line="240" w:lineRule="auto"/>
      </w:pPr>
      <w:rPr>
        <w:b/>
        <w:bCs/>
        <w:color w:val="FFFFFF" w:themeColor="background1"/>
      </w:rPr>
      <w:tblPr/>
      <w:tcPr>
        <w:shd w:val="clear" w:color="auto" w:fill="41B4D2" w:themeFill="accent3"/>
      </w:tcPr>
    </w:tblStylePr>
    <w:tblStylePr w:type="lastRow">
      <w:pPr>
        <w:spacing w:before="0" w:after="0" w:line="240" w:lineRule="auto"/>
      </w:pPr>
      <w:rPr>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tcBorders>
      </w:tcPr>
    </w:tblStylePr>
    <w:tblStylePr w:type="firstCol">
      <w:rPr>
        <w:b/>
        <w:bCs/>
      </w:rPr>
    </w:tblStylePr>
    <w:tblStylePr w:type="lastCol">
      <w:rPr>
        <w:b/>
        <w:bCs/>
      </w:r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style>
  <w:style w:type="paragraph" w:styleId="HTMLAddress">
    <w:name w:val="HTML Address"/>
    <w:basedOn w:val="ZsysbasisWorldline"/>
    <w:next w:val="BodytextWorldline"/>
    <w:uiPriority w:val="98"/>
    <w:semiHidden/>
    <w:rsid w:val="0020607F"/>
  </w:style>
  <w:style w:type="table" w:styleId="LightList-Accent2">
    <w:name w:val="Light List Accent 2"/>
    <w:basedOn w:val="TableNormal"/>
    <w:uiPriority w:val="61"/>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pPr>
        <w:spacing w:before="0" w:after="0" w:line="240" w:lineRule="auto"/>
      </w:pPr>
      <w:rPr>
        <w:b/>
        <w:bCs/>
        <w:color w:val="FFFFFF" w:themeColor="background1"/>
      </w:rPr>
      <w:tblPr/>
      <w:tcPr>
        <w:shd w:val="clear" w:color="auto" w:fill="2D8282" w:themeFill="accent2"/>
      </w:tcPr>
    </w:tblStylePr>
    <w:tblStylePr w:type="lastRow">
      <w:pPr>
        <w:spacing w:before="0" w:after="0" w:line="240" w:lineRule="auto"/>
      </w:pPr>
      <w:rPr>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tcBorders>
      </w:tcPr>
    </w:tblStylePr>
    <w:tblStylePr w:type="firstCol">
      <w:rPr>
        <w:b/>
        <w:bCs/>
      </w:rPr>
    </w:tblStylePr>
    <w:tblStylePr w:type="lastCol">
      <w:rPr>
        <w:b/>
        <w:bCs/>
      </w:r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style>
  <w:style w:type="table" w:styleId="LightShading-Accent6">
    <w:name w:val="Light Shading Accent 6"/>
    <w:basedOn w:val="TableNormal"/>
    <w:uiPriority w:val="60"/>
    <w:semiHidden/>
    <w:rsid w:val="00E07762"/>
    <w:pPr>
      <w:spacing w:line="240" w:lineRule="auto"/>
    </w:pPr>
    <w:rPr>
      <w:color w:val="004268" w:themeColor="accent6" w:themeShade="BF"/>
    </w:rPr>
    <w:tblPr>
      <w:tblStyleRowBandSize w:val="1"/>
      <w:tblStyleColBandSize w:val="1"/>
      <w:tblBorders>
        <w:top w:val="single" w:sz="8" w:space="0" w:color="005A8C" w:themeColor="accent6"/>
        <w:bottom w:val="single" w:sz="8" w:space="0" w:color="005A8C" w:themeColor="accent6"/>
      </w:tblBorders>
    </w:tblPr>
    <w:tblStylePr w:type="fir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la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left w:val="nil"/>
          <w:right w:val="nil"/>
          <w:insideH w:val="nil"/>
          <w:insideV w:val="nil"/>
        </w:tcBorders>
        <w:shd w:val="clear" w:color="auto" w:fill="A3DDFF" w:themeFill="accent6" w:themeFillTint="3F"/>
      </w:tcPr>
    </w:tblStylePr>
  </w:style>
  <w:style w:type="table" w:styleId="TableClassic1">
    <w:name w:val="Table Classic 1"/>
    <w:basedOn w:val="TableNorma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IntenseReference">
    <w:name w:val="Intense Reference"/>
    <w:basedOn w:val="DefaultParagraphFont"/>
    <w:uiPriority w:val="98"/>
    <w:semiHidden/>
    <w:rsid w:val="00E07762"/>
    <w:rPr>
      <w:b/>
      <w:bCs/>
      <w:smallCaps/>
      <w:color w:val="2D8282" w:themeColor="accent2"/>
      <w:spacing w:val="5"/>
      <w:u w:val="single"/>
    </w:rPr>
  </w:style>
  <w:style w:type="paragraph" w:styleId="NormalWeb">
    <w:name w:val="Normal (Web)"/>
    <w:basedOn w:val="ZsysbasisWorldline"/>
    <w:next w:val="BodytextWorldline"/>
    <w:uiPriority w:val="98"/>
    <w:semiHidden/>
    <w:rsid w:val="0020607F"/>
  </w:style>
  <w:style w:type="paragraph" w:styleId="NoteHeading">
    <w:name w:val="Note Heading"/>
    <w:basedOn w:val="ZsysbasisWorldline"/>
    <w:next w:val="BodytextWorldline"/>
    <w:uiPriority w:val="98"/>
    <w:semiHidden/>
    <w:rsid w:val="0020607F"/>
  </w:style>
  <w:style w:type="paragraph" w:styleId="BodyText">
    <w:name w:val="Body Text"/>
    <w:basedOn w:val="ZsysbasisWorldline"/>
    <w:next w:val="BodytextWorldline"/>
    <w:uiPriority w:val="98"/>
    <w:semiHidden/>
    <w:rsid w:val="0020607F"/>
  </w:style>
  <w:style w:type="paragraph" w:styleId="BodyText2">
    <w:name w:val="Body Text 2"/>
    <w:basedOn w:val="ZsysbasisWorldline"/>
    <w:next w:val="BodytextWorldline"/>
    <w:uiPriority w:val="3"/>
    <w:semiHidden/>
    <w:rsid w:val="0020607F"/>
  </w:style>
  <w:style w:type="paragraph" w:styleId="BodyText3">
    <w:name w:val="Body Text 3"/>
    <w:basedOn w:val="ZsysbasisWorldline"/>
    <w:next w:val="BodytextWorldline"/>
    <w:uiPriority w:val="3"/>
    <w:semiHidden/>
    <w:rsid w:val="0020607F"/>
  </w:style>
  <w:style w:type="paragraph" w:styleId="BodyTextFirstIndent">
    <w:name w:val="Body Text First Indent"/>
    <w:basedOn w:val="ZsysbasisWorldline"/>
    <w:next w:val="BodytextWorldline"/>
    <w:uiPriority w:val="3"/>
    <w:semiHidden/>
    <w:rsid w:val="0020607F"/>
  </w:style>
  <w:style w:type="paragraph" w:styleId="BodyTextIndent">
    <w:name w:val="Body Text Indent"/>
    <w:basedOn w:val="ZsysbasisWorldline"/>
    <w:next w:val="BodytextWorldline"/>
    <w:uiPriority w:val="3"/>
    <w:semiHidden/>
    <w:rsid w:val="0020607F"/>
  </w:style>
  <w:style w:type="paragraph" w:styleId="BodyTextFirstIndent2">
    <w:name w:val="Body Text First Indent 2"/>
    <w:basedOn w:val="ZsysbasisWorldline"/>
    <w:next w:val="BodytextWorldline"/>
    <w:uiPriority w:val="3"/>
    <w:semiHidden/>
    <w:rsid w:val="0020607F"/>
  </w:style>
  <w:style w:type="paragraph" w:styleId="BodyTextIndent2">
    <w:name w:val="Body Text Indent 2"/>
    <w:basedOn w:val="ZsysbasisWorldline"/>
    <w:next w:val="BodytextWorldline"/>
    <w:uiPriority w:val="3"/>
    <w:semiHidden/>
    <w:rsid w:val="0020607F"/>
  </w:style>
  <w:style w:type="paragraph" w:styleId="BodyTextIndent3">
    <w:name w:val="Body Text Indent 3"/>
    <w:basedOn w:val="ZsysbasisWorldline"/>
    <w:next w:val="BodytextWorldline"/>
    <w:uiPriority w:val="3"/>
    <w:semiHidden/>
    <w:rsid w:val="0020607F"/>
  </w:style>
  <w:style w:type="table" w:styleId="TableProfessional">
    <w:name w:val="Table Professional"/>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IntenseEmphasis">
    <w:name w:val="Intense Emphasis"/>
    <w:basedOn w:val="DefaultParagraphFont"/>
    <w:uiPriority w:val="98"/>
    <w:semiHidden/>
    <w:rsid w:val="00E07762"/>
    <w:rPr>
      <w:b/>
      <w:bCs/>
      <w:i/>
      <w:iCs/>
      <w:color w:val="46BEAA" w:themeColor="accent1"/>
    </w:rPr>
  </w:style>
  <w:style w:type="paragraph" w:styleId="NormalIndent">
    <w:name w:val="Normal Indent"/>
    <w:basedOn w:val="ZsysbasisWorldline"/>
    <w:next w:val="BodytextWorldline"/>
    <w:uiPriority w:val="98"/>
    <w:semiHidden/>
    <w:rsid w:val="0020607F"/>
  </w:style>
  <w:style w:type="table" w:styleId="TableColumns1">
    <w:name w:val="Table Columns 1"/>
    <w:basedOn w:val="TableNorma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otnoteReference">
    <w:name w:val="footnote reference"/>
    <w:basedOn w:val="DefaultParagraphFont"/>
    <w:uiPriority w:val="98"/>
    <w:semiHidden/>
    <w:rsid w:val="00CB7600"/>
    <w:rPr>
      <w:vertAlign w:val="superscript"/>
    </w:rPr>
  </w:style>
  <w:style w:type="paragraph" w:styleId="FootnoteText">
    <w:name w:val="footnote text"/>
    <w:basedOn w:val="ZsysbasisWorldline"/>
    <w:link w:val="FootnoteTextChar"/>
    <w:uiPriority w:val="98"/>
    <w:semiHidden/>
    <w:rsid w:val="00CB7600"/>
    <w:rPr>
      <w:sz w:val="15"/>
    </w:rPr>
  </w:style>
  <w:style w:type="table" w:styleId="TableWeb1">
    <w:name w:val="Table Web 1"/>
    <w:basedOn w:val="TableNorma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uiPriority w:val="98"/>
    <w:semiHidden/>
    <w:rsid w:val="00451FDB"/>
    <w:rPr>
      <w:b w:val="0"/>
      <w:bCs w:val="0"/>
    </w:rPr>
  </w:style>
  <w:style w:type="paragraph" w:styleId="Date">
    <w:name w:val="Date"/>
    <w:basedOn w:val="ZsysbasisWorldline"/>
    <w:next w:val="BodytextWorldline"/>
    <w:uiPriority w:val="98"/>
    <w:semiHidden/>
    <w:rsid w:val="0020607F"/>
  </w:style>
  <w:style w:type="paragraph" w:styleId="PlainText">
    <w:name w:val="Plain Text"/>
    <w:basedOn w:val="ZsysbasisWorldline"/>
    <w:next w:val="BodytextWorldline"/>
    <w:uiPriority w:val="98"/>
    <w:semiHidden/>
    <w:rsid w:val="0020607F"/>
  </w:style>
  <w:style w:type="paragraph" w:styleId="BalloonText">
    <w:name w:val="Balloon Text"/>
    <w:basedOn w:val="ZsysbasisWorldline"/>
    <w:next w:val="BodytextWorldline"/>
    <w:uiPriority w:val="98"/>
    <w:semiHidden/>
    <w:rsid w:val="0020607F"/>
  </w:style>
  <w:style w:type="paragraph" w:styleId="Caption">
    <w:name w:val="caption"/>
    <w:aliases w:val="Caption Worldline"/>
    <w:basedOn w:val="ZsysbasisWorldline"/>
    <w:next w:val="BodytextWorldline"/>
    <w:uiPriority w:val="32"/>
    <w:rsid w:val="00180AEB"/>
    <w:pPr>
      <w:spacing w:before="120" w:after="120" w:line="240" w:lineRule="exact"/>
      <w:jc w:val="center"/>
    </w:pPr>
    <w:rPr>
      <w:b/>
      <w:color w:val="46BEAA" w:themeColor="accent1"/>
    </w:rPr>
  </w:style>
  <w:style w:type="paragraph" w:styleId="TableofAuthorities">
    <w:name w:val="table of authorities"/>
    <w:basedOn w:val="ZsysbasisWorldline"/>
    <w:next w:val="BodytextWorldline"/>
    <w:uiPriority w:val="98"/>
    <w:semiHidden/>
    <w:rsid w:val="0020607F"/>
  </w:style>
  <w:style w:type="paragraph" w:styleId="DocumentMap">
    <w:name w:val="Document Map"/>
    <w:basedOn w:val="ZsysbasisWorldline"/>
    <w:next w:val="BodytextWorldline"/>
    <w:uiPriority w:val="98"/>
    <w:semiHidden/>
    <w:rsid w:val="0020607F"/>
  </w:style>
  <w:style w:type="table" w:styleId="LightShading-Accent5">
    <w:name w:val="Light Shading Accent 5"/>
    <w:basedOn w:val="TableNormal"/>
    <w:uiPriority w:val="60"/>
    <w:semiHidden/>
    <w:rsid w:val="00E07762"/>
    <w:pPr>
      <w:spacing w:line="240" w:lineRule="auto"/>
    </w:pPr>
    <w:rPr>
      <w:color w:val="FFDC19" w:themeColor="accent5" w:themeShade="BF"/>
    </w:rPr>
    <w:tblPr>
      <w:tblStyleRowBandSize w:val="1"/>
      <w:tblStyleColBandSize w:val="1"/>
      <w:tblBorders>
        <w:top w:val="single" w:sz="8" w:space="0" w:color="FFEB78" w:themeColor="accent5"/>
        <w:bottom w:val="single" w:sz="8" w:space="0" w:color="FFEB78" w:themeColor="accent5"/>
      </w:tblBorders>
    </w:tblPr>
    <w:tblStylePr w:type="fir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la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left w:val="nil"/>
          <w:right w:val="nil"/>
          <w:insideH w:val="nil"/>
          <w:insideV w:val="nil"/>
        </w:tcBorders>
        <w:shd w:val="clear" w:color="auto" w:fill="FFF9DD" w:themeFill="accent5" w:themeFillTint="3F"/>
      </w:tcPr>
    </w:tblStylePr>
  </w:style>
  <w:style w:type="paragraph" w:styleId="EndnoteText">
    <w:name w:val="endnote text"/>
    <w:basedOn w:val="ZsysbasisWorldline"/>
    <w:next w:val="BodytextWorldline"/>
    <w:uiPriority w:val="98"/>
    <w:semiHidden/>
    <w:rsid w:val="0020607F"/>
  </w:style>
  <w:style w:type="paragraph" w:styleId="IndexHeading">
    <w:name w:val="index heading"/>
    <w:basedOn w:val="ZsysbasisWorldline"/>
    <w:next w:val="BodytextWorldline"/>
    <w:uiPriority w:val="98"/>
    <w:semiHidden/>
    <w:rsid w:val="0020607F"/>
  </w:style>
  <w:style w:type="paragraph" w:styleId="TOAHeading">
    <w:name w:val="toa heading"/>
    <w:basedOn w:val="ZsysbasisWorldline"/>
    <w:next w:val="BodytextWorldline"/>
    <w:uiPriority w:val="98"/>
    <w:semiHidden/>
    <w:rsid w:val="0020607F"/>
  </w:style>
  <w:style w:type="paragraph" w:styleId="TableofFigures">
    <w:name w:val="table of figures"/>
    <w:basedOn w:val="ZsysbasisWorldline"/>
    <w:next w:val="BodytextWorldline"/>
    <w:uiPriority w:val="98"/>
    <w:semiHidden/>
    <w:rsid w:val="0020607F"/>
  </w:style>
  <w:style w:type="paragraph" w:styleId="MacroText">
    <w:name w:val="macro"/>
    <w:basedOn w:val="ZsysbasisWorldline"/>
    <w:next w:val="BodytextWorldline"/>
    <w:uiPriority w:val="98"/>
    <w:semiHidden/>
    <w:rsid w:val="0020607F"/>
  </w:style>
  <w:style w:type="paragraph" w:styleId="CommentText">
    <w:name w:val="annotation text"/>
    <w:basedOn w:val="ZsysbasisWorldline"/>
    <w:next w:val="BodytextWorldline"/>
    <w:uiPriority w:val="98"/>
    <w:semiHidden/>
    <w:rsid w:val="0020607F"/>
  </w:style>
  <w:style w:type="paragraph" w:styleId="CommentSubject">
    <w:name w:val="annotation subject"/>
    <w:basedOn w:val="ZsysbasisWorldline"/>
    <w:next w:val="BodytextWorldline"/>
    <w:uiPriority w:val="98"/>
    <w:semiHidden/>
    <w:rsid w:val="0020607F"/>
  </w:style>
  <w:style w:type="character" w:styleId="CommentReference">
    <w:name w:val="annotation reference"/>
    <w:basedOn w:val="DefaultParagraphFont"/>
    <w:uiPriority w:val="98"/>
    <w:semiHidden/>
    <w:rsid w:val="0020607F"/>
    <w:rPr>
      <w:sz w:val="18"/>
      <w:szCs w:val="18"/>
    </w:rPr>
  </w:style>
  <w:style w:type="character" w:customStyle="1" w:styleId="Heading1nonumberWorldlineChar">
    <w:name w:val="Heading 1 no number Worldline Char"/>
    <w:basedOn w:val="DefaultParagraphFont"/>
    <w:link w:val="Heading1nonumberWorldline"/>
    <w:rsid w:val="006B4A75"/>
    <w:rPr>
      <w:rFonts w:ascii="Verdana" w:hAnsi="Verdana" w:cs="Maiandra GD"/>
      <w:b/>
      <w:color w:val="46BEAA" w:themeColor="accent1"/>
      <w:sz w:val="24"/>
      <w:szCs w:val="32"/>
      <w:lang w:val="en-GB"/>
    </w:rPr>
  </w:style>
  <w:style w:type="paragraph" w:customStyle="1" w:styleId="List1stlevelWorldline">
    <w:name w:val="List 1st level Worldline"/>
    <w:basedOn w:val="ZsysbasisWorldline"/>
    <w:uiPriority w:val="3"/>
    <w:qFormat/>
    <w:rsid w:val="0024200E"/>
    <w:pPr>
      <w:numPr>
        <w:numId w:val="28"/>
      </w:numPr>
    </w:pPr>
  </w:style>
  <w:style w:type="paragraph" w:customStyle="1" w:styleId="List2ndlevelWorldline">
    <w:name w:val="List 2nd level Worldline"/>
    <w:basedOn w:val="ZsysbasisWorldline"/>
    <w:uiPriority w:val="4"/>
    <w:qFormat/>
    <w:rsid w:val="0024200E"/>
    <w:pPr>
      <w:numPr>
        <w:ilvl w:val="1"/>
        <w:numId w:val="28"/>
      </w:numPr>
    </w:pPr>
  </w:style>
  <w:style w:type="paragraph" w:customStyle="1" w:styleId="Bulletedlist1stlevelWorldline">
    <w:name w:val="Bulleted list 1st level Worldline"/>
    <w:basedOn w:val="ZsysbasisWorldline"/>
    <w:uiPriority w:val="33"/>
    <w:rsid w:val="0024200E"/>
    <w:pPr>
      <w:numPr>
        <w:numId w:val="26"/>
      </w:numPr>
    </w:pPr>
  </w:style>
  <w:style w:type="paragraph" w:customStyle="1" w:styleId="Bulletedlist2ndlevelWorldline">
    <w:name w:val="Bulleted list 2nd level Worldline"/>
    <w:basedOn w:val="ZsysbasisWorldline"/>
    <w:uiPriority w:val="34"/>
    <w:rsid w:val="0024200E"/>
    <w:pPr>
      <w:numPr>
        <w:ilvl w:val="1"/>
        <w:numId w:val="26"/>
      </w:numPr>
    </w:pPr>
  </w:style>
  <w:style w:type="paragraph" w:customStyle="1" w:styleId="Bulletedlist3rdlevelWorldline">
    <w:name w:val="Bulleted list 3rd level Worldline"/>
    <w:basedOn w:val="ZsysbasisWorldline"/>
    <w:uiPriority w:val="35"/>
    <w:rsid w:val="0024200E"/>
    <w:pPr>
      <w:numPr>
        <w:ilvl w:val="2"/>
        <w:numId w:val="26"/>
      </w:numPr>
    </w:pPr>
  </w:style>
  <w:style w:type="numbering" w:customStyle="1" w:styleId="BulletedlistWorldline">
    <w:name w:val="Bulleted list Worldline"/>
    <w:uiPriority w:val="4"/>
    <w:semiHidden/>
    <w:rsid w:val="00FB14B8"/>
    <w:pPr>
      <w:numPr>
        <w:numId w:val="6"/>
      </w:numPr>
    </w:pPr>
  </w:style>
  <w:style w:type="paragraph" w:customStyle="1" w:styleId="Lowercaseletterlist1stlevelWorldline">
    <w:name w:val="Lowercase letter list 1st level Worldline"/>
    <w:basedOn w:val="ZsysbasisWorldline"/>
    <w:uiPriority w:val="7"/>
    <w:qFormat/>
    <w:rsid w:val="006B4A75"/>
    <w:pPr>
      <w:numPr>
        <w:ilvl w:val="1"/>
        <w:numId w:val="32"/>
      </w:numPr>
    </w:pPr>
  </w:style>
  <w:style w:type="paragraph" w:customStyle="1" w:styleId="Lowercaseletterlist2ndlevelWorldline">
    <w:name w:val="Lowercase letter list 2nd level Worldline"/>
    <w:basedOn w:val="ZsysbasisWorldline"/>
    <w:uiPriority w:val="8"/>
    <w:qFormat/>
    <w:rsid w:val="006B4A75"/>
    <w:pPr>
      <w:numPr>
        <w:ilvl w:val="2"/>
        <w:numId w:val="32"/>
      </w:numPr>
    </w:pPr>
  </w:style>
  <w:style w:type="paragraph" w:customStyle="1" w:styleId="Lowercaseletterlist3rdlevelWorldline">
    <w:name w:val="Lowercase letter list 3rd level Worldline"/>
    <w:basedOn w:val="ZsysbasisWorldline"/>
    <w:uiPriority w:val="9"/>
    <w:qFormat/>
    <w:rsid w:val="006B4A75"/>
    <w:pPr>
      <w:numPr>
        <w:ilvl w:val="3"/>
        <w:numId w:val="32"/>
      </w:numPr>
    </w:pPr>
  </w:style>
  <w:style w:type="paragraph" w:customStyle="1" w:styleId="Numberedlist1stlevelWorldline">
    <w:name w:val="Numbered list 1st level Worldline"/>
    <w:basedOn w:val="ZsysbasisWorldline"/>
    <w:uiPriority w:val="11"/>
    <w:qFormat/>
    <w:rsid w:val="006B4A75"/>
    <w:pPr>
      <w:numPr>
        <w:ilvl w:val="1"/>
        <w:numId w:val="33"/>
      </w:numPr>
    </w:pPr>
  </w:style>
  <w:style w:type="paragraph" w:customStyle="1" w:styleId="Numberedlist2ndlevelWorldline">
    <w:name w:val="Numbered list 2nd level Worldline"/>
    <w:basedOn w:val="ZsysbasisWorldline"/>
    <w:uiPriority w:val="12"/>
    <w:qFormat/>
    <w:rsid w:val="006B4A75"/>
    <w:pPr>
      <w:numPr>
        <w:ilvl w:val="2"/>
        <w:numId w:val="33"/>
      </w:numPr>
    </w:pPr>
  </w:style>
  <w:style w:type="paragraph" w:customStyle="1" w:styleId="Numberedlist3rdlevelWorldline">
    <w:name w:val="Numbered list 3rd level Worldline"/>
    <w:basedOn w:val="ZsysbasisWorldline"/>
    <w:uiPriority w:val="13"/>
    <w:qFormat/>
    <w:rsid w:val="006B4A75"/>
    <w:pPr>
      <w:numPr>
        <w:ilvl w:val="3"/>
        <w:numId w:val="33"/>
      </w:numPr>
    </w:pPr>
  </w:style>
  <w:style w:type="numbering" w:customStyle="1" w:styleId="OpenbulletlistWorldline">
    <w:name w:val="Open bullet list Worldline"/>
    <w:uiPriority w:val="4"/>
    <w:semiHidden/>
    <w:rsid w:val="00766E99"/>
    <w:pPr>
      <w:numPr>
        <w:numId w:val="1"/>
      </w:numPr>
    </w:pPr>
  </w:style>
  <w:style w:type="paragraph" w:customStyle="1" w:styleId="Dashedlist1stlevelWorldline">
    <w:name w:val="Dashed list 1st level Worldline"/>
    <w:basedOn w:val="ZsysbasisWorldline"/>
    <w:uiPriority w:val="39"/>
    <w:rsid w:val="006B4A75"/>
    <w:pPr>
      <w:numPr>
        <w:numId w:val="7"/>
      </w:numPr>
    </w:pPr>
  </w:style>
  <w:style w:type="paragraph" w:customStyle="1" w:styleId="Dashedlist2ndlevelWorldline">
    <w:name w:val="Dashed list 2nd level Worldline"/>
    <w:basedOn w:val="ZsysbasisWorldline"/>
    <w:uiPriority w:val="40"/>
    <w:rsid w:val="006B4A75"/>
    <w:pPr>
      <w:numPr>
        <w:ilvl w:val="1"/>
        <w:numId w:val="7"/>
      </w:numPr>
    </w:pPr>
  </w:style>
  <w:style w:type="paragraph" w:customStyle="1" w:styleId="Dashedlist3rdlevelWorldline">
    <w:name w:val="Dashed list 3rd level Worldline"/>
    <w:basedOn w:val="ZsysbasisWorldline"/>
    <w:uiPriority w:val="41"/>
    <w:rsid w:val="006B4A75"/>
    <w:pPr>
      <w:numPr>
        <w:ilvl w:val="2"/>
        <w:numId w:val="7"/>
      </w:numPr>
    </w:pPr>
  </w:style>
  <w:style w:type="numbering" w:customStyle="1" w:styleId="DashedlistWorldline">
    <w:name w:val="Dashed list Worldline"/>
    <w:uiPriority w:val="4"/>
    <w:semiHidden/>
    <w:rsid w:val="006B4A75"/>
    <w:pPr>
      <w:numPr>
        <w:numId w:val="7"/>
      </w:numPr>
    </w:pPr>
  </w:style>
  <w:style w:type="character" w:styleId="BookTitle">
    <w:name w:val="Book Title"/>
    <w:basedOn w:val="DefaultParagraphFont"/>
    <w:uiPriority w:val="98"/>
    <w:semiHidden/>
    <w:rsid w:val="00E07762"/>
    <w:rPr>
      <w:b/>
      <w:bCs/>
      <w:smallCaps/>
      <w:spacing w:val="5"/>
    </w:rPr>
  </w:style>
  <w:style w:type="character" w:styleId="PlaceholderText">
    <w:name w:val="Placeholder Text"/>
    <w:basedOn w:val="zsysVeldMarkering"/>
    <w:uiPriority w:val="98"/>
    <w:semiHidden/>
    <w:rsid w:val="00E3748E"/>
    <w:rPr>
      <w:color w:val="auto"/>
      <w:bdr w:val="none" w:sz="0" w:space="0" w:color="auto"/>
      <w:shd w:val="clear" w:color="auto" w:fill="FFFF00"/>
      <w:lang w:val="en-GB"/>
    </w:rPr>
  </w:style>
  <w:style w:type="character" w:styleId="SubtleReference">
    <w:name w:val="Subtle Reference"/>
    <w:basedOn w:val="DefaultParagraphFont"/>
    <w:uiPriority w:val="98"/>
    <w:semiHidden/>
    <w:rsid w:val="00E07762"/>
    <w:rPr>
      <w:smallCaps/>
      <w:color w:val="2D8282" w:themeColor="accent2"/>
      <w:u w:val="single"/>
    </w:rPr>
  </w:style>
  <w:style w:type="character" w:styleId="SubtleEmphasis">
    <w:name w:val="Subtle Emphasis"/>
    <w:basedOn w:val="DefaultParagraphFont"/>
    <w:uiPriority w:val="98"/>
    <w:semiHidden/>
    <w:rsid w:val="00E07762"/>
    <w:rPr>
      <w:i/>
      <w:iCs/>
      <w:color w:val="808080" w:themeColor="text1" w:themeTint="7F"/>
    </w:rPr>
  </w:style>
  <w:style w:type="table" w:styleId="LightShading-Accent4">
    <w:name w:val="Light Shading Accent 4"/>
    <w:basedOn w:val="TableNormal"/>
    <w:uiPriority w:val="60"/>
    <w:semiHidden/>
    <w:rsid w:val="00E07762"/>
    <w:pPr>
      <w:spacing w:line="240" w:lineRule="auto"/>
    </w:pPr>
    <w:rPr>
      <w:color w:val="E53343" w:themeColor="accent4" w:themeShade="BF"/>
    </w:rPr>
    <w:tblPr>
      <w:tblStyleRowBandSize w:val="1"/>
      <w:tblStyleColBandSize w:val="1"/>
      <w:tblBorders>
        <w:top w:val="single" w:sz="8" w:space="0" w:color="F08791" w:themeColor="accent4"/>
        <w:bottom w:val="single" w:sz="8" w:space="0" w:color="F08791" w:themeColor="accent4"/>
      </w:tblBorders>
    </w:tblPr>
    <w:tblStylePr w:type="fir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la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left w:val="nil"/>
          <w:right w:val="nil"/>
          <w:insideH w:val="nil"/>
          <w:insideV w:val="nil"/>
        </w:tcBorders>
        <w:shd w:val="clear" w:color="auto" w:fill="FBE1E3" w:themeFill="accent4" w:themeFillTint="3F"/>
      </w:tcPr>
    </w:tblStylePr>
  </w:style>
  <w:style w:type="table" w:styleId="LightShading-Accent3">
    <w:name w:val="Light Shading Accent 3"/>
    <w:basedOn w:val="TableNormal"/>
    <w:uiPriority w:val="60"/>
    <w:semiHidden/>
    <w:rsid w:val="00E07762"/>
    <w:pPr>
      <w:spacing w:line="240" w:lineRule="auto"/>
    </w:pPr>
    <w:rPr>
      <w:color w:val="278BA6" w:themeColor="accent3" w:themeShade="BF"/>
    </w:rPr>
    <w:tblPr>
      <w:tblStyleRowBandSize w:val="1"/>
      <w:tblStyleColBandSize w:val="1"/>
      <w:tblBorders>
        <w:top w:val="single" w:sz="8" w:space="0" w:color="41B4D2" w:themeColor="accent3"/>
        <w:bottom w:val="single" w:sz="8" w:space="0" w:color="41B4D2" w:themeColor="accent3"/>
      </w:tblBorders>
    </w:tblPr>
    <w:tblStylePr w:type="fir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la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left w:val="nil"/>
          <w:right w:val="nil"/>
          <w:insideH w:val="nil"/>
          <w:insideV w:val="nil"/>
        </w:tcBorders>
        <w:shd w:val="clear" w:color="auto" w:fill="CFECF3" w:themeFill="accent3" w:themeFillTint="3F"/>
      </w:tcPr>
    </w:tblStylePr>
  </w:style>
  <w:style w:type="table" w:styleId="LightShading-Accent2">
    <w:name w:val="Light Shading Accent 2"/>
    <w:basedOn w:val="TableNormal"/>
    <w:uiPriority w:val="60"/>
    <w:semiHidden/>
    <w:rsid w:val="00E07762"/>
    <w:pPr>
      <w:spacing w:line="240" w:lineRule="auto"/>
    </w:pPr>
    <w:rPr>
      <w:color w:val="216161" w:themeColor="accent2" w:themeShade="BF"/>
    </w:rPr>
    <w:tblPr>
      <w:tblStyleRowBandSize w:val="1"/>
      <w:tblStyleColBandSize w:val="1"/>
      <w:tblBorders>
        <w:top w:val="single" w:sz="8" w:space="0" w:color="2D8282" w:themeColor="accent2"/>
        <w:bottom w:val="single" w:sz="8" w:space="0" w:color="2D8282" w:themeColor="accent2"/>
      </w:tblBorders>
    </w:tblPr>
    <w:tblStylePr w:type="fir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la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left w:val="nil"/>
          <w:right w:val="nil"/>
          <w:insideH w:val="nil"/>
          <w:insideV w:val="nil"/>
        </w:tcBorders>
        <w:shd w:val="clear" w:color="auto" w:fill="C1E9E9" w:themeFill="accent2" w:themeFillTint="3F"/>
      </w:tcPr>
    </w:tblStylePr>
  </w:style>
  <w:style w:type="table" w:styleId="LightGrid-Accent6">
    <w:name w:val="Light Grid Accent 6"/>
    <w:basedOn w:val="TableNormal"/>
    <w:uiPriority w:val="62"/>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18" w:space="0" w:color="005A8C" w:themeColor="accent6"/>
          <w:right w:val="single" w:sz="8" w:space="0" w:color="005A8C" w:themeColor="accent6"/>
          <w:insideH w:val="nil"/>
          <w:insideV w:val="single" w:sz="8" w:space="0" w:color="005A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insideH w:val="nil"/>
          <w:insideV w:val="single" w:sz="8" w:space="0" w:color="005A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shd w:val="clear" w:color="auto" w:fill="A3DDFF" w:themeFill="accent6" w:themeFillTint="3F"/>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shd w:val="clear" w:color="auto" w:fill="A3DDFF" w:themeFill="accent6" w:themeFillTint="3F"/>
      </w:tcPr>
    </w:tblStylePr>
    <w:tblStylePr w:type="band2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tcPr>
    </w:tblStylePr>
  </w:style>
  <w:style w:type="table" w:styleId="LightGrid-Accent5">
    <w:name w:val="Light Grid Accent 5"/>
    <w:basedOn w:val="TableNormal"/>
    <w:uiPriority w:val="62"/>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18" w:space="0" w:color="FFEB78" w:themeColor="accent5"/>
          <w:right w:val="single" w:sz="8" w:space="0" w:color="FFEB78" w:themeColor="accent5"/>
          <w:insideH w:val="nil"/>
          <w:insideV w:val="single" w:sz="8" w:space="0" w:color="FFEB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insideH w:val="nil"/>
          <w:insideV w:val="single" w:sz="8" w:space="0" w:color="FFEB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shd w:val="clear" w:color="auto" w:fill="FFF9DD" w:themeFill="accent5" w:themeFillTint="3F"/>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shd w:val="clear" w:color="auto" w:fill="FFF9DD" w:themeFill="accent5" w:themeFillTint="3F"/>
      </w:tcPr>
    </w:tblStylePr>
    <w:tblStylePr w:type="band2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tcPr>
    </w:tblStylePr>
  </w:style>
  <w:style w:type="table" w:styleId="LightGrid-Accent4">
    <w:name w:val="Light Grid Accent 4"/>
    <w:basedOn w:val="TableNormal"/>
    <w:uiPriority w:val="62"/>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18" w:space="0" w:color="F08791" w:themeColor="accent4"/>
          <w:right w:val="single" w:sz="8" w:space="0" w:color="F08791" w:themeColor="accent4"/>
          <w:insideH w:val="nil"/>
          <w:insideV w:val="single" w:sz="8" w:space="0" w:color="F087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insideH w:val="nil"/>
          <w:insideV w:val="single" w:sz="8" w:space="0" w:color="F087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shd w:val="clear" w:color="auto" w:fill="FBE1E3" w:themeFill="accent4" w:themeFillTint="3F"/>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shd w:val="clear" w:color="auto" w:fill="FBE1E3" w:themeFill="accent4" w:themeFillTint="3F"/>
      </w:tcPr>
    </w:tblStylePr>
    <w:tblStylePr w:type="band2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tcPr>
    </w:tblStylePr>
  </w:style>
  <w:style w:type="table" w:styleId="LightGrid-Accent3">
    <w:name w:val="Light Grid Accent 3"/>
    <w:basedOn w:val="TableNormal"/>
    <w:uiPriority w:val="62"/>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18" w:space="0" w:color="41B4D2" w:themeColor="accent3"/>
          <w:right w:val="single" w:sz="8" w:space="0" w:color="41B4D2" w:themeColor="accent3"/>
          <w:insideH w:val="nil"/>
          <w:insideV w:val="single" w:sz="8" w:space="0" w:color="41B4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insideH w:val="nil"/>
          <w:insideV w:val="single" w:sz="8" w:space="0" w:color="41B4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shd w:val="clear" w:color="auto" w:fill="CFECF3" w:themeFill="accent3" w:themeFillTint="3F"/>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shd w:val="clear" w:color="auto" w:fill="CFECF3" w:themeFill="accent3" w:themeFillTint="3F"/>
      </w:tcPr>
    </w:tblStylePr>
    <w:tblStylePr w:type="band2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tcPr>
    </w:tblStylePr>
  </w:style>
  <w:style w:type="table" w:styleId="LightGrid-Accent2">
    <w:name w:val="Light Grid Accent 2"/>
    <w:basedOn w:val="TableNormal"/>
    <w:uiPriority w:val="62"/>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18" w:space="0" w:color="2D8282" w:themeColor="accent2"/>
          <w:right w:val="single" w:sz="8" w:space="0" w:color="2D8282" w:themeColor="accent2"/>
          <w:insideH w:val="nil"/>
          <w:insideV w:val="single" w:sz="8" w:space="0" w:color="2D82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insideH w:val="nil"/>
          <w:insideV w:val="single" w:sz="8" w:space="0" w:color="2D82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shd w:val="clear" w:color="auto" w:fill="C1E9E9" w:themeFill="accent2" w:themeFillTint="3F"/>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shd w:val="clear" w:color="auto" w:fill="C1E9E9" w:themeFill="accent2" w:themeFillTint="3F"/>
      </w:tcPr>
    </w:tblStylePr>
    <w:tblStylePr w:type="band2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tcPr>
    </w:tblStylePr>
  </w:style>
  <w:style w:type="table" w:styleId="ColourfulListAccent6">
    <w:name w:val="Colorful List Accent 6"/>
    <w:basedOn w:val="TableNormal"/>
    <w:uiPriority w:val="72"/>
    <w:semiHidden/>
    <w:rsid w:val="00E07762"/>
    <w:pPr>
      <w:spacing w:line="240" w:lineRule="auto"/>
    </w:pPr>
    <w:tblPr>
      <w:tblStyleRowBandSize w:val="1"/>
      <w:tblStyleColBandSize w:val="1"/>
    </w:tblPr>
    <w:tcPr>
      <w:shd w:val="clear" w:color="auto" w:fill="DAF1FF" w:themeFill="accent6" w:themeFillTint="19"/>
    </w:tcPr>
    <w:tblStylePr w:type="firstRow">
      <w:rPr>
        <w:b/>
        <w:bCs/>
        <w:color w:val="FFFFFF" w:themeColor="background1"/>
      </w:rPr>
      <w:tblPr/>
      <w:tcPr>
        <w:tcBorders>
          <w:bottom w:val="single" w:sz="12" w:space="0" w:color="FFFFFF" w:themeColor="background1"/>
        </w:tcBorders>
        <w:shd w:val="clear" w:color="auto" w:fill="FFDF2D" w:themeFill="accent5" w:themeFillShade="CC"/>
      </w:tcPr>
    </w:tblStylePr>
    <w:tblStylePr w:type="lastRow">
      <w:rPr>
        <w:b/>
        <w:bCs/>
        <w:color w:val="FFDF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6" w:themeFillTint="3F"/>
      </w:tcPr>
    </w:tblStylePr>
    <w:tblStylePr w:type="band1Horz">
      <w:tblPr/>
      <w:tcPr>
        <w:shd w:val="clear" w:color="auto" w:fill="B5E4FF" w:themeFill="accent6" w:themeFillTint="33"/>
      </w:tcPr>
    </w:tblStylePr>
  </w:style>
  <w:style w:type="table" w:styleId="ColourfulListAccent5">
    <w:name w:val="Colorful List Accent 5"/>
    <w:basedOn w:val="TableNormal"/>
    <w:uiPriority w:val="72"/>
    <w:semiHidden/>
    <w:rsid w:val="00E07762"/>
    <w:pPr>
      <w:spacing w:line="240" w:lineRule="auto"/>
    </w:pPr>
    <w:tblPr>
      <w:tblStyleRowBandSize w:val="1"/>
      <w:tblStyleColBandSize w:val="1"/>
    </w:tblPr>
    <w:tcPr>
      <w:shd w:val="clear" w:color="auto" w:fill="FFFDF1" w:themeFill="accent5" w:themeFillTint="19"/>
    </w:tcPr>
    <w:tblStylePr w:type="firstRow">
      <w:rPr>
        <w:b/>
        <w:bCs/>
        <w:color w:val="FFFFFF" w:themeColor="background1"/>
      </w:rPr>
      <w:tblPr/>
      <w:tcPr>
        <w:tcBorders>
          <w:bottom w:val="single" w:sz="12" w:space="0" w:color="FFFFFF" w:themeColor="background1"/>
        </w:tcBorders>
        <w:shd w:val="clear" w:color="auto" w:fill="004770" w:themeFill="accent6" w:themeFillShade="CC"/>
      </w:tcPr>
    </w:tblStylePr>
    <w:tblStylePr w:type="lastRow">
      <w:rPr>
        <w:b/>
        <w:bCs/>
        <w:color w:val="00477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DD" w:themeFill="accent5" w:themeFillTint="3F"/>
      </w:tcPr>
    </w:tblStylePr>
    <w:tblStylePr w:type="band1Horz">
      <w:tblPr/>
      <w:tcPr>
        <w:shd w:val="clear" w:color="auto" w:fill="FFFAE4" w:themeFill="accent5" w:themeFillTint="33"/>
      </w:tcPr>
    </w:tblStylePr>
  </w:style>
  <w:style w:type="table" w:styleId="ColourfulListAccent4">
    <w:name w:val="Colorful List Accent 4"/>
    <w:basedOn w:val="TableNormal"/>
    <w:uiPriority w:val="72"/>
    <w:semiHidden/>
    <w:rsid w:val="00E07762"/>
    <w:pPr>
      <w:spacing w:line="240" w:lineRule="auto"/>
    </w:pPr>
    <w:tblPr>
      <w:tblStyleRowBandSize w:val="1"/>
      <w:tblStyleColBandSize w:val="1"/>
    </w:tblPr>
    <w:tcPr>
      <w:shd w:val="clear" w:color="auto" w:fill="FDF3F4" w:themeFill="accent4" w:themeFillTint="19"/>
    </w:tcPr>
    <w:tblStylePr w:type="firstRow">
      <w:rPr>
        <w:b/>
        <w:bCs/>
        <w:color w:val="FFFFFF" w:themeColor="background1"/>
      </w:rPr>
      <w:tblPr/>
      <w:tcPr>
        <w:tcBorders>
          <w:bottom w:val="single" w:sz="12" w:space="0" w:color="FFFFFF" w:themeColor="background1"/>
        </w:tcBorders>
        <w:shd w:val="clear" w:color="auto" w:fill="2A95B1" w:themeFill="accent3" w:themeFillShade="CC"/>
      </w:tcPr>
    </w:tblStylePr>
    <w:tblStylePr w:type="lastRow">
      <w:rPr>
        <w:b/>
        <w:bCs/>
        <w:color w:val="2A95B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E3" w:themeFill="accent4" w:themeFillTint="3F"/>
      </w:tcPr>
    </w:tblStylePr>
    <w:tblStylePr w:type="band1Horz">
      <w:tblPr/>
      <w:tcPr>
        <w:shd w:val="clear" w:color="auto" w:fill="FCE7E8" w:themeFill="accent4" w:themeFillTint="33"/>
      </w:tcPr>
    </w:tblStylePr>
  </w:style>
  <w:style w:type="table" w:styleId="ColourfulListAccent3">
    <w:name w:val="Colorful List Accent 3"/>
    <w:basedOn w:val="TableNormal"/>
    <w:uiPriority w:val="72"/>
    <w:semiHidden/>
    <w:rsid w:val="00E07762"/>
    <w:pPr>
      <w:spacing w:line="240" w:lineRule="auto"/>
    </w:pPr>
    <w:tblPr>
      <w:tblStyleRowBandSize w:val="1"/>
      <w:tblStyleColBandSize w:val="1"/>
    </w:tblPr>
    <w:tcPr>
      <w:shd w:val="clear" w:color="auto" w:fill="ECF7FA" w:themeFill="accent3" w:themeFillTint="19"/>
    </w:tcPr>
    <w:tblStylePr w:type="firstRow">
      <w:rPr>
        <w:b/>
        <w:bCs/>
        <w:color w:val="FFFFFF" w:themeColor="background1"/>
      </w:rPr>
      <w:tblPr/>
      <w:tcPr>
        <w:tcBorders>
          <w:bottom w:val="single" w:sz="12" w:space="0" w:color="FFFFFF" w:themeColor="background1"/>
        </w:tcBorders>
        <w:shd w:val="clear" w:color="auto" w:fill="E74453" w:themeFill="accent4" w:themeFillShade="CC"/>
      </w:tcPr>
    </w:tblStylePr>
    <w:tblStylePr w:type="lastRow">
      <w:rPr>
        <w:b/>
        <w:bCs/>
        <w:color w:val="E7445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CF3" w:themeFill="accent3" w:themeFillTint="3F"/>
      </w:tcPr>
    </w:tblStylePr>
    <w:tblStylePr w:type="band1Horz">
      <w:tblPr/>
      <w:tcPr>
        <w:shd w:val="clear" w:color="auto" w:fill="D9EFF6" w:themeFill="accent3" w:themeFillTint="33"/>
      </w:tcPr>
    </w:tblStylePr>
  </w:style>
  <w:style w:type="table" w:styleId="ColourfulListAccent2">
    <w:name w:val="Colorful List Accent 2"/>
    <w:basedOn w:val="TableNormal"/>
    <w:uiPriority w:val="72"/>
    <w:semiHidden/>
    <w:rsid w:val="00E07762"/>
    <w:pPr>
      <w:spacing w:line="240" w:lineRule="auto"/>
    </w:pPr>
    <w:tblPr>
      <w:tblStyleRowBandSize w:val="1"/>
      <w:tblStyleColBandSize w:val="1"/>
    </w:tblPr>
    <w:tcPr>
      <w:shd w:val="clear" w:color="auto" w:fill="E6F6F6" w:themeFill="accent2"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9E9" w:themeFill="accent2" w:themeFillTint="3F"/>
      </w:tcPr>
    </w:tblStylePr>
    <w:tblStylePr w:type="band1Horz">
      <w:tblPr/>
      <w:tcPr>
        <w:shd w:val="clear" w:color="auto" w:fill="CDEDED" w:themeFill="accent2" w:themeFillTint="33"/>
      </w:tcPr>
    </w:tblStylePr>
  </w:style>
  <w:style w:type="table" w:styleId="ColourfulListAccent1">
    <w:name w:val="Colorful List Accent 1"/>
    <w:basedOn w:val="TableNormal"/>
    <w:uiPriority w:val="72"/>
    <w:semiHidden/>
    <w:rsid w:val="00E07762"/>
    <w:pPr>
      <w:spacing w:line="240" w:lineRule="auto"/>
    </w:pPr>
    <w:tblPr>
      <w:tblStyleRowBandSize w:val="1"/>
      <w:tblStyleColBandSize w:val="1"/>
    </w:tblPr>
    <w:tcPr>
      <w:shd w:val="clear" w:color="auto" w:fill="ECF8F6" w:themeFill="accen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E9" w:themeFill="accent1" w:themeFillTint="3F"/>
      </w:tcPr>
    </w:tblStylePr>
    <w:tblStylePr w:type="band1Horz">
      <w:tblPr/>
      <w:tcPr>
        <w:shd w:val="clear" w:color="auto" w:fill="DAF2ED" w:themeFill="accent1" w:themeFillTint="33"/>
      </w:tcPr>
    </w:tblStylePr>
  </w:style>
  <w:style w:type="table" w:styleId="ColourfulShadingAccent6">
    <w:name w:val="Colorful Shading Accent 6"/>
    <w:basedOn w:val="TableNormal"/>
    <w:uiPriority w:val="71"/>
    <w:semiHidden/>
    <w:rsid w:val="00E07762"/>
    <w:pPr>
      <w:spacing w:line="240" w:lineRule="auto"/>
    </w:pPr>
    <w:tblPr>
      <w:tblStyleRowBandSize w:val="1"/>
      <w:tblStyleColBandSize w:val="1"/>
      <w:tblBorders>
        <w:top w:val="single" w:sz="24" w:space="0" w:color="FFEB78" w:themeColor="accent5"/>
        <w:left w:val="single" w:sz="4" w:space="0" w:color="005A8C" w:themeColor="accent6"/>
        <w:bottom w:val="single" w:sz="4" w:space="0" w:color="005A8C" w:themeColor="accent6"/>
        <w:right w:val="single" w:sz="4" w:space="0" w:color="005A8C" w:themeColor="accent6"/>
        <w:insideH w:val="single" w:sz="4" w:space="0" w:color="FFFFFF" w:themeColor="background1"/>
        <w:insideV w:val="single" w:sz="4" w:space="0" w:color="FFFFFF" w:themeColor="background1"/>
      </w:tblBorders>
    </w:tblPr>
    <w:tcPr>
      <w:shd w:val="clear" w:color="auto" w:fill="DAF1FF" w:themeFill="accent6" w:themeFillTint="19"/>
    </w:tcPr>
    <w:tblStylePr w:type="firstRow">
      <w:rPr>
        <w:b/>
        <w:bCs/>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6" w:themeFillShade="99"/>
      </w:tcPr>
    </w:tblStylePr>
    <w:tblStylePr w:type="firstCol">
      <w:rPr>
        <w:color w:val="FFFFFF" w:themeColor="background1"/>
      </w:rPr>
      <w:tblPr/>
      <w:tcPr>
        <w:tcBorders>
          <w:top w:val="nil"/>
          <w:left w:val="nil"/>
          <w:bottom w:val="nil"/>
          <w:right w:val="nil"/>
          <w:insideH w:val="single" w:sz="4" w:space="0" w:color="003554" w:themeColor="accent6" w:themeShade="99"/>
          <w:insideV w:val="nil"/>
        </w:tcBorders>
        <w:shd w:val="clear" w:color="auto" w:fill="00355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6" w:themeFillShade="99"/>
      </w:tcPr>
    </w:tblStylePr>
    <w:tblStylePr w:type="band1Vert">
      <w:tblPr/>
      <w:tcPr>
        <w:shd w:val="clear" w:color="auto" w:fill="6BC9FF" w:themeFill="accent6" w:themeFillTint="66"/>
      </w:tcPr>
    </w:tblStylePr>
    <w:tblStylePr w:type="band1Horz">
      <w:tblPr/>
      <w:tcPr>
        <w:shd w:val="clear" w:color="auto" w:fill="46BCFF" w:themeFill="accent6"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rsid w:val="00E07762"/>
    <w:pPr>
      <w:spacing w:line="240" w:lineRule="auto"/>
    </w:pPr>
    <w:tblPr>
      <w:tblStyleRowBandSize w:val="1"/>
      <w:tblStyleColBandSize w:val="1"/>
      <w:tblBorders>
        <w:top w:val="single" w:sz="24" w:space="0" w:color="005A8C" w:themeColor="accent6"/>
        <w:left w:val="single" w:sz="4" w:space="0" w:color="FFEB78" w:themeColor="accent5"/>
        <w:bottom w:val="single" w:sz="4" w:space="0" w:color="FFEB78" w:themeColor="accent5"/>
        <w:right w:val="single" w:sz="4" w:space="0" w:color="FFEB78" w:themeColor="accent5"/>
        <w:insideH w:val="single" w:sz="4" w:space="0" w:color="FFFFFF" w:themeColor="background1"/>
        <w:insideV w:val="single" w:sz="4" w:space="0" w:color="FFFFFF" w:themeColor="background1"/>
      </w:tblBorders>
    </w:tblPr>
    <w:tcPr>
      <w:shd w:val="clear" w:color="auto" w:fill="FFFDF1" w:themeFill="accent5" w:themeFillTint="19"/>
    </w:tcPr>
    <w:tblStylePr w:type="firstRow">
      <w:rPr>
        <w:b/>
        <w:bCs/>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1BF00" w:themeFill="accent5" w:themeFillShade="99"/>
      </w:tcPr>
    </w:tblStylePr>
    <w:tblStylePr w:type="firstCol">
      <w:rPr>
        <w:color w:val="FFFFFF" w:themeColor="background1"/>
      </w:rPr>
      <w:tblPr/>
      <w:tcPr>
        <w:tcBorders>
          <w:top w:val="nil"/>
          <w:left w:val="nil"/>
          <w:bottom w:val="nil"/>
          <w:right w:val="nil"/>
          <w:insideH w:val="single" w:sz="4" w:space="0" w:color="E1BF00" w:themeColor="accent5" w:themeShade="99"/>
          <w:insideV w:val="nil"/>
        </w:tcBorders>
        <w:shd w:val="clear" w:color="auto" w:fill="E1BF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1BF00" w:themeFill="accent5" w:themeFillShade="99"/>
      </w:tcPr>
    </w:tblStylePr>
    <w:tblStylePr w:type="band1Vert">
      <w:tblPr/>
      <w:tcPr>
        <w:shd w:val="clear" w:color="auto" w:fill="FFF6C9" w:themeFill="accent5" w:themeFillTint="66"/>
      </w:tcPr>
    </w:tblStylePr>
    <w:tblStylePr w:type="band1Horz">
      <w:tblPr/>
      <w:tcPr>
        <w:shd w:val="clear" w:color="auto" w:fill="FFF4BB" w:themeFill="accent5" w:themeFillTint="7F"/>
      </w:tcPr>
    </w:tblStylePr>
    <w:tblStylePr w:type="neCell">
      <w:rPr>
        <w:color w:val="000000" w:themeColor="text1"/>
      </w:rPr>
    </w:tblStylePr>
    <w:tblStylePr w:type="nwCell">
      <w:rPr>
        <w:color w:val="000000" w:themeColor="text1"/>
      </w:rPr>
    </w:tblStylePr>
  </w:style>
  <w:style w:type="table" w:styleId="ColourfulShadingAccent4">
    <w:name w:val="Colorful Shading Accent 4"/>
    <w:basedOn w:val="TableNormal"/>
    <w:uiPriority w:val="71"/>
    <w:semiHidden/>
    <w:rsid w:val="00E07762"/>
    <w:pPr>
      <w:spacing w:line="240" w:lineRule="auto"/>
    </w:pPr>
    <w:tblPr>
      <w:tblStyleRowBandSize w:val="1"/>
      <w:tblStyleColBandSize w:val="1"/>
      <w:tblBorders>
        <w:top w:val="single" w:sz="24" w:space="0" w:color="41B4D2" w:themeColor="accent3"/>
        <w:left w:val="single" w:sz="4" w:space="0" w:color="F08791" w:themeColor="accent4"/>
        <w:bottom w:val="single" w:sz="4" w:space="0" w:color="F08791" w:themeColor="accent4"/>
        <w:right w:val="single" w:sz="4" w:space="0" w:color="F08791" w:themeColor="accent4"/>
        <w:insideH w:val="single" w:sz="4" w:space="0" w:color="FFFFFF" w:themeColor="background1"/>
        <w:insideV w:val="single" w:sz="4" w:space="0" w:color="FFFFFF" w:themeColor="background1"/>
      </w:tblBorders>
    </w:tblPr>
    <w:tcPr>
      <w:shd w:val="clear" w:color="auto" w:fill="FDF3F4" w:themeFill="accent4" w:themeFillTint="19"/>
    </w:tcPr>
    <w:tblStylePr w:type="firstRow">
      <w:rPr>
        <w:b/>
        <w:bCs/>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81929" w:themeFill="accent4" w:themeFillShade="99"/>
      </w:tcPr>
    </w:tblStylePr>
    <w:tblStylePr w:type="firstCol">
      <w:rPr>
        <w:color w:val="FFFFFF" w:themeColor="background1"/>
      </w:rPr>
      <w:tblPr/>
      <w:tcPr>
        <w:tcBorders>
          <w:top w:val="nil"/>
          <w:left w:val="nil"/>
          <w:bottom w:val="nil"/>
          <w:right w:val="nil"/>
          <w:insideH w:val="single" w:sz="4" w:space="0" w:color="C81929" w:themeColor="accent4" w:themeShade="99"/>
          <w:insideV w:val="nil"/>
        </w:tcBorders>
        <w:shd w:val="clear" w:color="auto" w:fill="C819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81929" w:themeFill="accent4" w:themeFillShade="99"/>
      </w:tcPr>
    </w:tblStylePr>
    <w:tblStylePr w:type="band1Vert">
      <w:tblPr/>
      <w:tcPr>
        <w:shd w:val="clear" w:color="auto" w:fill="F9CFD2" w:themeFill="accent4" w:themeFillTint="66"/>
      </w:tcPr>
    </w:tblStylePr>
    <w:tblStylePr w:type="band1Horz">
      <w:tblPr/>
      <w:tcPr>
        <w:shd w:val="clear" w:color="auto" w:fill="F7C3C7" w:themeFill="accent4"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rsid w:val="00E07762"/>
    <w:pPr>
      <w:spacing w:line="240" w:lineRule="auto"/>
    </w:pPr>
    <w:tblPr>
      <w:tblStyleRowBandSize w:val="1"/>
      <w:tblStyleColBandSize w:val="1"/>
      <w:tblBorders>
        <w:top w:val="single" w:sz="24" w:space="0" w:color="F08791" w:themeColor="accent4"/>
        <w:left w:val="single" w:sz="4" w:space="0" w:color="41B4D2" w:themeColor="accent3"/>
        <w:bottom w:val="single" w:sz="4" w:space="0" w:color="41B4D2" w:themeColor="accent3"/>
        <w:right w:val="single" w:sz="4" w:space="0" w:color="41B4D2" w:themeColor="accent3"/>
        <w:insideH w:val="single" w:sz="4" w:space="0" w:color="FFFFFF" w:themeColor="background1"/>
        <w:insideV w:val="single" w:sz="4" w:space="0" w:color="FFFFFF" w:themeColor="background1"/>
      </w:tblBorders>
    </w:tblPr>
    <w:tcPr>
      <w:shd w:val="clear" w:color="auto" w:fill="ECF7FA" w:themeFill="accent3" w:themeFillTint="19"/>
    </w:tcPr>
    <w:tblStylePr w:type="firstRow">
      <w:rPr>
        <w:b/>
        <w:bCs/>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7085" w:themeFill="accent3" w:themeFillShade="99"/>
      </w:tcPr>
    </w:tblStylePr>
    <w:tblStylePr w:type="firstCol">
      <w:rPr>
        <w:color w:val="FFFFFF" w:themeColor="background1"/>
      </w:rPr>
      <w:tblPr/>
      <w:tcPr>
        <w:tcBorders>
          <w:top w:val="nil"/>
          <w:left w:val="nil"/>
          <w:bottom w:val="nil"/>
          <w:right w:val="nil"/>
          <w:insideH w:val="single" w:sz="4" w:space="0" w:color="1F7085" w:themeColor="accent3" w:themeShade="99"/>
          <w:insideV w:val="nil"/>
        </w:tcBorders>
        <w:shd w:val="clear" w:color="auto" w:fill="1F708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F7085" w:themeFill="accent3" w:themeFillShade="99"/>
      </w:tcPr>
    </w:tblStylePr>
    <w:tblStylePr w:type="band1Vert">
      <w:tblPr/>
      <w:tcPr>
        <w:shd w:val="clear" w:color="auto" w:fill="B3E0ED" w:themeFill="accent3" w:themeFillTint="66"/>
      </w:tcPr>
    </w:tblStylePr>
    <w:tblStylePr w:type="band1Horz">
      <w:tblPr/>
      <w:tcPr>
        <w:shd w:val="clear" w:color="auto" w:fill="A0D9E8" w:themeFill="accent3" w:themeFillTint="7F"/>
      </w:tcPr>
    </w:tblStylePr>
  </w:style>
  <w:style w:type="table" w:styleId="ColourfulShadingAccent2">
    <w:name w:val="Colorful Shading Accent 2"/>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2D8282" w:themeColor="accent2"/>
        <w:bottom w:val="single" w:sz="4" w:space="0" w:color="2D8282" w:themeColor="accent2"/>
        <w:right w:val="single" w:sz="4" w:space="0" w:color="2D8282" w:themeColor="accent2"/>
        <w:insideH w:val="single" w:sz="4" w:space="0" w:color="FFFFFF" w:themeColor="background1"/>
        <w:insideV w:val="single" w:sz="4" w:space="0" w:color="FFFFFF" w:themeColor="background1"/>
      </w:tblBorders>
    </w:tblPr>
    <w:tcPr>
      <w:shd w:val="clear" w:color="auto" w:fill="E6F6F6" w:themeFill="accent2"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4D4D" w:themeFill="accent2" w:themeFillShade="99"/>
      </w:tcPr>
    </w:tblStylePr>
    <w:tblStylePr w:type="firstCol">
      <w:rPr>
        <w:color w:val="FFFFFF" w:themeColor="background1"/>
      </w:rPr>
      <w:tblPr/>
      <w:tcPr>
        <w:tcBorders>
          <w:top w:val="nil"/>
          <w:left w:val="nil"/>
          <w:bottom w:val="nil"/>
          <w:right w:val="nil"/>
          <w:insideH w:val="single" w:sz="4" w:space="0" w:color="1B4D4D" w:themeColor="accent2" w:themeShade="99"/>
          <w:insideV w:val="nil"/>
        </w:tcBorders>
        <w:shd w:val="clear" w:color="auto" w:fill="1B4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4D4D" w:themeFill="accent2" w:themeFillShade="99"/>
      </w:tcPr>
    </w:tblStylePr>
    <w:tblStylePr w:type="band1Vert">
      <w:tblPr/>
      <w:tcPr>
        <w:shd w:val="clear" w:color="auto" w:fill="9BDCDC" w:themeFill="accent2" w:themeFillTint="66"/>
      </w:tcPr>
    </w:tblStylePr>
    <w:tblStylePr w:type="band1Horz">
      <w:tblPr/>
      <w:tcPr>
        <w:shd w:val="clear" w:color="auto" w:fill="82D4D4" w:themeFill="accent2"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46BEAA" w:themeColor="accent1"/>
        <w:bottom w:val="single" w:sz="4" w:space="0" w:color="46BEAA" w:themeColor="accent1"/>
        <w:right w:val="single" w:sz="4" w:space="0" w:color="46BEAA" w:themeColor="accent1"/>
        <w:insideH w:val="single" w:sz="4" w:space="0" w:color="FFFFFF" w:themeColor="background1"/>
        <w:insideV w:val="single" w:sz="4" w:space="0" w:color="FFFFFF" w:themeColor="background1"/>
      </w:tblBorders>
    </w:tblPr>
    <w:tcPr>
      <w:shd w:val="clear" w:color="auto" w:fill="ECF8F6" w:themeFill="accen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7366" w:themeFill="accent1" w:themeFillShade="99"/>
      </w:tcPr>
    </w:tblStylePr>
    <w:tblStylePr w:type="firstCol">
      <w:rPr>
        <w:color w:val="FFFFFF" w:themeColor="background1"/>
      </w:rPr>
      <w:tblPr/>
      <w:tcPr>
        <w:tcBorders>
          <w:top w:val="nil"/>
          <w:left w:val="nil"/>
          <w:bottom w:val="nil"/>
          <w:right w:val="nil"/>
          <w:insideH w:val="single" w:sz="4" w:space="0" w:color="287366" w:themeColor="accent1" w:themeShade="99"/>
          <w:insideV w:val="nil"/>
        </w:tcBorders>
        <w:shd w:val="clear" w:color="auto" w:fill="2873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87366" w:themeFill="accent1" w:themeFillShade="99"/>
      </w:tcPr>
    </w:tblStylePr>
    <w:tblStylePr w:type="band1Vert">
      <w:tblPr/>
      <w:tcPr>
        <w:shd w:val="clear" w:color="auto" w:fill="B5E5DC" w:themeFill="accent1" w:themeFillTint="66"/>
      </w:tcPr>
    </w:tblStylePr>
    <w:tblStylePr w:type="band1Horz">
      <w:tblPr/>
      <w:tcPr>
        <w:shd w:val="clear" w:color="auto" w:fill="A2DED4" w:themeFill="accent1" w:themeFillTint="7F"/>
      </w:tcPr>
    </w:tblStylePr>
    <w:tblStylePr w:type="neCell">
      <w:rPr>
        <w:color w:val="000000" w:themeColor="text1"/>
      </w:rPr>
    </w:tblStylePr>
    <w:tblStylePr w:type="nwCell">
      <w:rPr>
        <w:color w:val="000000" w:themeColor="text1"/>
      </w:rPr>
    </w:tblStylePr>
  </w:style>
  <w:style w:type="table" w:styleId="ColourfulGridAccent6">
    <w:name w:val="Colorful Grid Accent 6"/>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B5E4FF" w:themeFill="accent6" w:themeFillTint="33"/>
    </w:tcPr>
    <w:tblStylePr w:type="firstRow">
      <w:rPr>
        <w:b/>
        <w:bCs/>
      </w:rPr>
      <w:tblPr/>
      <w:tcPr>
        <w:shd w:val="clear" w:color="auto" w:fill="6BC9FF" w:themeFill="accent6" w:themeFillTint="66"/>
      </w:tcPr>
    </w:tblStylePr>
    <w:tblStylePr w:type="lastRow">
      <w:rPr>
        <w:b/>
        <w:bCs/>
        <w:color w:val="000000" w:themeColor="text1"/>
      </w:rPr>
      <w:tblPr/>
      <w:tcPr>
        <w:shd w:val="clear" w:color="auto" w:fill="6BC9FF" w:themeFill="accent6" w:themeFillTint="66"/>
      </w:tcPr>
    </w:tblStylePr>
    <w:tblStylePr w:type="firstCol">
      <w:rPr>
        <w:color w:val="FFFFFF" w:themeColor="background1"/>
      </w:rPr>
      <w:tblPr/>
      <w:tcPr>
        <w:shd w:val="clear" w:color="auto" w:fill="004268" w:themeFill="accent6" w:themeFillShade="BF"/>
      </w:tcPr>
    </w:tblStylePr>
    <w:tblStylePr w:type="lastCol">
      <w:rPr>
        <w:color w:val="FFFFFF" w:themeColor="background1"/>
      </w:rPr>
      <w:tblPr/>
      <w:tcPr>
        <w:shd w:val="clear" w:color="auto" w:fill="004268" w:themeFill="accent6" w:themeFillShade="BF"/>
      </w:tc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ColourfulGridAccent5">
    <w:name w:val="Colorful Grid Accent 5"/>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FFAE4" w:themeFill="accent5" w:themeFillTint="33"/>
    </w:tcPr>
    <w:tblStylePr w:type="firstRow">
      <w:rPr>
        <w:b/>
        <w:bCs/>
      </w:rPr>
      <w:tblPr/>
      <w:tcPr>
        <w:shd w:val="clear" w:color="auto" w:fill="FFF6C9" w:themeFill="accent5" w:themeFillTint="66"/>
      </w:tcPr>
    </w:tblStylePr>
    <w:tblStylePr w:type="lastRow">
      <w:rPr>
        <w:b/>
        <w:bCs/>
        <w:color w:val="000000" w:themeColor="text1"/>
      </w:rPr>
      <w:tblPr/>
      <w:tcPr>
        <w:shd w:val="clear" w:color="auto" w:fill="FFF6C9" w:themeFill="accent5" w:themeFillTint="66"/>
      </w:tcPr>
    </w:tblStylePr>
    <w:tblStylePr w:type="firstCol">
      <w:rPr>
        <w:color w:val="FFFFFF" w:themeColor="background1"/>
      </w:rPr>
      <w:tblPr/>
      <w:tcPr>
        <w:shd w:val="clear" w:color="auto" w:fill="FFDC19" w:themeFill="accent5" w:themeFillShade="BF"/>
      </w:tcPr>
    </w:tblStylePr>
    <w:tblStylePr w:type="lastCol">
      <w:rPr>
        <w:color w:val="FFFFFF" w:themeColor="background1"/>
      </w:rPr>
      <w:tblPr/>
      <w:tcPr>
        <w:shd w:val="clear" w:color="auto" w:fill="FFDC19" w:themeFill="accent5" w:themeFillShade="BF"/>
      </w:tc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ColourfulGridAccent4">
    <w:name w:val="Colorful Grid Accent 4"/>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CE7E8" w:themeFill="accent4" w:themeFillTint="33"/>
    </w:tcPr>
    <w:tblStylePr w:type="firstRow">
      <w:rPr>
        <w:b/>
        <w:bCs/>
      </w:rPr>
      <w:tblPr/>
      <w:tcPr>
        <w:shd w:val="clear" w:color="auto" w:fill="F9CFD2" w:themeFill="accent4" w:themeFillTint="66"/>
      </w:tcPr>
    </w:tblStylePr>
    <w:tblStylePr w:type="lastRow">
      <w:rPr>
        <w:b/>
        <w:bCs/>
        <w:color w:val="000000" w:themeColor="text1"/>
      </w:rPr>
      <w:tblPr/>
      <w:tcPr>
        <w:shd w:val="clear" w:color="auto" w:fill="F9CFD2" w:themeFill="accent4" w:themeFillTint="66"/>
      </w:tcPr>
    </w:tblStylePr>
    <w:tblStylePr w:type="firstCol">
      <w:rPr>
        <w:color w:val="FFFFFF" w:themeColor="background1"/>
      </w:rPr>
      <w:tblPr/>
      <w:tcPr>
        <w:shd w:val="clear" w:color="auto" w:fill="E53343" w:themeFill="accent4" w:themeFillShade="BF"/>
      </w:tcPr>
    </w:tblStylePr>
    <w:tblStylePr w:type="lastCol">
      <w:rPr>
        <w:color w:val="FFFFFF" w:themeColor="background1"/>
      </w:rPr>
      <w:tblPr/>
      <w:tcPr>
        <w:shd w:val="clear" w:color="auto" w:fill="E53343" w:themeFill="accent4" w:themeFillShade="BF"/>
      </w:tc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ColourfulGridAccent3">
    <w:name w:val="Colorful Grid Accent 3"/>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9EFF6" w:themeFill="accent3" w:themeFillTint="33"/>
    </w:tcPr>
    <w:tblStylePr w:type="firstRow">
      <w:rPr>
        <w:b/>
        <w:bCs/>
      </w:rPr>
      <w:tblPr/>
      <w:tcPr>
        <w:shd w:val="clear" w:color="auto" w:fill="B3E0ED" w:themeFill="accent3" w:themeFillTint="66"/>
      </w:tcPr>
    </w:tblStylePr>
    <w:tblStylePr w:type="lastRow">
      <w:rPr>
        <w:b/>
        <w:bCs/>
        <w:color w:val="000000" w:themeColor="text1"/>
      </w:rPr>
      <w:tblPr/>
      <w:tcPr>
        <w:shd w:val="clear" w:color="auto" w:fill="B3E0ED" w:themeFill="accent3" w:themeFillTint="66"/>
      </w:tcPr>
    </w:tblStylePr>
    <w:tblStylePr w:type="firstCol">
      <w:rPr>
        <w:color w:val="FFFFFF" w:themeColor="background1"/>
      </w:rPr>
      <w:tblPr/>
      <w:tcPr>
        <w:shd w:val="clear" w:color="auto" w:fill="278BA6" w:themeFill="accent3" w:themeFillShade="BF"/>
      </w:tcPr>
    </w:tblStylePr>
    <w:tblStylePr w:type="lastCol">
      <w:rPr>
        <w:color w:val="FFFFFF" w:themeColor="background1"/>
      </w:rPr>
      <w:tblPr/>
      <w:tcPr>
        <w:shd w:val="clear" w:color="auto" w:fill="278BA6" w:themeFill="accent3" w:themeFillShade="BF"/>
      </w:tc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ColourfulGridAccent2">
    <w:name w:val="Colorful Grid Accent 2"/>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CDEDED" w:themeFill="accent2" w:themeFillTint="33"/>
    </w:tcPr>
    <w:tblStylePr w:type="firstRow">
      <w:rPr>
        <w:b/>
        <w:bCs/>
      </w:rPr>
      <w:tblPr/>
      <w:tcPr>
        <w:shd w:val="clear" w:color="auto" w:fill="9BDCDC" w:themeFill="accent2" w:themeFillTint="66"/>
      </w:tcPr>
    </w:tblStylePr>
    <w:tblStylePr w:type="lastRow">
      <w:rPr>
        <w:b/>
        <w:bCs/>
        <w:color w:val="000000" w:themeColor="text1"/>
      </w:rPr>
      <w:tblPr/>
      <w:tcPr>
        <w:shd w:val="clear" w:color="auto" w:fill="9BDCDC" w:themeFill="accent2" w:themeFillTint="66"/>
      </w:tcPr>
    </w:tblStylePr>
    <w:tblStylePr w:type="firstCol">
      <w:rPr>
        <w:color w:val="FFFFFF" w:themeColor="background1"/>
      </w:rPr>
      <w:tblPr/>
      <w:tcPr>
        <w:shd w:val="clear" w:color="auto" w:fill="216161" w:themeFill="accent2" w:themeFillShade="BF"/>
      </w:tcPr>
    </w:tblStylePr>
    <w:tblStylePr w:type="lastCol">
      <w:rPr>
        <w:color w:val="FFFFFF" w:themeColor="background1"/>
      </w:rPr>
      <w:tblPr/>
      <w:tcPr>
        <w:shd w:val="clear" w:color="auto" w:fill="216161" w:themeFill="accent2" w:themeFillShade="BF"/>
      </w:tc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ColourfulGridAccent1">
    <w:name w:val="Colorful Grid Accent 1"/>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AF2ED" w:themeFill="accent1" w:themeFillTint="33"/>
    </w:tcPr>
    <w:tblStylePr w:type="firstRow">
      <w:rPr>
        <w:b/>
        <w:bCs/>
      </w:rPr>
      <w:tblPr/>
      <w:tcPr>
        <w:shd w:val="clear" w:color="auto" w:fill="B5E5DC" w:themeFill="accent1" w:themeFillTint="66"/>
      </w:tcPr>
    </w:tblStylePr>
    <w:tblStylePr w:type="lastRow">
      <w:rPr>
        <w:b/>
        <w:bCs/>
        <w:color w:val="000000" w:themeColor="text1"/>
      </w:rPr>
      <w:tblPr/>
      <w:tcPr>
        <w:shd w:val="clear" w:color="auto" w:fill="B5E5DC" w:themeFill="accent1" w:themeFillTint="66"/>
      </w:tcPr>
    </w:tblStylePr>
    <w:tblStylePr w:type="firstCol">
      <w:rPr>
        <w:color w:val="FFFFFF" w:themeColor="background1"/>
      </w:rPr>
      <w:tblPr/>
      <w:tcPr>
        <w:shd w:val="clear" w:color="auto" w:fill="329080" w:themeFill="accent1" w:themeFillShade="BF"/>
      </w:tcPr>
    </w:tblStylePr>
    <w:tblStylePr w:type="lastCol">
      <w:rPr>
        <w:color w:val="FFFFFF" w:themeColor="background1"/>
      </w:rPr>
      <w:tblPr/>
      <w:tcPr>
        <w:shd w:val="clear" w:color="auto" w:fill="329080" w:themeFill="accent1" w:themeFillShade="BF"/>
      </w:tc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MediumList2-Accent6">
    <w:name w:val="Medium List 2 Accent 6"/>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rPr>
        <w:sz w:val="24"/>
        <w:szCs w:val="24"/>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tblPr/>
      <w:tcPr>
        <w:tcBorders>
          <w:top w:val="single" w:sz="8" w:space="0" w:color="005A8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6"/>
          <w:insideH w:val="nil"/>
          <w:insideV w:val="nil"/>
        </w:tcBorders>
        <w:shd w:val="clear" w:color="auto" w:fill="FFFFFF" w:themeFill="background1"/>
      </w:tcPr>
    </w:tblStylePr>
    <w:tblStylePr w:type="lastCol">
      <w:tblPr/>
      <w:tcPr>
        <w:tcBorders>
          <w:top w:val="nil"/>
          <w:left w:val="single" w:sz="8" w:space="0" w:color="005A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top w:val="nil"/>
          <w:bottom w:val="nil"/>
          <w:insideH w:val="nil"/>
          <w:insideV w:val="nil"/>
        </w:tcBorders>
        <w:shd w:val="clear" w:color="auto" w:fill="A3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rPr>
        <w:sz w:val="24"/>
        <w:szCs w:val="24"/>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tblPr/>
      <w:tcPr>
        <w:tcBorders>
          <w:top w:val="single" w:sz="8" w:space="0" w:color="FFEB7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B78" w:themeColor="accent5"/>
          <w:insideH w:val="nil"/>
          <w:insideV w:val="nil"/>
        </w:tcBorders>
        <w:shd w:val="clear" w:color="auto" w:fill="FFFFFF" w:themeFill="background1"/>
      </w:tcPr>
    </w:tblStylePr>
    <w:tblStylePr w:type="lastCol">
      <w:tblPr/>
      <w:tcPr>
        <w:tcBorders>
          <w:top w:val="nil"/>
          <w:left w:val="single" w:sz="8" w:space="0" w:color="FFEB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top w:val="nil"/>
          <w:bottom w:val="nil"/>
          <w:insideH w:val="nil"/>
          <w:insideV w:val="nil"/>
        </w:tcBorders>
        <w:shd w:val="clear" w:color="auto" w:fill="FFF9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rPr>
        <w:sz w:val="24"/>
        <w:szCs w:val="24"/>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tblPr/>
      <w:tcPr>
        <w:tcBorders>
          <w:top w:val="single" w:sz="8" w:space="0" w:color="F087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791" w:themeColor="accent4"/>
          <w:insideH w:val="nil"/>
          <w:insideV w:val="nil"/>
        </w:tcBorders>
        <w:shd w:val="clear" w:color="auto" w:fill="FFFFFF" w:themeFill="background1"/>
      </w:tcPr>
    </w:tblStylePr>
    <w:tblStylePr w:type="lastCol">
      <w:tblPr/>
      <w:tcPr>
        <w:tcBorders>
          <w:top w:val="nil"/>
          <w:left w:val="single" w:sz="8" w:space="0" w:color="F087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top w:val="nil"/>
          <w:bottom w:val="nil"/>
          <w:insideH w:val="nil"/>
          <w:insideV w:val="nil"/>
        </w:tcBorders>
        <w:shd w:val="clear" w:color="auto" w:fill="FBE1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rPr>
        <w:sz w:val="24"/>
        <w:szCs w:val="24"/>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tblPr/>
      <w:tcPr>
        <w:tcBorders>
          <w:top w:val="single" w:sz="8" w:space="0" w:color="41B4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B4D2" w:themeColor="accent3"/>
          <w:insideH w:val="nil"/>
          <w:insideV w:val="nil"/>
        </w:tcBorders>
        <w:shd w:val="clear" w:color="auto" w:fill="FFFFFF" w:themeFill="background1"/>
      </w:tcPr>
    </w:tblStylePr>
    <w:tblStylePr w:type="lastCol">
      <w:tblPr/>
      <w:tcPr>
        <w:tcBorders>
          <w:top w:val="nil"/>
          <w:left w:val="single" w:sz="8" w:space="0" w:color="41B4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top w:val="nil"/>
          <w:bottom w:val="nil"/>
          <w:insideH w:val="nil"/>
          <w:insideV w:val="nil"/>
        </w:tcBorders>
        <w:shd w:val="clear" w:color="auto" w:fill="CFEC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rPr>
        <w:sz w:val="24"/>
        <w:szCs w:val="24"/>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tblPr/>
      <w:tcPr>
        <w:tcBorders>
          <w:top w:val="single" w:sz="8" w:space="0" w:color="2D82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D8282" w:themeColor="accent2"/>
          <w:insideH w:val="nil"/>
          <w:insideV w:val="nil"/>
        </w:tcBorders>
        <w:shd w:val="clear" w:color="auto" w:fill="FFFFFF" w:themeFill="background1"/>
      </w:tcPr>
    </w:tblStylePr>
    <w:tblStylePr w:type="lastCol">
      <w:tblPr/>
      <w:tcPr>
        <w:tcBorders>
          <w:top w:val="nil"/>
          <w:left w:val="single" w:sz="8" w:space="0" w:color="2D82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top w:val="nil"/>
          <w:bottom w:val="nil"/>
          <w:insideH w:val="nil"/>
          <w:insideV w:val="nil"/>
        </w:tcBorders>
        <w:shd w:val="clear" w:color="auto" w:fill="C1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rPr>
        <w:sz w:val="24"/>
        <w:szCs w:val="24"/>
      </w:rPr>
      <w:tblPr/>
      <w:tcPr>
        <w:tcBorders>
          <w:top w:val="nil"/>
          <w:left w:val="nil"/>
          <w:bottom w:val="single" w:sz="24" w:space="0" w:color="46BEAA" w:themeColor="accent1"/>
          <w:right w:val="nil"/>
          <w:insideH w:val="nil"/>
          <w:insideV w:val="nil"/>
        </w:tcBorders>
        <w:shd w:val="clear" w:color="auto" w:fill="FFFFFF" w:themeFill="background1"/>
      </w:tcPr>
    </w:tblStylePr>
    <w:tblStylePr w:type="lastRow">
      <w:tblPr/>
      <w:tcPr>
        <w:tcBorders>
          <w:top w:val="single" w:sz="8" w:space="0" w:color="46BEA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BEAA" w:themeColor="accent1"/>
          <w:insideH w:val="nil"/>
          <w:insideV w:val="nil"/>
        </w:tcBorders>
        <w:shd w:val="clear" w:color="auto" w:fill="FFFFFF" w:themeFill="background1"/>
      </w:tcPr>
    </w:tblStylePr>
    <w:tblStylePr w:type="lastCol">
      <w:tblPr/>
      <w:tcPr>
        <w:tcBorders>
          <w:top w:val="nil"/>
          <w:left w:val="single" w:sz="8" w:space="0" w:color="46BEA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top w:val="nil"/>
          <w:bottom w:val="nil"/>
          <w:insideH w:val="nil"/>
          <w:insideV w:val="nil"/>
        </w:tcBorders>
        <w:shd w:val="clear" w:color="auto" w:fill="D1EF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semiHidden/>
    <w:rsid w:val="00E07762"/>
    <w:pPr>
      <w:spacing w:line="240" w:lineRule="auto"/>
    </w:pPr>
    <w:tblPr>
      <w:tblStyleRowBandSize w:val="1"/>
      <w:tblStyleColBandSize w:val="1"/>
      <w:tblBorders>
        <w:top w:val="single" w:sz="8" w:space="0" w:color="005A8C" w:themeColor="accent6"/>
        <w:bottom w:val="single" w:sz="8" w:space="0" w:color="005A8C" w:themeColor="accent6"/>
      </w:tblBorders>
    </w:tblPr>
    <w:tblStylePr w:type="firstRow">
      <w:rPr>
        <w:rFonts w:asciiTheme="majorHAnsi" w:eastAsiaTheme="majorEastAsia" w:hAnsiTheme="majorHAnsi" w:cstheme="majorBidi"/>
      </w:rPr>
      <w:tblPr/>
      <w:tcPr>
        <w:tcBorders>
          <w:top w:val="nil"/>
          <w:bottom w:val="single" w:sz="8" w:space="0" w:color="005A8C" w:themeColor="accent6"/>
        </w:tcBorders>
      </w:tcPr>
    </w:tblStylePr>
    <w:tblStylePr w:type="lastRow">
      <w:rPr>
        <w:b/>
        <w:bCs/>
        <w:color w:val="000000" w:themeColor="text2"/>
      </w:rPr>
      <w:tblPr/>
      <w:tcPr>
        <w:tcBorders>
          <w:top w:val="single" w:sz="8" w:space="0" w:color="005A8C" w:themeColor="accent6"/>
          <w:bottom w:val="single" w:sz="8" w:space="0" w:color="005A8C" w:themeColor="accent6"/>
        </w:tcBorders>
      </w:tcPr>
    </w:tblStylePr>
    <w:tblStylePr w:type="firstCol">
      <w:rPr>
        <w:b/>
        <w:bCs/>
      </w:rPr>
    </w:tblStylePr>
    <w:tblStylePr w:type="lastCol">
      <w:rPr>
        <w:b/>
        <w:bCs/>
      </w:rPr>
      <w:tblPr/>
      <w:tcPr>
        <w:tcBorders>
          <w:top w:val="single" w:sz="8" w:space="0" w:color="005A8C" w:themeColor="accent6"/>
          <w:bottom w:val="single" w:sz="8" w:space="0" w:color="005A8C" w:themeColor="accent6"/>
        </w:tcBorders>
      </w:tcPr>
    </w:tblStylePr>
    <w:tblStylePr w:type="band1Vert">
      <w:tblPr/>
      <w:tcPr>
        <w:shd w:val="clear" w:color="auto" w:fill="A3DDFF" w:themeFill="accent6" w:themeFillTint="3F"/>
      </w:tcPr>
    </w:tblStylePr>
    <w:tblStylePr w:type="band1Horz">
      <w:tblPr/>
      <w:tcPr>
        <w:shd w:val="clear" w:color="auto" w:fill="A3DDFF" w:themeFill="accent6" w:themeFillTint="3F"/>
      </w:tcPr>
    </w:tblStylePr>
  </w:style>
  <w:style w:type="table" w:styleId="MediumList1-Accent5">
    <w:name w:val="Medium List 1 Accent 5"/>
    <w:basedOn w:val="TableNormal"/>
    <w:uiPriority w:val="65"/>
    <w:semiHidden/>
    <w:rsid w:val="00E07762"/>
    <w:pPr>
      <w:spacing w:line="240" w:lineRule="auto"/>
    </w:pPr>
    <w:tblPr>
      <w:tblStyleRowBandSize w:val="1"/>
      <w:tblStyleColBandSize w:val="1"/>
      <w:tblBorders>
        <w:top w:val="single" w:sz="8" w:space="0" w:color="FFEB78" w:themeColor="accent5"/>
        <w:bottom w:val="single" w:sz="8" w:space="0" w:color="FFEB78" w:themeColor="accent5"/>
      </w:tblBorders>
    </w:tblPr>
    <w:tblStylePr w:type="firstRow">
      <w:rPr>
        <w:rFonts w:asciiTheme="majorHAnsi" w:eastAsiaTheme="majorEastAsia" w:hAnsiTheme="majorHAnsi" w:cstheme="majorBidi"/>
      </w:rPr>
      <w:tblPr/>
      <w:tcPr>
        <w:tcBorders>
          <w:top w:val="nil"/>
          <w:bottom w:val="single" w:sz="8" w:space="0" w:color="FFEB78" w:themeColor="accent5"/>
        </w:tcBorders>
      </w:tcPr>
    </w:tblStylePr>
    <w:tblStylePr w:type="lastRow">
      <w:rPr>
        <w:b/>
        <w:bCs/>
        <w:color w:val="000000" w:themeColor="text2"/>
      </w:rPr>
      <w:tblPr/>
      <w:tcPr>
        <w:tcBorders>
          <w:top w:val="single" w:sz="8" w:space="0" w:color="FFEB78" w:themeColor="accent5"/>
          <w:bottom w:val="single" w:sz="8" w:space="0" w:color="FFEB78" w:themeColor="accent5"/>
        </w:tcBorders>
      </w:tcPr>
    </w:tblStylePr>
    <w:tblStylePr w:type="firstCol">
      <w:rPr>
        <w:b/>
        <w:bCs/>
      </w:rPr>
    </w:tblStylePr>
    <w:tblStylePr w:type="lastCol">
      <w:rPr>
        <w:b/>
        <w:bCs/>
      </w:rPr>
      <w:tblPr/>
      <w:tcPr>
        <w:tcBorders>
          <w:top w:val="single" w:sz="8" w:space="0" w:color="FFEB78" w:themeColor="accent5"/>
          <w:bottom w:val="single" w:sz="8" w:space="0" w:color="FFEB78" w:themeColor="accent5"/>
        </w:tcBorders>
      </w:tcPr>
    </w:tblStylePr>
    <w:tblStylePr w:type="band1Vert">
      <w:tblPr/>
      <w:tcPr>
        <w:shd w:val="clear" w:color="auto" w:fill="FFF9DD" w:themeFill="accent5" w:themeFillTint="3F"/>
      </w:tcPr>
    </w:tblStylePr>
    <w:tblStylePr w:type="band1Horz">
      <w:tblPr/>
      <w:tcPr>
        <w:shd w:val="clear" w:color="auto" w:fill="FFF9DD" w:themeFill="accent5" w:themeFillTint="3F"/>
      </w:tcPr>
    </w:tblStylePr>
  </w:style>
  <w:style w:type="table" w:styleId="MediumList1-Accent4">
    <w:name w:val="Medium List 1 Accent 4"/>
    <w:basedOn w:val="TableNormal"/>
    <w:uiPriority w:val="65"/>
    <w:semiHidden/>
    <w:rsid w:val="00E07762"/>
    <w:pPr>
      <w:spacing w:line="240" w:lineRule="auto"/>
    </w:pPr>
    <w:tblPr>
      <w:tblStyleRowBandSize w:val="1"/>
      <w:tblStyleColBandSize w:val="1"/>
      <w:tblBorders>
        <w:top w:val="single" w:sz="8" w:space="0" w:color="F08791" w:themeColor="accent4"/>
        <w:bottom w:val="single" w:sz="8" w:space="0" w:color="F08791" w:themeColor="accent4"/>
      </w:tblBorders>
    </w:tblPr>
    <w:tblStylePr w:type="firstRow">
      <w:rPr>
        <w:rFonts w:asciiTheme="majorHAnsi" w:eastAsiaTheme="majorEastAsia" w:hAnsiTheme="majorHAnsi" w:cstheme="majorBidi"/>
      </w:rPr>
      <w:tblPr/>
      <w:tcPr>
        <w:tcBorders>
          <w:top w:val="nil"/>
          <w:bottom w:val="single" w:sz="8" w:space="0" w:color="F08791" w:themeColor="accent4"/>
        </w:tcBorders>
      </w:tcPr>
    </w:tblStylePr>
    <w:tblStylePr w:type="lastRow">
      <w:rPr>
        <w:b/>
        <w:bCs/>
        <w:color w:val="000000" w:themeColor="text2"/>
      </w:rPr>
      <w:tblPr/>
      <w:tcPr>
        <w:tcBorders>
          <w:top w:val="single" w:sz="8" w:space="0" w:color="F08791" w:themeColor="accent4"/>
          <w:bottom w:val="single" w:sz="8" w:space="0" w:color="F08791" w:themeColor="accent4"/>
        </w:tcBorders>
      </w:tcPr>
    </w:tblStylePr>
    <w:tblStylePr w:type="firstCol">
      <w:rPr>
        <w:b/>
        <w:bCs/>
      </w:rPr>
    </w:tblStylePr>
    <w:tblStylePr w:type="lastCol">
      <w:rPr>
        <w:b/>
        <w:bCs/>
      </w:rPr>
      <w:tblPr/>
      <w:tcPr>
        <w:tcBorders>
          <w:top w:val="single" w:sz="8" w:space="0" w:color="F08791" w:themeColor="accent4"/>
          <w:bottom w:val="single" w:sz="8" w:space="0" w:color="F08791" w:themeColor="accent4"/>
        </w:tcBorders>
      </w:tcPr>
    </w:tblStylePr>
    <w:tblStylePr w:type="band1Vert">
      <w:tblPr/>
      <w:tcPr>
        <w:shd w:val="clear" w:color="auto" w:fill="FBE1E3" w:themeFill="accent4" w:themeFillTint="3F"/>
      </w:tcPr>
    </w:tblStylePr>
    <w:tblStylePr w:type="band1Horz">
      <w:tblPr/>
      <w:tcPr>
        <w:shd w:val="clear" w:color="auto" w:fill="FBE1E3" w:themeFill="accent4" w:themeFillTint="3F"/>
      </w:tcPr>
    </w:tblStylePr>
  </w:style>
  <w:style w:type="table" w:styleId="MediumList1-Accent3">
    <w:name w:val="Medium List 1 Accent 3"/>
    <w:basedOn w:val="TableNormal"/>
    <w:uiPriority w:val="65"/>
    <w:semiHidden/>
    <w:rsid w:val="00E07762"/>
    <w:pPr>
      <w:spacing w:line="240" w:lineRule="auto"/>
    </w:pPr>
    <w:tblPr>
      <w:tblStyleRowBandSize w:val="1"/>
      <w:tblStyleColBandSize w:val="1"/>
      <w:tblBorders>
        <w:top w:val="single" w:sz="8" w:space="0" w:color="41B4D2" w:themeColor="accent3"/>
        <w:bottom w:val="single" w:sz="8" w:space="0" w:color="41B4D2" w:themeColor="accent3"/>
      </w:tblBorders>
    </w:tblPr>
    <w:tblStylePr w:type="firstRow">
      <w:rPr>
        <w:rFonts w:asciiTheme="majorHAnsi" w:eastAsiaTheme="majorEastAsia" w:hAnsiTheme="majorHAnsi" w:cstheme="majorBidi"/>
      </w:rPr>
      <w:tblPr/>
      <w:tcPr>
        <w:tcBorders>
          <w:top w:val="nil"/>
          <w:bottom w:val="single" w:sz="8" w:space="0" w:color="41B4D2" w:themeColor="accent3"/>
        </w:tcBorders>
      </w:tcPr>
    </w:tblStylePr>
    <w:tblStylePr w:type="lastRow">
      <w:rPr>
        <w:b/>
        <w:bCs/>
        <w:color w:val="000000" w:themeColor="text2"/>
      </w:rPr>
      <w:tblPr/>
      <w:tcPr>
        <w:tcBorders>
          <w:top w:val="single" w:sz="8" w:space="0" w:color="41B4D2" w:themeColor="accent3"/>
          <w:bottom w:val="single" w:sz="8" w:space="0" w:color="41B4D2" w:themeColor="accent3"/>
        </w:tcBorders>
      </w:tcPr>
    </w:tblStylePr>
    <w:tblStylePr w:type="firstCol">
      <w:rPr>
        <w:b/>
        <w:bCs/>
      </w:rPr>
    </w:tblStylePr>
    <w:tblStylePr w:type="lastCol">
      <w:rPr>
        <w:b/>
        <w:bCs/>
      </w:rPr>
      <w:tblPr/>
      <w:tcPr>
        <w:tcBorders>
          <w:top w:val="single" w:sz="8" w:space="0" w:color="41B4D2" w:themeColor="accent3"/>
          <w:bottom w:val="single" w:sz="8" w:space="0" w:color="41B4D2" w:themeColor="accent3"/>
        </w:tcBorders>
      </w:tcPr>
    </w:tblStylePr>
    <w:tblStylePr w:type="band1Vert">
      <w:tblPr/>
      <w:tcPr>
        <w:shd w:val="clear" w:color="auto" w:fill="CFECF3" w:themeFill="accent3" w:themeFillTint="3F"/>
      </w:tcPr>
    </w:tblStylePr>
    <w:tblStylePr w:type="band1Horz">
      <w:tblPr/>
      <w:tcPr>
        <w:shd w:val="clear" w:color="auto" w:fill="CFECF3" w:themeFill="accent3" w:themeFillTint="3F"/>
      </w:tcPr>
    </w:tblStylePr>
  </w:style>
  <w:style w:type="table" w:styleId="MediumList1-Accent2">
    <w:name w:val="Medium List 1 Accent 2"/>
    <w:basedOn w:val="TableNormal"/>
    <w:uiPriority w:val="65"/>
    <w:semiHidden/>
    <w:rsid w:val="00E07762"/>
    <w:pPr>
      <w:spacing w:line="240" w:lineRule="auto"/>
    </w:pPr>
    <w:tblPr>
      <w:tblStyleRowBandSize w:val="1"/>
      <w:tblStyleColBandSize w:val="1"/>
      <w:tblBorders>
        <w:top w:val="single" w:sz="8" w:space="0" w:color="2D8282" w:themeColor="accent2"/>
        <w:bottom w:val="single" w:sz="8" w:space="0" w:color="2D8282" w:themeColor="accent2"/>
      </w:tblBorders>
    </w:tblPr>
    <w:tblStylePr w:type="firstRow">
      <w:rPr>
        <w:rFonts w:asciiTheme="majorHAnsi" w:eastAsiaTheme="majorEastAsia" w:hAnsiTheme="majorHAnsi" w:cstheme="majorBidi"/>
      </w:rPr>
      <w:tblPr/>
      <w:tcPr>
        <w:tcBorders>
          <w:top w:val="nil"/>
          <w:bottom w:val="single" w:sz="8" w:space="0" w:color="2D8282" w:themeColor="accent2"/>
        </w:tcBorders>
      </w:tcPr>
    </w:tblStylePr>
    <w:tblStylePr w:type="lastRow">
      <w:rPr>
        <w:b/>
        <w:bCs/>
        <w:color w:val="000000" w:themeColor="text2"/>
      </w:rPr>
      <w:tblPr/>
      <w:tcPr>
        <w:tcBorders>
          <w:top w:val="single" w:sz="8" w:space="0" w:color="2D8282" w:themeColor="accent2"/>
          <w:bottom w:val="single" w:sz="8" w:space="0" w:color="2D8282" w:themeColor="accent2"/>
        </w:tcBorders>
      </w:tcPr>
    </w:tblStylePr>
    <w:tblStylePr w:type="firstCol">
      <w:rPr>
        <w:b/>
        <w:bCs/>
      </w:rPr>
    </w:tblStylePr>
    <w:tblStylePr w:type="lastCol">
      <w:rPr>
        <w:b/>
        <w:bCs/>
      </w:rPr>
      <w:tblPr/>
      <w:tcPr>
        <w:tcBorders>
          <w:top w:val="single" w:sz="8" w:space="0" w:color="2D8282" w:themeColor="accent2"/>
          <w:bottom w:val="single" w:sz="8" w:space="0" w:color="2D8282" w:themeColor="accent2"/>
        </w:tcBorders>
      </w:tcPr>
    </w:tblStylePr>
    <w:tblStylePr w:type="band1Vert">
      <w:tblPr/>
      <w:tcPr>
        <w:shd w:val="clear" w:color="auto" w:fill="C1E9E9" w:themeFill="accent2" w:themeFillTint="3F"/>
      </w:tcPr>
    </w:tblStylePr>
    <w:tblStylePr w:type="band1Horz">
      <w:tblPr/>
      <w:tcPr>
        <w:shd w:val="clear" w:color="auto" w:fill="C1E9E9" w:themeFill="accent2" w:themeFillTint="3F"/>
      </w:tcPr>
    </w:tblStylePr>
  </w:style>
  <w:style w:type="table" w:styleId="MediumShading2-Accent6">
    <w:name w:val="Medium Shading 2 Accent 6"/>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8C" w:themeFill="accent6"/>
      </w:tcPr>
    </w:tblStylePr>
    <w:tblStylePr w:type="lastCol">
      <w:rPr>
        <w:b/>
        <w:bCs/>
        <w:color w:val="FFFFFF" w:themeColor="background1"/>
      </w:rPr>
      <w:tblPr/>
      <w:tcPr>
        <w:tcBorders>
          <w:left w:val="nil"/>
          <w:right w:val="nil"/>
          <w:insideH w:val="nil"/>
          <w:insideV w:val="nil"/>
        </w:tcBorders>
        <w:shd w:val="clear" w:color="auto" w:fill="005A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B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B78" w:themeFill="accent5"/>
      </w:tcPr>
    </w:tblStylePr>
    <w:tblStylePr w:type="lastCol">
      <w:rPr>
        <w:b/>
        <w:bCs/>
        <w:color w:val="FFFFFF" w:themeColor="background1"/>
      </w:rPr>
      <w:tblPr/>
      <w:tcPr>
        <w:tcBorders>
          <w:left w:val="nil"/>
          <w:right w:val="nil"/>
          <w:insideH w:val="nil"/>
          <w:insideV w:val="nil"/>
        </w:tcBorders>
        <w:shd w:val="clear" w:color="auto" w:fill="FFEB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7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8791" w:themeFill="accent4"/>
      </w:tcPr>
    </w:tblStylePr>
    <w:tblStylePr w:type="lastCol">
      <w:rPr>
        <w:b/>
        <w:bCs/>
        <w:color w:val="FFFFFF" w:themeColor="background1"/>
      </w:rPr>
      <w:tblPr/>
      <w:tcPr>
        <w:tcBorders>
          <w:left w:val="nil"/>
          <w:right w:val="nil"/>
          <w:insideH w:val="nil"/>
          <w:insideV w:val="nil"/>
        </w:tcBorders>
        <w:shd w:val="clear" w:color="auto" w:fill="F087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B4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1B4D2" w:themeFill="accent3"/>
      </w:tcPr>
    </w:tblStylePr>
    <w:tblStylePr w:type="lastCol">
      <w:rPr>
        <w:b/>
        <w:bCs/>
        <w:color w:val="FFFFFF" w:themeColor="background1"/>
      </w:rPr>
      <w:tblPr/>
      <w:tcPr>
        <w:tcBorders>
          <w:left w:val="nil"/>
          <w:right w:val="nil"/>
          <w:insideH w:val="nil"/>
          <w:insideV w:val="nil"/>
        </w:tcBorders>
        <w:shd w:val="clear" w:color="auto" w:fill="41B4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D82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D8282" w:themeFill="accent2"/>
      </w:tcPr>
    </w:tblStylePr>
    <w:tblStylePr w:type="lastCol">
      <w:rPr>
        <w:b/>
        <w:bCs/>
        <w:color w:val="FFFFFF" w:themeColor="background1"/>
      </w:rPr>
      <w:tblPr/>
      <w:tcPr>
        <w:tcBorders>
          <w:left w:val="nil"/>
          <w:right w:val="nil"/>
          <w:insideH w:val="nil"/>
          <w:insideV w:val="nil"/>
        </w:tcBorders>
        <w:shd w:val="clear" w:color="auto" w:fill="2D82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tblBorders>
    </w:tblPr>
    <w:tblStylePr w:type="firstRow">
      <w:pPr>
        <w:spacing w:before="0" w:after="0" w:line="240" w:lineRule="auto"/>
      </w:pPr>
      <w:rPr>
        <w:b/>
        <w:bCs/>
        <w:color w:val="FFFFFF" w:themeColor="background1"/>
      </w:rPr>
      <w:tblPr/>
      <w:tcPr>
        <w:tc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shd w:val="clear" w:color="auto" w:fill="005A8C" w:themeFill="accent6"/>
      </w:tcPr>
    </w:tblStylePr>
    <w:tblStylePr w:type="lastRow">
      <w:pPr>
        <w:spacing w:before="0" w:after="0" w:line="240" w:lineRule="auto"/>
      </w:pPr>
      <w:rPr>
        <w:b/>
        <w:bCs/>
      </w:rPr>
      <w:tblPr/>
      <w:tcPr>
        <w:tcBorders>
          <w:top w:val="double" w:sz="6"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6" w:themeFillTint="3F"/>
      </w:tcPr>
    </w:tblStylePr>
    <w:tblStylePr w:type="band1Horz">
      <w:tblPr/>
      <w:tcPr>
        <w:tcBorders>
          <w:insideH w:val="nil"/>
          <w:insideV w:val="nil"/>
        </w:tcBorders>
        <w:shd w:val="clear" w:color="auto" w:fill="A3DDFF"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tblBorders>
    </w:tblPr>
    <w:tblStylePr w:type="firstRow">
      <w:pPr>
        <w:spacing w:before="0" w:after="0" w:line="240" w:lineRule="auto"/>
      </w:pPr>
      <w:rPr>
        <w:b/>
        <w:bCs/>
        <w:color w:val="FFFFFF" w:themeColor="background1"/>
      </w:rPr>
      <w:tblPr/>
      <w:tcPr>
        <w:tc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shd w:val="clear" w:color="auto" w:fill="FFEB78" w:themeFill="accent5"/>
      </w:tcPr>
    </w:tblStylePr>
    <w:tblStylePr w:type="lastRow">
      <w:pPr>
        <w:spacing w:before="0" w:after="0" w:line="240" w:lineRule="auto"/>
      </w:pPr>
      <w:rPr>
        <w:b/>
        <w:bCs/>
      </w:rPr>
      <w:tblPr/>
      <w:tcPr>
        <w:tcBorders>
          <w:top w:val="double" w:sz="6"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9DD" w:themeFill="accent5" w:themeFillTint="3F"/>
      </w:tcPr>
    </w:tblStylePr>
    <w:tblStylePr w:type="band1Horz">
      <w:tblPr/>
      <w:tcPr>
        <w:tcBorders>
          <w:insideH w:val="nil"/>
          <w:insideV w:val="nil"/>
        </w:tcBorders>
        <w:shd w:val="clear" w:color="auto" w:fill="FFF9DD"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tblBorders>
    </w:tblPr>
    <w:tblStylePr w:type="firstRow">
      <w:pPr>
        <w:spacing w:before="0" w:after="0" w:line="240" w:lineRule="auto"/>
      </w:pPr>
      <w:rPr>
        <w:b/>
        <w:bCs/>
        <w:color w:val="FFFFFF" w:themeColor="background1"/>
      </w:rPr>
      <w:tblPr/>
      <w:tcPr>
        <w:tc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shd w:val="clear" w:color="auto" w:fill="F08791" w:themeFill="accent4"/>
      </w:tcPr>
    </w:tblStylePr>
    <w:tblStylePr w:type="lastRow">
      <w:pPr>
        <w:spacing w:before="0" w:after="0" w:line="240" w:lineRule="auto"/>
      </w:pPr>
      <w:rPr>
        <w:b/>
        <w:bCs/>
      </w:rPr>
      <w:tblPr/>
      <w:tcPr>
        <w:tcBorders>
          <w:top w:val="double" w:sz="6"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1E3" w:themeFill="accent4" w:themeFillTint="3F"/>
      </w:tcPr>
    </w:tblStylePr>
    <w:tblStylePr w:type="band1Horz">
      <w:tblPr/>
      <w:tcPr>
        <w:tcBorders>
          <w:insideH w:val="nil"/>
          <w:insideV w:val="nil"/>
        </w:tcBorders>
        <w:shd w:val="clear" w:color="auto" w:fill="FBE1E3"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tblBorders>
    </w:tblPr>
    <w:tblStylePr w:type="firstRow">
      <w:pPr>
        <w:spacing w:before="0" w:after="0" w:line="240" w:lineRule="auto"/>
      </w:pPr>
      <w:rPr>
        <w:b/>
        <w:bCs/>
        <w:color w:val="FFFFFF" w:themeColor="background1"/>
      </w:rPr>
      <w:tblPr/>
      <w:tcPr>
        <w:tc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shd w:val="clear" w:color="auto" w:fill="41B4D2" w:themeFill="accent3"/>
      </w:tcPr>
    </w:tblStylePr>
    <w:tblStylePr w:type="lastRow">
      <w:pPr>
        <w:spacing w:before="0" w:after="0" w:line="240" w:lineRule="auto"/>
      </w:pPr>
      <w:rPr>
        <w:b/>
        <w:bCs/>
      </w:rPr>
      <w:tblPr/>
      <w:tcPr>
        <w:tcBorders>
          <w:top w:val="double" w:sz="6"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ECF3" w:themeFill="accent3" w:themeFillTint="3F"/>
      </w:tcPr>
    </w:tblStylePr>
    <w:tblStylePr w:type="band1Horz">
      <w:tblPr/>
      <w:tcPr>
        <w:tcBorders>
          <w:insideH w:val="nil"/>
          <w:insideV w:val="nil"/>
        </w:tcBorders>
        <w:shd w:val="clear" w:color="auto" w:fill="CFECF3"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tblBorders>
    </w:tblPr>
    <w:tblStylePr w:type="firstRow">
      <w:pPr>
        <w:spacing w:before="0" w:after="0" w:line="240" w:lineRule="auto"/>
      </w:pPr>
      <w:rPr>
        <w:b/>
        <w:bCs/>
        <w:color w:val="FFFFFF" w:themeColor="background1"/>
      </w:rPr>
      <w:tblPr/>
      <w:tcPr>
        <w:tc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shd w:val="clear" w:color="auto" w:fill="2D8282" w:themeFill="accent2"/>
      </w:tcPr>
    </w:tblStylePr>
    <w:tblStylePr w:type="lastRow">
      <w:pPr>
        <w:spacing w:before="0" w:after="0" w:line="240" w:lineRule="auto"/>
      </w:pPr>
      <w:rPr>
        <w:b/>
        <w:bCs/>
      </w:rPr>
      <w:tblPr/>
      <w:tcPr>
        <w:tcBorders>
          <w:top w:val="double" w:sz="6"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C1E9E9" w:themeFill="accent2" w:themeFillTint="3F"/>
      </w:tcPr>
    </w:tblStylePr>
    <w:tblStylePr w:type="band1Horz">
      <w:tblPr/>
      <w:tcPr>
        <w:tcBorders>
          <w:insideH w:val="nil"/>
          <w:insideV w:val="nil"/>
        </w:tcBorders>
        <w:shd w:val="clear" w:color="auto" w:fill="C1E9E9" w:themeFill="accent2"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6" w:themeFillTint="7F"/>
      </w:tcPr>
    </w:tblStylePr>
  </w:style>
  <w:style w:type="table" w:styleId="MediumGrid3-Accent5">
    <w:name w:val="Medium Grid 3 Accent 5"/>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B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B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4B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4BB" w:themeFill="accent5" w:themeFillTint="7F"/>
      </w:tcPr>
    </w:tblStylePr>
  </w:style>
  <w:style w:type="table" w:styleId="MediumGrid3-Accent4">
    <w:name w:val="Medium Grid 3 Accent 4"/>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7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7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3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3C7" w:themeFill="accent4" w:themeFillTint="7F"/>
      </w:tcPr>
    </w:tblStylePr>
  </w:style>
  <w:style w:type="table" w:styleId="MediumGrid3-Accent3">
    <w:name w:val="Medium Grid 3 Accent 3"/>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C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B4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B4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9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9E8" w:themeFill="accent3" w:themeFillTint="7F"/>
      </w:tcPr>
    </w:tblStylePr>
  </w:style>
  <w:style w:type="table" w:styleId="MediumGrid3-Accent2">
    <w:name w:val="Medium Grid 3 Accent 2"/>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D82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D82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D4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D4D4" w:themeFill="accent2" w:themeFillTint="7F"/>
      </w:tcPr>
    </w:tblStylePr>
  </w:style>
  <w:style w:type="table" w:styleId="MediumGrid3-Accent1">
    <w:name w:val="Medium Grid 3 Accent 1"/>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BEA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BEA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DED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DED4" w:themeFill="accent1" w:themeFillTint="7F"/>
      </w:tcPr>
    </w:tblStylePr>
  </w:style>
  <w:style w:type="table" w:styleId="MediumGrid2-Accent6">
    <w:name w:val="Medium Grid 2 Accent 6"/>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cPr>
      <w:shd w:val="clear" w:color="auto" w:fill="A3DDFF" w:themeFill="accent6" w:themeFillTint="3F"/>
    </w:tcPr>
    <w:tblStylePr w:type="firstRow">
      <w:rPr>
        <w:b/>
        <w:bCs/>
        <w:color w:val="000000" w:themeColor="text1"/>
      </w:rPr>
      <w:tblPr/>
      <w:tcPr>
        <w:shd w:val="clear" w:color="auto" w:fill="DA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E4FF" w:themeFill="accent6" w:themeFillTint="33"/>
      </w:tcPr>
    </w:tblStylePr>
    <w:tblStylePr w:type="band1Vert">
      <w:tblPr/>
      <w:tcPr>
        <w:shd w:val="clear" w:color="auto" w:fill="46BCFF" w:themeFill="accent6" w:themeFillTint="7F"/>
      </w:tcPr>
    </w:tblStylePr>
    <w:tblStylePr w:type="band1Horz">
      <w:tblPr/>
      <w:tcPr>
        <w:tcBorders>
          <w:insideH w:val="single" w:sz="6" w:space="0" w:color="005A8C" w:themeColor="accent6"/>
          <w:insideV w:val="single" w:sz="6" w:space="0" w:color="005A8C" w:themeColor="accent6"/>
        </w:tcBorders>
        <w:shd w:val="clear" w:color="auto" w:fill="46BCFF"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cPr>
      <w:shd w:val="clear" w:color="auto" w:fill="FFF9DD" w:themeFill="accent5" w:themeFillTint="3F"/>
    </w:tcPr>
    <w:tblStylePr w:type="firstRow">
      <w:rPr>
        <w:b/>
        <w:bCs/>
        <w:color w:val="000000" w:themeColor="text1"/>
      </w:rPr>
      <w:tblPr/>
      <w:tcPr>
        <w:shd w:val="clear" w:color="auto" w:fill="FFFD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AE4" w:themeFill="accent5" w:themeFillTint="33"/>
      </w:tcPr>
    </w:tblStylePr>
    <w:tblStylePr w:type="band1Vert">
      <w:tblPr/>
      <w:tcPr>
        <w:shd w:val="clear" w:color="auto" w:fill="FFF4BB" w:themeFill="accent5" w:themeFillTint="7F"/>
      </w:tcPr>
    </w:tblStylePr>
    <w:tblStylePr w:type="band1Horz">
      <w:tblPr/>
      <w:tcPr>
        <w:tcBorders>
          <w:insideH w:val="single" w:sz="6" w:space="0" w:color="FFEB78" w:themeColor="accent5"/>
          <w:insideV w:val="single" w:sz="6" w:space="0" w:color="FFEB78" w:themeColor="accent5"/>
        </w:tcBorders>
        <w:shd w:val="clear" w:color="auto" w:fill="FFF4BB"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cPr>
      <w:shd w:val="clear" w:color="auto" w:fill="FBE1E3" w:themeFill="accent4" w:themeFillTint="3F"/>
    </w:tcPr>
    <w:tblStylePr w:type="firstRow">
      <w:rPr>
        <w:b/>
        <w:bCs/>
        <w:color w:val="000000" w:themeColor="text1"/>
      </w:rPr>
      <w:tblPr/>
      <w:tcPr>
        <w:shd w:val="clear" w:color="auto" w:fill="FDF3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E8" w:themeFill="accent4" w:themeFillTint="33"/>
      </w:tcPr>
    </w:tblStylePr>
    <w:tblStylePr w:type="band1Vert">
      <w:tblPr/>
      <w:tcPr>
        <w:shd w:val="clear" w:color="auto" w:fill="F7C3C7" w:themeFill="accent4" w:themeFillTint="7F"/>
      </w:tcPr>
    </w:tblStylePr>
    <w:tblStylePr w:type="band1Horz">
      <w:tblPr/>
      <w:tcPr>
        <w:tcBorders>
          <w:insideH w:val="single" w:sz="6" w:space="0" w:color="F08791" w:themeColor="accent4"/>
          <w:insideV w:val="single" w:sz="6" w:space="0" w:color="F08791" w:themeColor="accent4"/>
        </w:tcBorders>
        <w:shd w:val="clear" w:color="auto" w:fill="F7C3C7"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cPr>
      <w:shd w:val="clear" w:color="auto" w:fill="CFECF3" w:themeFill="accent3" w:themeFillTint="3F"/>
    </w:tcPr>
    <w:tblStylePr w:type="firstRow">
      <w:rPr>
        <w:b/>
        <w:bCs/>
        <w:color w:val="000000" w:themeColor="text1"/>
      </w:rPr>
      <w:tblPr/>
      <w:tcPr>
        <w:shd w:val="clear" w:color="auto" w:fill="ECF7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FF6" w:themeFill="accent3" w:themeFillTint="33"/>
      </w:tcPr>
    </w:tblStylePr>
    <w:tblStylePr w:type="band1Vert">
      <w:tblPr/>
      <w:tcPr>
        <w:shd w:val="clear" w:color="auto" w:fill="A0D9E8" w:themeFill="accent3" w:themeFillTint="7F"/>
      </w:tcPr>
    </w:tblStylePr>
    <w:tblStylePr w:type="band1Horz">
      <w:tblPr/>
      <w:tcPr>
        <w:tcBorders>
          <w:insideH w:val="single" w:sz="6" w:space="0" w:color="41B4D2" w:themeColor="accent3"/>
          <w:insideV w:val="single" w:sz="6" w:space="0" w:color="41B4D2" w:themeColor="accent3"/>
        </w:tcBorders>
        <w:shd w:val="clear" w:color="auto" w:fill="A0D9E8"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cPr>
      <w:shd w:val="clear" w:color="auto" w:fill="C1E9E9" w:themeFill="accent2" w:themeFillTint="3F"/>
    </w:tcPr>
    <w:tblStylePr w:type="firstRow">
      <w:rPr>
        <w:b/>
        <w:bCs/>
        <w:color w:val="000000" w:themeColor="text1"/>
      </w:rPr>
      <w:tblPr/>
      <w:tcPr>
        <w:shd w:val="clear" w:color="auto" w:fill="E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DED" w:themeFill="accent2" w:themeFillTint="33"/>
      </w:tcPr>
    </w:tblStylePr>
    <w:tblStylePr w:type="band1Vert">
      <w:tblPr/>
      <w:tcPr>
        <w:shd w:val="clear" w:color="auto" w:fill="82D4D4" w:themeFill="accent2" w:themeFillTint="7F"/>
      </w:tcPr>
    </w:tblStylePr>
    <w:tblStylePr w:type="band1Horz">
      <w:tblPr/>
      <w:tcPr>
        <w:tcBorders>
          <w:insideH w:val="single" w:sz="6" w:space="0" w:color="2D8282" w:themeColor="accent2"/>
          <w:insideV w:val="single" w:sz="6" w:space="0" w:color="2D8282" w:themeColor="accent2"/>
        </w:tcBorders>
        <w:shd w:val="clear" w:color="auto" w:fill="82D4D4"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cPr>
      <w:shd w:val="clear" w:color="auto" w:fill="D1EFE9" w:themeFill="accent1" w:themeFillTint="3F"/>
    </w:tcPr>
    <w:tblStylePr w:type="firstRow">
      <w:rPr>
        <w:b/>
        <w:bCs/>
        <w:color w:val="000000" w:themeColor="text1"/>
      </w:rPr>
      <w:tblPr/>
      <w:tcPr>
        <w:shd w:val="clear" w:color="auto" w:fill="ECF8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F2ED" w:themeFill="accent1" w:themeFillTint="33"/>
      </w:tcPr>
    </w:tblStylePr>
    <w:tblStylePr w:type="band1Vert">
      <w:tblPr/>
      <w:tcPr>
        <w:shd w:val="clear" w:color="auto" w:fill="A2DED4" w:themeFill="accent1" w:themeFillTint="7F"/>
      </w:tcPr>
    </w:tblStylePr>
    <w:tblStylePr w:type="band1Horz">
      <w:tblPr/>
      <w:tcPr>
        <w:tcBorders>
          <w:insideH w:val="single" w:sz="6" w:space="0" w:color="46BEAA" w:themeColor="accent1"/>
          <w:insideV w:val="single" w:sz="6" w:space="0" w:color="46BEAA" w:themeColor="accent1"/>
        </w:tcBorders>
        <w:shd w:val="clear" w:color="auto" w:fill="A2DED4" w:themeFill="accen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insideV w:val="single" w:sz="8" w:space="0" w:color="0094E8" w:themeColor="accent6" w:themeTint="BF"/>
      </w:tblBorders>
    </w:tblPr>
    <w:tcPr>
      <w:shd w:val="clear" w:color="auto" w:fill="A3DDFF" w:themeFill="accent6" w:themeFillTint="3F"/>
    </w:tcPr>
    <w:tblStylePr w:type="firstRow">
      <w:rPr>
        <w:b/>
        <w:bCs/>
      </w:rPr>
    </w:tblStylePr>
    <w:tblStylePr w:type="lastRow">
      <w:rPr>
        <w:b/>
        <w:bCs/>
      </w:rPr>
      <w:tblPr/>
      <w:tcPr>
        <w:tcBorders>
          <w:top w:val="single" w:sz="18" w:space="0" w:color="0094E8" w:themeColor="accent6" w:themeTint="BF"/>
        </w:tcBorders>
      </w:tcPr>
    </w:tblStylePr>
    <w:tblStylePr w:type="firstCol">
      <w:rPr>
        <w:b/>
        <w:bCs/>
      </w:rPr>
    </w:tblStylePr>
    <w:tblStylePr w:type="lastCol">
      <w:rPr>
        <w:b/>
        <w:bCs/>
      </w:r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MediumGrid1-Accent5">
    <w:name w:val="Medium Grid 1 Accent 5"/>
    <w:basedOn w:val="TableNormal"/>
    <w:uiPriority w:val="67"/>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insideV w:val="single" w:sz="8" w:space="0" w:color="FFEF99" w:themeColor="accent5" w:themeTint="BF"/>
      </w:tblBorders>
    </w:tblPr>
    <w:tcPr>
      <w:shd w:val="clear" w:color="auto" w:fill="FFF9DD" w:themeFill="accent5" w:themeFillTint="3F"/>
    </w:tcPr>
    <w:tblStylePr w:type="firstRow">
      <w:rPr>
        <w:b/>
        <w:bCs/>
      </w:rPr>
    </w:tblStylePr>
    <w:tblStylePr w:type="lastRow">
      <w:rPr>
        <w:b/>
        <w:bCs/>
      </w:rPr>
      <w:tblPr/>
      <w:tcPr>
        <w:tcBorders>
          <w:top w:val="single" w:sz="18" w:space="0" w:color="FFEF99" w:themeColor="accent5" w:themeTint="BF"/>
        </w:tcBorders>
      </w:tcPr>
    </w:tblStylePr>
    <w:tblStylePr w:type="firstCol">
      <w:rPr>
        <w:b/>
        <w:bCs/>
      </w:rPr>
    </w:tblStylePr>
    <w:tblStylePr w:type="lastCol">
      <w:rPr>
        <w:b/>
        <w:bCs/>
      </w:r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MediumGrid1-Accent4">
    <w:name w:val="Medium Grid 1 Accent 4"/>
    <w:basedOn w:val="TableNormal"/>
    <w:uiPriority w:val="67"/>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insideV w:val="single" w:sz="8" w:space="0" w:color="F3A4AC" w:themeColor="accent4" w:themeTint="BF"/>
      </w:tblBorders>
    </w:tblPr>
    <w:tcPr>
      <w:shd w:val="clear" w:color="auto" w:fill="FBE1E3" w:themeFill="accent4" w:themeFillTint="3F"/>
    </w:tcPr>
    <w:tblStylePr w:type="firstRow">
      <w:rPr>
        <w:b/>
        <w:bCs/>
      </w:rPr>
    </w:tblStylePr>
    <w:tblStylePr w:type="lastRow">
      <w:rPr>
        <w:b/>
        <w:bCs/>
      </w:rPr>
      <w:tblPr/>
      <w:tcPr>
        <w:tcBorders>
          <w:top w:val="single" w:sz="18" w:space="0" w:color="F3A4AC" w:themeColor="accent4" w:themeTint="BF"/>
        </w:tcBorders>
      </w:tcPr>
    </w:tblStylePr>
    <w:tblStylePr w:type="firstCol">
      <w:rPr>
        <w:b/>
        <w:bCs/>
      </w:rPr>
    </w:tblStylePr>
    <w:tblStylePr w:type="lastCol">
      <w:rPr>
        <w:b/>
        <w:bCs/>
      </w:r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MediumGrid1-Accent3">
    <w:name w:val="Medium Grid 1 Accent 3"/>
    <w:basedOn w:val="TableNormal"/>
    <w:uiPriority w:val="67"/>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insideV w:val="single" w:sz="8" w:space="0" w:color="70C6DD" w:themeColor="accent3" w:themeTint="BF"/>
      </w:tblBorders>
    </w:tblPr>
    <w:tcPr>
      <w:shd w:val="clear" w:color="auto" w:fill="CFECF3" w:themeFill="accent3" w:themeFillTint="3F"/>
    </w:tcPr>
    <w:tblStylePr w:type="firstRow">
      <w:rPr>
        <w:b/>
        <w:bCs/>
      </w:rPr>
    </w:tblStylePr>
    <w:tblStylePr w:type="lastRow">
      <w:rPr>
        <w:b/>
        <w:bCs/>
      </w:rPr>
      <w:tblPr/>
      <w:tcPr>
        <w:tcBorders>
          <w:top w:val="single" w:sz="18" w:space="0" w:color="70C6DD" w:themeColor="accent3" w:themeTint="BF"/>
        </w:tcBorders>
      </w:tcPr>
    </w:tblStylePr>
    <w:tblStylePr w:type="firstCol">
      <w:rPr>
        <w:b/>
        <w:bCs/>
      </w:rPr>
    </w:tblStylePr>
    <w:tblStylePr w:type="lastCol">
      <w:rPr>
        <w:b/>
        <w:bCs/>
      </w:r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MediumGrid1-Accent2">
    <w:name w:val="Medium Grid 1 Accent 2"/>
    <w:basedOn w:val="TableNormal"/>
    <w:uiPriority w:val="67"/>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insideV w:val="single" w:sz="8" w:space="0" w:color="44BEBE" w:themeColor="accent2" w:themeTint="BF"/>
      </w:tblBorders>
    </w:tblPr>
    <w:tcPr>
      <w:shd w:val="clear" w:color="auto" w:fill="C1E9E9" w:themeFill="accent2" w:themeFillTint="3F"/>
    </w:tcPr>
    <w:tblStylePr w:type="firstRow">
      <w:rPr>
        <w:b/>
        <w:bCs/>
      </w:rPr>
    </w:tblStylePr>
    <w:tblStylePr w:type="lastRow">
      <w:rPr>
        <w:b/>
        <w:bCs/>
      </w:rPr>
      <w:tblPr/>
      <w:tcPr>
        <w:tcBorders>
          <w:top w:val="single" w:sz="18" w:space="0" w:color="44BEBE" w:themeColor="accent2" w:themeTint="BF"/>
        </w:tcBorders>
      </w:tcPr>
    </w:tblStylePr>
    <w:tblStylePr w:type="firstCol">
      <w:rPr>
        <w:b/>
        <w:bCs/>
      </w:rPr>
    </w:tblStylePr>
    <w:tblStylePr w:type="lastCol">
      <w:rPr>
        <w:b/>
        <w:bCs/>
      </w:r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MediumGrid1-Accent1">
    <w:name w:val="Medium Grid 1 Accent 1"/>
    <w:basedOn w:val="TableNormal"/>
    <w:uiPriority w:val="67"/>
    <w:semiHidden/>
    <w:rsid w:val="00E07762"/>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insideV w:val="single" w:sz="8" w:space="0" w:color="74CEBF" w:themeColor="accent1" w:themeTint="BF"/>
      </w:tblBorders>
    </w:tblPr>
    <w:tcPr>
      <w:shd w:val="clear" w:color="auto" w:fill="D1EFE9" w:themeFill="accent1" w:themeFillTint="3F"/>
    </w:tcPr>
    <w:tblStylePr w:type="firstRow">
      <w:rPr>
        <w:b/>
        <w:bCs/>
      </w:rPr>
    </w:tblStylePr>
    <w:tblStylePr w:type="lastRow">
      <w:rPr>
        <w:b/>
        <w:bCs/>
      </w:rPr>
      <w:tblPr/>
      <w:tcPr>
        <w:tcBorders>
          <w:top w:val="single" w:sz="18" w:space="0" w:color="74CEBF" w:themeColor="accent1" w:themeTint="BF"/>
        </w:tcBorders>
      </w:tcPr>
    </w:tblStylePr>
    <w:tblStylePr w:type="firstCol">
      <w:rPr>
        <w:b/>
        <w:bCs/>
      </w:rPr>
    </w:tblStylePr>
    <w:tblStylePr w:type="lastCol">
      <w:rPr>
        <w:b/>
        <w:bCs/>
      </w:r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DarkList-Accent6">
    <w:name w:val="Dark List Accent 6"/>
    <w:basedOn w:val="TableNormal"/>
    <w:uiPriority w:val="70"/>
    <w:semiHidden/>
    <w:rsid w:val="00E07762"/>
    <w:pPr>
      <w:spacing w:line="240" w:lineRule="auto"/>
    </w:pPr>
    <w:rPr>
      <w:color w:val="FFFFFF" w:themeColor="background1"/>
    </w:rPr>
    <w:tblPr>
      <w:tblStyleRowBandSize w:val="1"/>
      <w:tblStyleColBandSize w:val="1"/>
    </w:tblPr>
    <w:tcPr>
      <w:shd w:val="clear" w:color="auto" w:fill="005A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6" w:themeFillShade="BF"/>
      </w:tcPr>
    </w:tblStylePr>
    <w:tblStylePr w:type="band1Vert">
      <w:tblPr/>
      <w:tcPr>
        <w:tcBorders>
          <w:top w:val="nil"/>
          <w:left w:val="nil"/>
          <w:bottom w:val="nil"/>
          <w:right w:val="nil"/>
          <w:insideH w:val="nil"/>
          <w:insideV w:val="nil"/>
        </w:tcBorders>
        <w:shd w:val="clear" w:color="auto" w:fill="004268" w:themeFill="accent6" w:themeFillShade="BF"/>
      </w:tcPr>
    </w:tblStylePr>
    <w:tblStylePr w:type="band1Horz">
      <w:tblPr/>
      <w:tcPr>
        <w:tcBorders>
          <w:top w:val="nil"/>
          <w:left w:val="nil"/>
          <w:bottom w:val="nil"/>
          <w:right w:val="nil"/>
          <w:insideH w:val="nil"/>
          <w:insideV w:val="nil"/>
        </w:tcBorders>
        <w:shd w:val="clear" w:color="auto" w:fill="004268" w:themeFill="accent6" w:themeFillShade="BF"/>
      </w:tcPr>
    </w:tblStylePr>
  </w:style>
  <w:style w:type="table" w:styleId="DarkList-Accent5">
    <w:name w:val="Dark List Accent 5"/>
    <w:basedOn w:val="TableNormal"/>
    <w:uiPriority w:val="70"/>
    <w:semiHidden/>
    <w:rsid w:val="00E07762"/>
    <w:pPr>
      <w:spacing w:line="240" w:lineRule="auto"/>
    </w:pPr>
    <w:rPr>
      <w:color w:val="FFFFFF" w:themeColor="background1"/>
    </w:rPr>
    <w:tblPr>
      <w:tblStyleRowBandSize w:val="1"/>
      <w:tblStyleColBandSize w:val="1"/>
    </w:tblPr>
    <w:tcPr>
      <w:shd w:val="clear" w:color="auto" w:fill="FFEB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A9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DC1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DC19" w:themeFill="accent5" w:themeFillShade="BF"/>
      </w:tcPr>
    </w:tblStylePr>
    <w:tblStylePr w:type="band1Vert">
      <w:tblPr/>
      <w:tcPr>
        <w:tcBorders>
          <w:top w:val="nil"/>
          <w:left w:val="nil"/>
          <w:bottom w:val="nil"/>
          <w:right w:val="nil"/>
          <w:insideH w:val="nil"/>
          <w:insideV w:val="nil"/>
        </w:tcBorders>
        <w:shd w:val="clear" w:color="auto" w:fill="FFDC19" w:themeFill="accent5" w:themeFillShade="BF"/>
      </w:tcPr>
    </w:tblStylePr>
    <w:tblStylePr w:type="band1Horz">
      <w:tblPr/>
      <w:tcPr>
        <w:tcBorders>
          <w:top w:val="nil"/>
          <w:left w:val="nil"/>
          <w:bottom w:val="nil"/>
          <w:right w:val="nil"/>
          <w:insideH w:val="nil"/>
          <w:insideV w:val="nil"/>
        </w:tcBorders>
        <w:shd w:val="clear" w:color="auto" w:fill="FFDC19" w:themeFill="accent5" w:themeFillShade="BF"/>
      </w:tcPr>
    </w:tblStylePr>
  </w:style>
  <w:style w:type="table" w:styleId="DarkList-Accent4">
    <w:name w:val="Dark List Accent 4"/>
    <w:basedOn w:val="TableNormal"/>
    <w:uiPriority w:val="70"/>
    <w:semiHidden/>
    <w:rsid w:val="00E07762"/>
    <w:pPr>
      <w:spacing w:line="240" w:lineRule="auto"/>
    </w:pPr>
    <w:rPr>
      <w:color w:val="FFFFFF" w:themeColor="background1"/>
    </w:rPr>
    <w:tblPr>
      <w:tblStyleRowBandSize w:val="1"/>
      <w:tblStyleColBandSize w:val="1"/>
    </w:tblPr>
    <w:tcPr>
      <w:shd w:val="clear" w:color="auto" w:fill="F087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514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533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53343" w:themeFill="accent4" w:themeFillShade="BF"/>
      </w:tcPr>
    </w:tblStylePr>
    <w:tblStylePr w:type="band1Vert">
      <w:tblPr/>
      <w:tcPr>
        <w:tcBorders>
          <w:top w:val="nil"/>
          <w:left w:val="nil"/>
          <w:bottom w:val="nil"/>
          <w:right w:val="nil"/>
          <w:insideH w:val="nil"/>
          <w:insideV w:val="nil"/>
        </w:tcBorders>
        <w:shd w:val="clear" w:color="auto" w:fill="E53343" w:themeFill="accent4" w:themeFillShade="BF"/>
      </w:tcPr>
    </w:tblStylePr>
    <w:tblStylePr w:type="band1Horz">
      <w:tblPr/>
      <w:tcPr>
        <w:tcBorders>
          <w:top w:val="nil"/>
          <w:left w:val="nil"/>
          <w:bottom w:val="nil"/>
          <w:right w:val="nil"/>
          <w:insideH w:val="nil"/>
          <w:insideV w:val="nil"/>
        </w:tcBorders>
        <w:shd w:val="clear" w:color="auto" w:fill="E53343" w:themeFill="accent4" w:themeFillShade="BF"/>
      </w:tcPr>
    </w:tblStylePr>
  </w:style>
  <w:style w:type="table" w:styleId="DarkList-Accent3">
    <w:name w:val="Dark List Accent 3"/>
    <w:basedOn w:val="TableNormal"/>
    <w:uiPriority w:val="70"/>
    <w:semiHidden/>
    <w:rsid w:val="00E07762"/>
    <w:pPr>
      <w:spacing w:line="240" w:lineRule="auto"/>
    </w:pPr>
    <w:rPr>
      <w:color w:val="FFFFFF" w:themeColor="background1"/>
    </w:rPr>
    <w:tblPr>
      <w:tblStyleRowBandSize w:val="1"/>
      <w:tblStyleColBandSize w:val="1"/>
    </w:tblPr>
    <w:tcPr>
      <w:shd w:val="clear" w:color="auto" w:fill="41B4D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5C6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78BA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78BA6" w:themeFill="accent3" w:themeFillShade="BF"/>
      </w:tcPr>
    </w:tblStylePr>
    <w:tblStylePr w:type="band1Vert">
      <w:tblPr/>
      <w:tcPr>
        <w:tcBorders>
          <w:top w:val="nil"/>
          <w:left w:val="nil"/>
          <w:bottom w:val="nil"/>
          <w:right w:val="nil"/>
          <w:insideH w:val="nil"/>
          <w:insideV w:val="nil"/>
        </w:tcBorders>
        <w:shd w:val="clear" w:color="auto" w:fill="278BA6" w:themeFill="accent3" w:themeFillShade="BF"/>
      </w:tcPr>
    </w:tblStylePr>
    <w:tblStylePr w:type="band1Horz">
      <w:tblPr/>
      <w:tcPr>
        <w:tcBorders>
          <w:top w:val="nil"/>
          <w:left w:val="nil"/>
          <w:bottom w:val="nil"/>
          <w:right w:val="nil"/>
          <w:insideH w:val="nil"/>
          <w:insideV w:val="nil"/>
        </w:tcBorders>
        <w:shd w:val="clear" w:color="auto" w:fill="278BA6" w:themeFill="accent3" w:themeFillShade="BF"/>
      </w:tcPr>
    </w:tblStylePr>
  </w:style>
  <w:style w:type="table" w:styleId="DarkList-Accent2">
    <w:name w:val="Dark List Accent 2"/>
    <w:basedOn w:val="TableNormal"/>
    <w:uiPriority w:val="70"/>
    <w:semiHidden/>
    <w:rsid w:val="00E07762"/>
    <w:pPr>
      <w:spacing w:line="240" w:lineRule="auto"/>
    </w:pPr>
    <w:rPr>
      <w:color w:val="FFFFFF" w:themeColor="background1"/>
    </w:rPr>
    <w:tblPr>
      <w:tblStyleRowBandSize w:val="1"/>
      <w:tblStyleColBandSize w:val="1"/>
    </w:tblPr>
    <w:tcPr>
      <w:shd w:val="clear" w:color="auto" w:fill="2D82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40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161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16161" w:themeFill="accent2" w:themeFillShade="BF"/>
      </w:tcPr>
    </w:tblStylePr>
    <w:tblStylePr w:type="band1Vert">
      <w:tblPr/>
      <w:tcPr>
        <w:tcBorders>
          <w:top w:val="nil"/>
          <w:left w:val="nil"/>
          <w:bottom w:val="nil"/>
          <w:right w:val="nil"/>
          <w:insideH w:val="nil"/>
          <w:insideV w:val="nil"/>
        </w:tcBorders>
        <w:shd w:val="clear" w:color="auto" w:fill="216161" w:themeFill="accent2" w:themeFillShade="BF"/>
      </w:tcPr>
    </w:tblStylePr>
    <w:tblStylePr w:type="band1Horz">
      <w:tblPr/>
      <w:tcPr>
        <w:tcBorders>
          <w:top w:val="nil"/>
          <w:left w:val="nil"/>
          <w:bottom w:val="nil"/>
          <w:right w:val="nil"/>
          <w:insideH w:val="nil"/>
          <w:insideV w:val="nil"/>
        </w:tcBorders>
        <w:shd w:val="clear" w:color="auto" w:fill="216161" w:themeFill="accent2" w:themeFillShade="BF"/>
      </w:tcPr>
    </w:tblStylePr>
  </w:style>
  <w:style w:type="table" w:styleId="DarkList-Accent1">
    <w:name w:val="Dark List Accent 1"/>
    <w:basedOn w:val="TableNormal"/>
    <w:uiPriority w:val="70"/>
    <w:semiHidden/>
    <w:rsid w:val="00E07762"/>
    <w:pPr>
      <w:spacing w:line="240" w:lineRule="auto"/>
    </w:pPr>
    <w:rPr>
      <w:color w:val="FFFFFF" w:themeColor="background1"/>
    </w:rPr>
    <w:tblPr>
      <w:tblStyleRowBandSize w:val="1"/>
      <w:tblStyleColBandSize w:val="1"/>
    </w:tblPr>
    <w:tcPr>
      <w:shd w:val="clear" w:color="auto" w:fill="46BEA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290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29080" w:themeFill="accent1" w:themeFillShade="BF"/>
      </w:tcPr>
    </w:tblStylePr>
    <w:tblStylePr w:type="band1Vert">
      <w:tblPr/>
      <w:tcPr>
        <w:tcBorders>
          <w:top w:val="nil"/>
          <w:left w:val="nil"/>
          <w:bottom w:val="nil"/>
          <w:right w:val="nil"/>
          <w:insideH w:val="nil"/>
          <w:insideV w:val="nil"/>
        </w:tcBorders>
        <w:shd w:val="clear" w:color="auto" w:fill="329080" w:themeFill="accent1" w:themeFillShade="BF"/>
      </w:tcPr>
    </w:tblStylePr>
    <w:tblStylePr w:type="band1Horz">
      <w:tblPr/>
      <w:tcPr>
        <w:tcBorders>
          <w:top w:val="nil"/>
          <w:left w:val="nil"/>
          <w:bottom w:val="nil"/>
          <w:right w:val="nil"/>
          <w:insideH w:val="nil"/>
          <w:insideV w:val="nil"/>
        </w:tcBorders>
        <w:shd w:val="clear" w:color="auto" w:fill="329080" w:themeFill="accent1" w:themeFillShade="BF"/>
      </w:tcPr>
    </w:tblStylePr>
  </w:style>
  <w:style w:type="paragraph" w:styleId="Bibliography">
    <w:name w:val="Bibliography"/>
    <w:basedOn w:val="Normal"/>
    <w:next w:val="Normal"/>
    <w:uiPriority w:val="98"/>
    <w:semiHidden/>
    <w:rsid w:val="00E07762"/>
  </w:style>
  <w:style w:type="paragraph" w:styleId="Quote">
    <w:name w:val="Quote"/>
    <w:basedOn w:val="Normal"/>
    <w:next w:val="Normal"/>
    <w:link w:val="QuoteChar"/>
    <w:uiPriority w:val="98"/>
    <w:semiHidden/>
    <w:rsid w:val="00E07762"/>
    <w:rPr>
      <w:i/>
      <w:iCs/>
    </w:rPr>
  </w:style>
  <w:style w:type="character" w:customStyle="1" w:styleId="QuoteChar">
    <w:name w:val="Quote Char"/>
    <w:basedOn w:val="DefaultParagraphFont"/>
    <w:link w:val="Quote"/>
    <w:uiPriority w:val="29"/>
    <w:semiHidden/>
    <w:rsid w:val="001579D8"/>
    <w:rPr>
      <w:rFonts w:ascii="Maiandra GD" w:hAnsi="Maiandra GD" w:cs="Maiandra GD"/>
      <w:i/>
      <w:iCs/>
      <w:color w:val="000000" w:themeColor="text1"/>
      <w:sz w:val="18"/>
      <w:szCs w:val="18"/>
    </w:rPr>
  </w:style>
  <w:style w:type="paragraph" w:styleId="IntenseQuote">
    <w:name w:val="Intense Quote"/>
    <w:basedOn w:val="Normal"/>
    <w:next w:val="Normal"/>
    <w:link w:val="IntenseQuoteChar"/>
    <w:uiPriority w:val="98"/>
    <w:semiHidden/>
    <w:rsid w:val="00E07762"/>
    <w:pPr>
      <w:pBdr>
        <w:bottom w:val="single" w:sz="4" w:space="4" w:color="46BEAA" w:themeColor="accent1"/>
      </w:pBdr>
      <w:spacing w:before="200" w:after="280"/>
      <w:ind w:left="936" w:right="936"/>
    </w:pPr>
    <w:rPr>
      <w:b/>
      <w:bCs/>
      <w:i/>
      <w:iCs/>
      <w:color w:val="46BEAA" w:themeColor="accent1"/>
    </w:rPr>
  </w:style>
  <w:style w:type="character" w:customStyle="1" w:styleId="IntenseQuoteChar">
    <w:name w:val="Intense Quote Char"/>
    <w:basedOn w:val="DefaultParagraphFont"/>
    <w:link w:val="IntenseQuote"/>
    <w:uiPriority w:val="30"/>
    <w:semiHidden/>
    <w:rsid w:val="001579D8"/>
    <w:rPr>
      <w:rFonts w:ascii="Maiandra GD" w:hAnsi="Maiandra GD" w:cs="Maiandra GD"/>
      <w:b/>
      <w:bCs/>
      <w:i/>
      <w:iCs/>
      <w:color w:val="46BEAA" w:themeColor="accent1"/>
      <w:sz w:val="18"/>
      <w:szCs w:val="18"/>
    </w:rPr>
  </w:style>
  <w:style w:type="character" w:styleId="EndnoteReference">
    <w:name w:val="endnote reference"/>
    <w:basedOn w:val="DefaultParagraphFont"/>
    <w:uiPriority w:val="98"/>
    <w:semiHidden/>
    <w:rsid w:val="00E07762"/>
    <w:rPr>
      <w:vertAlign w:val="superscript"/>
    </w:rPr>
  </w:style>
  <w:style w:type="paragraph" w:styleId="NoSpacing">
    <w:name w:val="No Spacing"/>
    <w:basedOn w:val="ZsysbasisWorldline"/>
    <w:next w:val="BodytextWorldline"/>
    <w:uiPriority w:val="98"/>
    <w:semiHidden/>
    <w:rsid w:val="00D27D0E"/>
  </w:style>
  <w:style w:type="character" w:styleId="HTMLCode">
    <w:name w:val="HTML Code"/>
    <w:basedOn w:val="DefaultParagraphFont"/>
    <w:uiPriority w:val="98"/>
    <w:semiHidden/>
    <w:rsid w:val="00E07762"/>
    <w:rPr>
      <w:rFonts w:ascii="Consolas" w:hAnsi="Consolas"/>
      <w:sz w:val="20"/>
      <w:szCs w:val="20"/>
    </w:rPr>
  </w:style>
  <w:style w:type="character" w:styleId="HTMLDefinition">
    <w:name w:val="HTML Definition"/>
    <w:basedOn w:val="DefaultParagraphFont"/>
    <w:uiPriority w:val="98"/>
    <w:semiHidden/>
    <w:rsid w:val="00E07762"/>
    <w:rPr>
      <w:i/>
      <w:iCs/>
    </w:rPr>
  </w:style>
  <w:style w:type="character" w:styleId="HTMLVariable">
    <w:name w:val="HTML Variable"/>
    <w:basedOn w:val="DefaultParagraphFont"/>
    <w:uiPriority w:val="98"/>
    <w:semiHidden/>
    <w:rsid w:val="00E07762"/>
    <w:rPr>
      <w:i/>
      <w:iCs/>
    </w:rPr>
  </w:style>
  <w:style w:type="character" w:styleId="HTMLAcronym">
    <w:name w:val="HTML Acronym"/>
    <w:basedOn w:val="DefaultParagraphFont"/>
    <w:uiPriority w:val="98"/>
    <w:semiHidden/>
    <w:rsid w:val="00E07762"/>
  </w:style>
  <w:style w:type="character" w:styleId="HTMLCite">
    <w:name w:val="HTML Cite"/>
    <w:basedOn w:val="DefaultParagraphFont"/>
    <w:uiPriority w:val="98"/>
    <w:semiHidden/>
    <w:rsid w:val="00E07762"/>
    <w:rPr>
      <w:i/>
      <w:iCs/>
    </w:rPr>
  </w:style>
  <w:style w:type="character" w:styleId="HTMLTypewriter">
    <w:name w:val="HTML Typewriter"/>
    <w:basedOn w:val="DefaultParagraphFont"/>
    <w:uiPriority w:val="98"/>
    <w:semiHidden/>
    <w:rsid w:val="00E07762"/>
    <w:rPr>
      <w:rFonts w:ascii="Consolas" w:hAnsi="Consolas"/>
      <w:sz w:val="20"/>
      <w:szCs w:val="20"/>
    </w:rPr>
  </w:style>
  <w:style w:type="character" w:styleId="HTMLKeyboard">
    <w:name w:val="HTML Keyboard"/>
    <w:basedOn w:val="DefaultParagraphFont"/>
    <w:uiPriority w:val="98"/>
    <w:semiHidden/>
    <w:rsid w:val="00E07762"/>
    <w:rPr>
      <w:rFonts w:ascii="Consolas" w:hAnsi="Consolas"/>
      <w:sz w:val="20"/>
      <w:szCs w:val="20"/>
    </w:rPr>
  </w:style>
  <w:style w:type="character" w:styleId="HTMLSample">
    <w:name w:val="HTML Sample"/>
    <w:basedOn w:val="DefaultParagraphFont"/>
    <w:uiPriority w:val="98"/>
    <w:semiHidden/>
    <w:rsid w:val="00E07762"/>
    <w:rPr>
      <w:rFonts w:ascii="Consolas" w:hAnsi="Consolas"/>
      <w:sz w:val="24"/>
      <w:szCs w:val="24"/>
    </w:rPr>
  </w:style>
  <w:style w:type="paragraph" w:styleId="TOCHeading">
    <w:name w:val="TOC Heading"/>
    <w:basedOn w:val="Heading1"/>
    <w:next w:val="Normal"/>
    <w:uiPriority w:val="98"/>
    <w:semiHidden/>
    <w:rsid w:val="00E07762"/>
    <w:pPr>
      <w:keepLines/>
      <w:spacing w:before="480"/>
      <w:outlineLvl w:val="9"/>
    </w:pPr>
    <w:rPr>
      <w:rFonts w:asciiTheme="majorHAnsi" w:eastAsiaTheme="majorEastAsia" w:hAnsiTheme="majorHAnsi" w:cstheme="majorBidi"/>
      <w:color w:val="329080" w:themeColor="accent1" w:themeShade="BF"/>
      <w:sz w:val="28"/>
      <w:szCs w:val="28"/>
    </w:rPr>
  </w:style>
  <w:style w:type="character" w:styleId="Emphasis">
    <w:name w:val="Emphasis"/>
    <w:basedOn w:val="DefaultParagraphFont"/>
    <w:uiPriority w:val="98"/>
    <w:semiHidden/>
    <w:rsid w:val="00E07762"/>
    <w:rPr>
      <w:i/>
      <w:iCs/>
    </w:rPr>
  </w:style>
  <w:style w:type="character" w:styleId="LineNumber">
    <w:name w:val="line number"/>
    <w:basedOn w:val="DefaultParagraphFont"/>
    <w:uiPriority w:val="98"/>
    <w:semiHidden/>
    <w:rsid w:val="00E07762"/>
  </w:style>
  <w:style w:type="numbering" w:customStyle="1" w:styleId="HeadingnumberingWorldline">
    <w:name w:val="Heading numbering Worldline"/>
    <w:uiPriority w:val="4"/>
    <w:semiHidden/>
    <w:rsid w:val="00187CEB"/>
    <w:pPr>
      <w:numPr>
        <w:numId w:val="5"/>
      </w:numPr>
    </w:pPr>
  </w:style>
  <w:style w:type="paragraph" w:customStyle="1" w:styleId="ZsysonepointWorldline">
    <w:name w:val="Zsysonepoint Worldline"/>
    <w:basedOn w:val="ZsysbasisWorldline"/>
    <w:uiPriority w:val="4"/>
    <w:semiHidden/>
    <w:rsid w:val="00756C31"/>
    <w:pPr>
      <w:spacing w:line="20" w:lineRule="exact"/>
    </w:pPr>
    <w:rPr>
      <w:sz w:val="2"/>
    </w:rPr>
  </w:style>
  <w:style w:type="paragraph" w:customStyle="1" w:styleId="ZsysbasisdocumentdataWorldline">
    <w:name w:val="Zsysbasisdocumentdata Worldline"/>
    <w:basedOn w:val="ZsysbasisWorldline"/>
    <w:link w:val="ZsysbasisdocumentdataWorldlineChar"/>
    <w:uiPriority w:val="4"/>
    <w:semiHidden/>
    <w:rsid w:val="00AD7D6F"/>
    <w:pPr>
      <w:spacing w:line="240" w:lineRule="exact"/>
    </w:pPr>
    <w:rPr>
      <w:noProof/>
    </w:rPr>
  </w:style>
  <w:style w:type="paragraph" w:customStyle="1" w:styleId="DocumentdataheadingWorldline">
    <w:name w:val="Document data heading Worldline"/>
    <w:basedOn w:val="ZsysbasisdocumentdataWorldline"/>
    <w:link w:val="DocumentdataheadingWorldlineChar"/>
    <w:uiPriority w:val="42"/>
    <w:rsid w:val="001442BD"/>
    <w:pPr>
      <w:spacing w:after="240" w:line="243" w:lineRule="atLeast"/>
    </w:pPr>
    <w:rPr>
      <w:b/>
      <w:color w:val="46BEAA" w:themeColor="accent1"/>
    </w:rPr>
  </w:style>
  <w:style w:type="paragraph" w:customStyle="1" w:styleId="DocumentdataWorldline">
    <w:name w:val="Document data Worldline"/>
    <w:basedOn w:val="ZsysbasisdocumentdataWorldline"/>
    <w:uiPriority w:val="43"/>
    <w:rsid w:val="00BE57DA"/>
    <w:pPr>
      <w:spacing w:line="180" w:lineRule="exact"/>
    </w:pPr>
    <w:rPr>
      <w:sz w:val="12"/>
    </w:rPr>
  </w:style>
  <w:style w:type="paragraph" w:customStyle="1" w:styleId="DocumentdatadateWorldline">
    <w:name w:val="Document data date Worldline"/>
    <w:basedOn w:val="ZsysbasisdocumentdataWorldline"/>
    <w:uiPriority w:val="4"/>
    <w:semiHidden/>
    <w:rsid w:val="00756C31"/>
    <w:pPr>
      <w:spacing w:line="180" w:lineRule="exact"/>
    </w:pPr>
    <w:rPr>
      <w:sz w:val="12"/>
    </w:rPr>
  </w:style>
  <w:style w:type="paragraph" w:customStyle="1" w:styleId="DocumentdatasubjectWorldline">
    <w:name w:val="Document data subject Worldline"/>
    <w:basedOn w:val="ZsysbasisdocumentdataWorldline"/>
    <w:uiPriority w:val="4"/>
    <w:semiHidden/>
    <w:rsid w:val="00756C31"/>
  </w:style>
  <w:style w:type="paragraph" w:customStyle="1" w:styleId="PagenumberWorldline">
    <w:name w:val="Page number Worldline"/>
    <w:basedOn w:val="ZsysbasisdocumentdataWorldline"/>
    <w:uiPriority w:val="52"/>
    <w:rsid w:val="00842926"/>
    <w:pPr>
      <w:spacing w:line="180" w:lineRule="exact"/>
      <w:jc w:val="right"/>
    </w:pPr>
    <w:rPr>
      <w:sz w:val="13"/>
    </w:rPr>
  </w:style>
  <w:style w:type="paragraph" w:customStyle="1" w:styleId="SenderinformationWorldline">
    <w:name w:val="Sender information Worldline"/>
    <w:basedOn w:val="ZsysbasisdocumentdataWorldline"/>
    <w:link w:val="SenderinformationWorldlineChar"/>
    <w:uiPriority w:val="54"/>
    <w:rsid w:val="004C368A"/>
    <w:pPr>
      <w:spacing w:line="180" w:lineRule="exact"/>
    </w:pPr>
    <w:rPr>
      <w:sz w:val="12"/>
    </w:rPr>
  </w:style>
  <w:style w:type="paragraph" w:customStyle="1" w:styleId="SenderinformationheadingWorldline">
    <w:name w:val="Sender information heading Worldline"/>
    <w:basedOn w:val="ZsysbasisdocumentdataWorldline"/>
    <w:uiPriority w:val="53"/>
    <w:rsid w:val="00323859"/>
    <w:pPr>
      <w:spacing w:line="180" w:lineRule="exact"/>
    </w:pPr>
    <w:rPr>
      <w:sz w:val="12"/>
    </w:rPr>
  </w:style>
  <w:style w:type="paragraph" w:customStyle="1" w:styleId="DocumentNameWorldline">
    <w:name w:val="Document Name Worldline"/>
    <w:basedOn w:val="ZsysbasisWorldline"/>
    <w:uiPriority w:val="44"/>
    <w:rsid w:val="00AD7D6F"/>
    <w:rPr>
      <w:b/>
      <w:sz w:val="24"/>
    </w:rPr>
  </w:style>
  <w:style w:type="paragraph" w:customStyle="1" w:styleId="DocumentdatayourrefWorldline">
    <w:name w:val="Document data your ref Worldline"/>
    <w:basedOn w:val="ZsysbasisdocumentdataWorldline"/>
    <w:uiPriority w:val="4"/>
    <w:semiHidden/>
    <w:rsid w:val="00597AAC"/>
    <w:pPr>
      <w:spacing w:line="180" w:lineRule="exact"/>
    </w:pPr>
    <w:rPr>
      <w:sz w:val="12"/>
    </w:rPr>
  </w:style>
  <w:style w:type="table" w:styleId="GridTable1Light">
    <w:name w:val="Grid Table 1 Light"/>
    <w:basedOn w:val="TableNormal"/>
    <w:uiPriority w:val="46"/>
    <w:semiHidden/>
    <w:rsid w:val="00101CC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btitleWorldline">
    <w:name w:val="Subtitle Worldline"/>
    <w:basedOn w:val="ZsysbasisWorldline"/>
    <w:next w:val="BodytextWorldline"/>
    <w:uiPriority w:val="55"/>
    <w:rsid w:val="000B25BE"/>
    <w:pPr>
      <w:spacing w:after="640" w:line="240" w:lineRule="auto"/>
      <w:jc w:val="center"/>
    </w:pPr>
    <w:rPr>
      <w:rFonts w:cs="Arial"/>
      <w:sz w:val="32"/>
    </w:rPr>
  </w:style>
  <w:style w:type="paragraph" w:customStyle="1" w:styleId="DocumentdataourrefWorldline">
    <w:name w:val="Document data our ref Worldline"/>
    <w:basedOn w:val="ZsysbasisdocumentdataWorldline"/>
    <w:uiPriority w:val="4"/>
    <w:semiHidden/>
    <w:rsid w:val="00BE57DA"/>
    <w:pPr>
      <w:spacing w:line="180" w:lineRule="exact"/>
    </w:pPr>
    <w:rPr>
      <w:sz w:val="12"/>
    </w:rPr>
  </w:style>
  <w:style w:type="paragraph" w:customStyle="1" w:styleId="ContactnameWorldline">
    <w:name w:val="Contact name Worldline"/>
    <w:basedOn w:val="ZsysbasisdocumentdataWorldline"/>
    <w:link w:val="ContactnameWorldlineChar"/>
    <w:uiPriority w:val="4"/>
    <w:semiHidden/>
    <w:rsid w:val="00E42E0D"/>
    <w:pPr>
      <w:keepNext/>
      <w:keepLines/>
      <w:spacing w:line="300" w:lineRule="exact"/>
    </w:pPr>
    <w:rPr>
      <w:b/>
      <w:color w:val="46BEAA" w:themeColor="accent1"/>
    </w:rPr>
  </w:style>
  <w:style w:type="character" w:customStyle="1" w:styleId="ContactnameWorldlineChar">
    <w:name w:val="Contact name Worldline Char"/>
    <w:basedOn w:val="DefaultParagraphFont"/>
    <w:link w:val="ContactnameWorldline"/>
    <w:rsid w:val="00E42E0D"/>
    <w:rPr>
      <w:rFonts w:ascii="Verdana" w:hAnsi="Verdana" w:cs="Maiandra GD"/>
      <w:b/>
      <w:noProof/>
      <w:color w:val="46BEAA" w:themeColor="accent1"/>
      <w:szCs w:val="18"/>
      <w:lang w:val="en-GB"/>
    </w:rPr>
  </w:style>
  <w:style w:type="character" w:customStyle="1" w:styleId="FooterChar">
    <w:name w:val="Footer Char"/>
    <w:basedOn w:val="DefaultParagraphFont"/>
    <w:link w:val="Footer"/>
    <w:uiPriority w:val="99"/>
    <w:semiHidden/>
    <w:rsid w:val="00A47265"/>
    <w:rPr>
      <w:rFonts w:ascii="Verdana" w:hAnsi="Verdana" w:cs="Maiandra GD"/>
      <w:sz w:val="18"/>
      <w:szCs w:val="18"/>
      <w:lang w:val="en-GB"/>
    </w:rPr>
  </w:style>
  <w:style w:type="paragraph" w:customStyle="1" w:styleId="ConfidentialityWorldline">
    <w:name w:val="Confidentiality Worldline"/>
    <w:basedOn w:val="ZsysbasisdocumentdataWorldline"/>
    <w:next w:val="AddressboxWorldline"/>
    <w:uiPriority w:val="4"/>
    <w:semiHidden/>
    <w:rsid w:val="00F02A19"/>
    <w:rPr>
      <w:b/>
      <w:caps/>
    </w:rPr>
  </w:style>
  <w:style w:type="paragraph" w:customStyle="1" w:styleId="DisclaimerWorldline">
    <w:name w:val="Disclaimer Worldline"/>
    <w:basedOn w:val="ZsysbasisWorldline"/>
    <w:link w:val="DisclaimerWorldlineChar"/>
    <w:uiPriority w:val="4"/>
    <w:semiHidden/>
    <w:rsid w:val="002155ED"/>
    <w:pPr>
      <w:spacing w:line="180" w:lineRule="exact"/>
    </w:pPr>
    <w:rPr>
      <w:i/>
      <w:noProof/>
      <w:sz w:val="12"/>
    </w:rPr>
  </w:style>
  <w:style w:type="character" w:customStyle="1" w:styleId="DisclaimerWorldlineChar">
    <w:name w:val="Disclaimer Worldline Char"/>
    <w:basedOn w:val="DefaultParagraphFont"/>
    <w:link w:val="DisclaimerWorldline"/>
    <w:rsid w:val="002155ED"/>
    <w:rPr>
      <w:rFonts w:ascii="Verdana" w:hAnsi="Verdana" w:cs="Maiandra GD"/>
      <w:i/>
      <w:noProof/>
      <w:sz w:val="12"/>
      <w:szCs w:val="18"/>
      <w:lang w:val="en-GB"/>
    </w:rPr>
  </w:style>
  <w:style w:type="paragraph" w:customStyle="1" w:styleId="List3rdlevelWorldline">
    <w:name w:val="List 3rd level Worldline"/>
    <w:basedOn w:val="ZsysbasisWorldline"/>
    <w:uiPriority w:val="5"/>
    <w:qFormat/>
    <w:rsid w:val="0024200E"/>
    <w:pPr>
      <w:numPr>
        <w:ilvl w:val="2"/>
        <w:numId w:val="28"/>
      </w:numPr>
    </w:pPr>
  </w:style>
  <w:style w:type="numbering" w:customStyle="1" w:styleId="ListWorldline">
    <w:name w:val="List Worldline"/>
    <w:uiPriority w:val="4"/>
    <w:semiHidden/>
    <w:rsid w:val="00F140CD"/>
    <w:pPr>
      <w:numPr>
        <w:numId w:val="8"/>
      </w:numPr>
    </w:pPr>
  </w:style>
  <w:style w:type="paragraph" w:styleId="List">
    <w:name w:val="List"/>
    <w:basedOn w:val="Normal"/>
    <w:uiPriority w:val="98"/>
    <w:semiHidden/>
    <w:rsid w:val="006B4A75"/>
    <w:pPr>
      <w:ind w:left="283" w:hanging="283"/>
      <w:contextualSpacing/>
    </w:pPr>
  </w:style>
  <w:style w:type="paragraph" w:styleId="List2">
    <w:name w:val="List 2"/>
    <w:basedOn w:val="Normal"/>
    <w:uiPriority w:val="98"/>
    <w:semiHidden/>
    <w:rsid w:val="006B4A75"/>
    <w:pPr>
      <w:ind w:left="566" w:hanging="283"/>
      <w:contextualSpacing/>
    </w:pPr>
  </w:style>
  <w:style w:type="paragraph" w:styleId="List3">
    <w:name w:val="List 3"/>
    <w:basedOn w:val="Normal"/>
    <w:uiPriority w:val="98"/>
    <w:semiHidden/>
    <w:rsid w:val="006B4A75"/>
    <w:pPr>
      <w:ind w:left="849" w:hanging="283"/>
      <w:contextualSpacing/>
    </w:pPr>
  </w:style>
  <w:style w:type="paragraph" w:styleId="List4">
    <w:name w:val="List 4"/>
    <w:basedOn w:val="Normal"/>
    <w:uiPriority w:val="98"/>
    <w:semiHidden/>
    <w:rsid w:val="006B4A75"/>
    <w:pPr>
      <w:ind w:left="1132" w:hanging="283"/>
      <w:contextualSpacing/>
    </w:pPr>
  </w:style>
  <w:style w:type="paragraph" w:styleId="List5">
    <w:name w:val="List 5"/>
    <w:basedOn w:val="Normal"/>
    <w:uiPriority w:val="98"/>
    <w:semiHidden/>
    <w:rsid w:val="006B4A75"/>
    <w:pPr>
      <w:ind w:left="1415" w:hanging="283"/>
      <w:contextualSpacing/>
    </w:pPr>
  </w:style>
  <w:style w:type="paragraph" w:styleId="ListBullet">
    <w:name w:val="List Bullet"/>
    <w:basedOn w:val="Normal"/>
    <w:uiPriority w:val="98"/>
    <w:semiHidden/>
    <w:rsid w:val="006B4A75"/>
    <w:pPr>
      <w:numPr>
        <w:numId w:val="11"/>
      </w:numPr>
      <w:contextualSpacing/>
    </w:pPr>
  </w:style>
  <w:style w:type="paragraph" w:styleId="ListBullet2">
    <w:name w:val="List Bullet 2"/>
    <w:basedOn w:val="Normal"/>
    <w:uiPriority w:val="98"/>
    <w:semiHidden/>
    <w:rsid w:val="006B4A75"/>
    <w:pPr>
      <w:numPr>
        <w:numId w:val="12"/>
      </w:numPr>
      <w:contextualSpacing/>
    </w:pPr>
  </w:style>
  <w:style w:type="paragraph" w:styleId="ListBullet3">
    <w:name w:val="List Bullet 3"/>
    <w:basedOn w:val="Normal"/>
    <w:uiPriority w:val="98"/>
    <w:semiHidden/>
    <w:rsid w:val="006B4A75"/>
    <w:pPr>
      <w:numPr>
        <w:numId w:val="13"/>
      </w:numPr>
      <w:contextualSpacing/>
    </w:pPr>
  </w:style>
  <w:style w:type="paragraph" w:styleId="ListBullet4">
    <w:name w:val="List Bullet 4"/>
    <w:basedOn w:val="Normal"/>
    <w:uiPriority w:val="98"/>
    <w:semiHidden/>
    <w:rsid w:val="006B4A75"/>
    <w:pPr>
      <w:numPr>
        <w:numId w:val="14"/>
      </w:numPr>
      <w:contextualSpacing/>
    </w:pPr>
  </w:style>
  <w:style w:type="paragraph" w:styleId="ListBullet5">
    <w:name w:val="List Bullet 5"/>
    <w:basedOn w:val="Normal"/>
    <w:uiPriority w:val="98"/>
    <w:semiHidden/>
    <w:rsid w:val="006B4A75"/>
    <w:pPr>
      <w:numPr>
        <w:numId w:val="15"/>
      </w:numPr>
      <w:contextualSpacing/>
    </w:pPr>
  </w:style>
  <w:style w:type="paragraph" w:styleId="ListParagraph">
    <w:name w:val="List Paragraph"/>
    <w:basedOn w:val="Normal"/>
    <w:uiPriority w:val="98"/>
    <w:semiHidden/>
    <w:rsid w:val="006B4A75"/>
    <w:pPr>
      <w:ind w:left="720"/>
      <w:contextualSpacing/>
    </w:pPr>
  </w:style>
  <w:style w:type="paragraph" w:styleId="ListNumber">
    <w:name w:val="List Number"/>
    <w:basedOn w:val="Normal"/>
    <w:uiPriority w:val="98"/>
    <w:semiHidden/>
    <w:rsid w:val="006B4A75"/>
    <w:pPr>
      <w:numPr>
        <w:numId w:val="16"/>
      </w:numPr>
      <w:contextualSpacing/>
    </w:pPr>
  </w:style>
  <w:style w:type="paragraph" w:styleId="ListNumber2">
    <w:name w:val="List Number 2"/>
    <w:basedOn w:val="Normal"/>
    <w:uiPriority w:val="98"/>
    <w:semiHidden/>
    <w:rsid w:val="006B4A75"/>
    <w:pPr>
      <w:numPr>
        <w:numId w:val="17"/>
      </w:numPr>
      <w:contextualSpacing/>
    </w:pPr>
  </w:style>
  <w:style w:type="paragraph" w:styleId="ListNumber3">
    <w:name w:val="List Number 3"/>
    <w:basedOn w:val="Normal"/>
    <w:uiPriority w:val="98"/>
    <w:semiHidden/>
    <w:rsid w:val="006B4A75"/>
    <w:pPr>
      <w:numPr>
        <w:numId w:val="18"/>
      </w:numPr>
      <w:contextualSpacing/>
    </w:pPr>
  </w:style>
  <w:style w:type="paragraph" w:styleId="ListNumber4">
    <w:name w:val="List Number 4"/>
    <w:basedOn w:val="Normal"/>
    <w:uiPriority w:val="98"/>
    <w:semiHidden/>
    <w:rsid w:val="006B4A75"/>
    <w:pPr>
      <w:numPr>
        <w:numId w:val="19"/>
      </w:numPr>
      <w:contextualSpacing/>
    </w:pPr>
  </w:style>
  <w:style w:type="paragraph" w:styleId="ListNumber5">
    <w:name w:val="List Number 5"/>
    <w:basedOn w:val="Normal"/>
    <w:uiPriority w:val="98"/>
    <w:semiHidden/>
    <w:rsid w:val="006B4A75"/>
    <w:pPr>
      <w:numPr>
        <w:numId w:val="20"/>
      </w:numPr>
      <w:contextualSpacing/>
    </w:pPr>
  </w:style>
  <w:style w:type="paragraph" w:styleId="ListContinue">
    <w:name w:val="List Continue"/>
    <w:basedOn w:val="Normal"/>
    <w:uiPriority w:val="98"/>
    <w:semiHidden/>
    <w:rsid w:val="006B4A75"/>
    <w:pPr>
      <w:spacing w:after="120"/>
      <w:ind w:left="283"/>
      <w:contextualSpacing/>
    </w:pPr>
  </w:style>
  <w:style w:type="paragraph" w:styleId="ListContinue2">
    <w:name w:val="List Continue 2"/>
    <w:basedOn w:val="Normal"/>
    <w:uiPriority w:val="98"/>
    <w:semiHidden/>
    <w:rsid w:val="006B4A75"/>
    <w:pPr>
      <w:spacing w:after="120"/>
      <w:ind w:left="566"/>
      <w:contextualSpacing/>
    </w:pPr>
  </w:style>
  <w:style w:type="paragraph" w:styleId="ListContinue3">
    <w:name w:val="List Continue 3"/>
    <w:basedOn w:val="Normal"/>
    <w:uiPriority w:val="98"/>
    <w:semiHidden/>
    <w:rsid w:val="006B4A75"/>
    <w:pPr>
      <w:spacing w:after="120"/>
      <w:ind w:left="849"/>
      <w:contextualSpacing/>
    </w:pPr>
  </w:style>
  <w:style w:type="paragraph" w:styleId="ListContinue4">
    <w:name w:val="List Continue 4"/>
    <w:basedOn w:val="Normal"/>
    <w:uiPriority w:val="98"/>
    <w:semiHidden/>
    <w:rsid w:val="006B4A75"/>
    <w:pPr>
      <w:spacing w:after="120"/>
      <w:ind w:left="1132"/>
      <w:contextualSpacing/>
    </w:pPr>
  </w:style>
  <w:style w:type="paragraph" w:styleId="ListContinue5">
    <w:name w:val="List Continue 5"/>
    <w:basedOn w:val="Normal"/>
    <w:uiPriority w:val="98"/>
    <w:semiHidden/>
    <w:rsid w:val="006B4A75"/>
    <w:pPr>
      <w:spacing w:after="120"/>
      <w:ind w:left="1415"/>
      <w:contextualSpacing/>
    </w:pPr>
  </w:style>
  <w:style w:type="table" w:styleId="DarkList">
    <w:name w:val="Dark List"/>
    <w:basedOn w:val="TableNormal"/>
    <w:uiPriority w:val="70"/>
    <w:semiHidden/>
    <w:rsid w:val="000F59B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1">
    <w:name w:val="Medium Grid 1"/>
    <w:basedOn w:val="TableNormal"/>
    <w:uiPriority w:val="67"/>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0F59B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0F59B8"/>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tblBorders>
    </w:tblPr>
    <w:tblStylePr w:type="firstRow">
      <w:pPr>
        <w:spacing w:before="0" w:after="0" w:line="240" w:lineRule="auto"/>
      </w:pPr>
      <w:rPr>
        <w:b/>
        <w:bCs/>
        <w:color w:val="FFFFFF" w:themeColor="background1"/>
      </w:rPr>
      <w:tblPr/>
      <w:tcPr>
        <w:tc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shd w:val="clear" w:color="auto" w:fill="46BEAA" w:themeFill="accent1"/>
      </w:tcPr>
    </w:tblStylePr>
    <w:tblStylePr w:type="lastRow">
      <w:pPr>
        <w:spacing w:before="0" w:after="0" w:line="240" w:lineRule="auto"/>
      </w:pPr>
      <w:rPr>
        <w:b/>
        <w:bCs/>
      </w:rPr>
      <w:tblPr/>
      <w:tcPr>
        <w:tcBorders>
          <w:top w:val="double" w:sz="6"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FE9" w:themeFill="accent1" w:themeFillTint="3F"/>
      </w:tcPr>
    </w:tblStylePr>
    <w:tblStylePr w:type="band1Horz">
      <w:tblPr/>
      <w:tcPr>
        <w:tcBorders>
          <w:insideH w:val="nil"/>
          <w:insideV w:val="nil"/>
        </w:tcBorders>
        <w:shd w:val="clear" w:color="auto" w:fill="D1EFE9"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BEA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BEAA" w:themeFill="accent1"/>
      </w:tcPr>
    </w:tblStylePr>
    <w:tblStylePr w:type="lastCol">
      <w:rPr>
        <w:b/>
        <w:bCs/>
        <w:color w:val="FFFFFF" w:themeColor="background1"/>
      </w:rPr>
      <w:tblPr/>
      <w:tcPr>
        <w:tcBorders>
          <w:left w:val="nil"/>
          <w:right w:val="nil"/>
          <w:insideH w:val="nil"/>
          <w:insideV w:val="nil"/>
        </w:tcBorders>
        <w:shd w:val="clear" w:color="auto" w:fill="46BEA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rsid w:val="000F59B8"/>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0F59B8"/>
    <w:pPr>
      <w:spacing w:line="240" w:lineRule="auto"/>
    </w:pPr>
    <w:tblPr>
      <w:tblStyleRowBandSize w:val="1"/>
      <w:tblStyleColBandSize w:val="1"/>
      <w:tblBorders>
        <w:top w:val="single" w:sz="8" w:space="0" w:color="46BEAA" w:themeColor="accent1"/>
        <w:bottom w:val="single" w:sz="8" w:space="0" w:color="46BEAA" w:themeColor="accent1"/>
      </w:tblBorders>
    </w:tblPr>
    <w:tblStylePr w:type="firstRow">
      <w:rPr>
        <w:rFonts w:asciiTheme="majorHAnsi" w:eastAsiaTheme="majorEastAsia" w:hAnsiTheme="majorHAnsi" w:cstheme="majorBidi"/>
      </w:rPr>
      <w:tblPr/>
      <w:tcPr>
        <w:tcBorders>
          <w:top w:val="nil"/>
          <w:bottom w:val="single" w:sz="8" w:space="0" w:color="46BEAA" w:themeColor="accent1"/>
        </w:tcBorders>
      </w:tcPr>
    </w:tblStylePr>
    <w:tblStylePr w:type="lastRow">
      <w:rPr>
        <w:b/>
        <w:bCs/>
        <w:color w:val="000000" w:themeColor="text2"/>
      </w:rPr>
      <w:tblPr/>
      <w:tcPr>
        <w:tcBorders>
          <w:top w:val="single" w:sz="8" w:space="0" w:color="46BEAA" w:themeColor="accent1"/>
          <w:bottom w:val="single" w:sz="8" w:space="0" w:color="46BEAA" w:themeColor="accent1"/>
        </w:tcBorders>
      </w:tcPr>
    </w:tblStylePr>
    <w:tblStylePr w:type="firstCol">
      <w:rPr>
        <w:b/>
        <w:bCs/>
      </w:rPr>
    </w:tblStylePr>
    <w:tblStylePr w:type="lastCol">
      <w:rPr>
        <w:b/>
        <w:bCs/>
      </w:rPr>
      <w:tblPr/>
      <w:tcPr>
        <w:tcBorders>
          <w:top w:val="single" w:sz="8" w:space="0" w:color="46BEAA" w:themeColor="accent1"/>
          <w:bottom w:val="single" w:sz="8" w:space="0" w:color="46BEAA" w:themeColor="accent1"/>
        </w:tcBorders>
      </w:tcPr>
    </w:tblStylePr>
    <w:tblStylePr w:type="band1Vert">
      <w:tblPr/>
      <w:tcPr>
        <w:shd w:val="clear" w:color="auto" w:fill="D1EFE9" w:themeFill="accent1" w:themeFillTint="3F"/>
      </w:tcPr>
    </w:tblStylePr>
    <w:tblStylePr w:type="band1Horz">
      <w:tblPr/>
      <w:tcPr>
        <w:shd w:val="clear" w:color="auto" w:fill="D1EFE9" w:themeFill="accent1" w:themeFillTint="3F"/>
      </w:tcPr>
    </w:tblStylePr>
  </w:style>
  <w:style w:type="table" w:styleId="MediumList2">
    <w:name w:val="Medium List 2"/>
    <w:basedOn w:val="TableNormal"/>
    <w:uiPriority w:val="66"/>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urfulGrid">
    <w:name w:val="Colorful Grid"/>
    <w:basedOn w:val="TableNormal"/>
    <w:uiPriority w:val="73"/>
    <w:semiHidden/>
    <w:rsid w:val="000F59B8"/>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Shading">
    <w:name w:val="Colorful Shading"/>
    <w:basedOn w:val="TableNormal"/>
    <w:uiPriority w:val="71"/>
    <w:semiHidden/>
    <w:rsid w:val="000F59B8"/>
    <w:pPr>
      <w:spacing w:line="240" w:lineRule="auto"/>
    </w:pPr>
    <w:tblPr>
      <w:tblStyleRowBandSize w:val="1"/>
      <w:tblStyleColBandSize w:val="1"/>
      <w:tblBorders>
        <w:top w:val="single" w:sz="24" w:space="0" w:color="2D82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semiHidden/>
    <w:rsid w:val="000F59B8"/>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Grid">
    <w:name w:val="Light Grid"/>
    <w:basedOn w:val="TableNormal"/>
    <w:uiPriority w:val="62"/>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18" w:space="0" w:color="46BEAA" w:themeColor="accent1"/>
          <w:right w:val="single" w:sz="8" w:space="0" w:color="46BEAA" w:themeColor="accent1"/>
          <w:insideH w:val="nil"/>
          <w:insideV w:val="single" w:sz="8" w:space="0" w:color="46BEA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insideH w:val="nil"/>
          <w:insideV w:val="single" w:sz="8" w:space="0" w:color="46BEA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shd w:val="clear" w:color="auto" w:fill="D1EFE9" w:themeFill="accent1" w:themeFillTint="3F"/>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shd w:val="clear" w:color="auto" w:fill="D1EFE9" w:themeFill="accent1" w:themeFillTint="3F"/>
      </w:tcPr>
    </w:tblStylePr>
    <w:tblStylePr w:type="band2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tcPr>
    </w:tblStylePr>
  </w:style>
  <w:style w:type="table" w:styleId="LightShading">
    <w:name w:val="Light Shading"/>
    <w:basedOn w:val="TableNormal"/>
    <w:uiPriority w:val="60"/>
    <w:semiHidden/>
    <w:rsid w:val="000F59B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0F59B8"/>
    <w:pPr>
      <w:spacing w:line="240" w:lineRule="auto"/>
    </w:pPr>
    <w:rPr>
      <w:color w:val="329080" w:themeColor="accent1" w:themeShade="BF"/>
    </w:rPr>
    <w:tblPr>
      <w:tblStyleRowBandSize w:val="1"/>
      <w:tblStyleColBandSize w:val="1"/>
      <w:tblBorders>
        <w:top w:val="single" w:sz="8" w:space="0" w:color="46BEAA" w:themeColor="accent1"/>
        <w:bottom w:val="single" w:sz="8" w:space="0" w:color="46BEAA" w:themeColor="accent1"/>
      </w:tblBorders>
    </w:tblPr>
    <w:tblStylePr w:type="fir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la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left w:val="nil"/>
          <w:right w:val="nil"/>
          <w:insideH w:val="nil"/>
          <w:insideV w:val="nil"/>
        </w:tcBorders>
        <w:shd w:val="clear" w:color="auto" w:fill="D1EFE9" w:themeFill="accent1" w:themeFillTint="3F"/>
      </w:tcPr>
    </w:tblStylePr>
  </w:style>
  <w:style w:type="table" w:styleId="LightList">
    <w:name w:val="Light List"/>
    <w:basedOn w:val="TableNormal"/>
    <w:uiPriority w:val="61"/>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pPr>
        <w:spacing w:before="0" w:after="0" w:line="240" w:lineRule="auto"/>
      </w:pPr>
      <w:rPr>
        <w:b/>
        <w:bCs/>
        <w:color w:val="FFFFFF" w:themeColor="background1"/>
      </w:rPr>
      <w:tblPr/>
      <w:tcPr>
        <w:shd w:val="clear" w:color="auto" w:fill="46BEAA" w:themeFill="accent1"/>
      </w:tcPr>
    </w:tblStylePr>
    <w:tblStylePr w:type="lastRow">
      <w:pPr>
        <w:spacing w:before="0" w:after="0" w:line="240" w:lineRule="auto"/>
      </w:pPr>
      <w:rPr>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tcBorders>
      </w:tcPr>
    </w:tblStylePr>
    <w:tblStylePr w:type="firstCol">
      <w:rPr>
        <w:b/>
        <w:bCs/>
      </w:rPr>
    </w:tblStylePr>
    <w:tblStylePr w:type="lastCol">
      <w:rPr>
        <w:b/>
        <w:bCs/>
      </w:r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style>
  <w:style w:type="table" w:customStyle="1" w:styleId="BlanktableWorldline">
    <w:name w:val="Blank table Worldline"/>
    <w:basedOn w:val="TableNormal"/>
    <w:uiPriority w:val="99"/>
    <w:rsid w:val="00180AEB"/>
    <w:tblPr>
      <w:tblCellMar>
        <w:left w:w="0" w:type="dxa"/>
        <w:right w:w="0" w:type="dxa"/>
      </w:tblCellMar>
    </w:tblPr>
  </w:style>
  <w:style w:type="paragraph" w:customStyle="1" w:styleId="FigureWorldline">
    <w:name w:val="Figure Worldline"/>
    <w:basedOn w:val="ZsysbasisWorldline"/>
    <w:next w:val="Caption"/>
    <w:uiPriority w:val="45"/>
    <w:rsid w:val="00180AEB"/>
    <w:pPr>
      <w:keepNext/>
      <w:spacing w:before="240"/>
      <w:jc w:val="center"/>
    </w:pPr>
  </w:style>
  <w:style w:type="paragraph" w:customStyle="1" w:styleId="Numberedlistcolored1stlevelWorldline">
    <w:name w:val="Numbered list colored 1st level Worldline"/>
    <w:basedOn w:val="ZsysbasisWorldline"/>
    <w:uiPriority w:val="15"/>
    <w:qFormat/>
    <w:rsid w:val="0073197A"/>
    <w:pPr>
      <w:numPr>
        <w:ilvl w:val="1"/>
        <w:numId w:val="34"/>
      </w:numPr>
    </w:pPr>
  </w:style>
  <w:style w:type="paragraph" w:customStyle="1" w:styleId="Numberedlistcolored2ndlevelWorldline">
    <w:name w:val="Numbered list colored 2nd level Worldline"/>
    <w:basedOn w:val="ZsysbasisWorldline"/>
    <w:uiPriority w:val="16"/>
    <w:qFormat/>
    <w:rsid w:val="0073197A"/>
    <w:pPr>
      <w:numPr>
        <w:ilvl w:val="2"/>
        <w:numId w:val="34"/>
      </w:numPr>
    </w:pPr>
  </w:style>
  <w:style w:type="paragraph" w:customStyle="1" w:styleId="Numberedlistcolored3rdlevelWorldline">
    <w:name w:val="Numbered list colored 3rd level Worldline"/>
    <w:basedOn w:val="ZsysbasisWorldline"/>
    <w:uiPriority w:val="17"/>
    <w:qFormat/>
    <w:rsid w:val="0073197A"/>
    <w:pPr>
      <w:numPr>
        <w:ilvl w:val="3"/>
        <w:numId w:val="34"/>
      </w:numPr>
    </w:pPr>
  </w:style>
  <w:style w:type="paragraph" w:customStyle="1" w:styleId="AnnexWorldline">
    <w:name w:val="Annex Worldline"/>
    <w:basedOn w:val="ZsysbasisWorldline"/>
    <w:next w:val="BodytextWorldline"/>
    <w:uiPriority w:val="29"/>
    <w:qFormat/>
    <w:rsid w:val="00187CEB"/>
    <w:pPr>
      <w:keepNext/>
      <w:pageBreakBefore/>
      <w:numPr>
        <w:numId w:val="22"/>
      </w:numPr>
      <w:outlineLvl w:val="0"/>
    </w:pPr>
    <w:rPr>
      <w:b/>
      <w:color w:val="46BEAA" w:themeColor="accent1"/>
      <w:sz w:val="24"/>
    </w:rPr>
  </w:style>
  <w:style w:type="numbering" w:customStyle="1" w:styleId="AnnexnumberingWorldline">
    <w:name w:val="Annex numbering Worldline"/>
    <w:uiPriority w:val="4"/>
    <w:semiHidden/>
    <w:rsid w:val="00187CEB"/>
    <w:pPr>
      <w:numPr>
        <w:numId w:val="21"/>
      </w:numPr>
    </w:pPr>
  </w:style>
  <w:style w:type="paragraph" w:customStyle="1" w:styleId="AnnexparagraphWorldline">
    <w:name w:val="Annex paragraph Worldline"/>
    <w:basedOn w:val="ZsysbasisWorldline"/>
    <w:next w:val="BodytextWorldline"/>
    <w:uiPriority w:val="30"/>
    <w:qFormat/>
    <w:rsid w:val="00187CEB"/>
    <w:pPr>
      <w:keepNext/>
      <w:numPr>
        <w:ilvl w:val="1"/>
        <w:numId w:val="22"/>
      </w:numPr>
      <w:tabs>
        <w:tab w:val="left" w:pos="573"/>
        <w:tab w:val="left" w:pos="697"/>
      </w:tabs>
      <w:spacing w:before="480"/>
      <w:outlineLvl w:val="1"/>
    </w:pPr>
    <w:rPr>
      <w:b/>
    </w:rPr>
  </w:style>
  <w:style w:type="character" w:customStyle="1" w:styleId="SenderinformationWorldlineChar">
    <w:name w:val="Sender information Worldline Char"/>
    <w:basedOn w:val="DefaultParagraphFont"/>
    <w:link w:val="SenderinformationWorldline"/>
    <w:rsid w:val="00FC5014"/>
    <w:rPr>
      <w:rFonts w:ascii="Verdana" w:hAnsi="Verdana" w:cs="Maiandra GD"/>
      <w:noProof/>
      <w:sz w:val="12"/>
      <w:szCs w:val="18"/>
      <w:lang w:val="en-GB"/>
    </w:rPr>
  </w:style>
  <w:style w:type="paragraph" w:customStyle="1" w:styleId="LineWorldline">
    <w:name w:val="Line Worldline"/>
    <w:basedOn w:val="ZsysbasisWorldline"/>
    <w:next w:val="BodytextWorldline"/>
    <w:uiPriority w:val="4"/>
    <w:semiHidden/>
    <w:rsid w:val="00E601A8"/>
    <w:pPr>
      <w:spacing w:before="240" w:after="243" w:line="190" w:lineRule="atLeast"/>
      <w:ind w:left="57"/>
    </w:pPr>
  </w:style>
  <w:style w:type="paragraph" w:customStyle="1" w:styleId="QuoteWorldline">
    <w:name w:val="Quote Worldline"/>
    <w:basedOn w:val="ZsysbasisWorldline"/>
    <w:uiPriority w:val="4"/>
    <w:semiHidden/>
    <w:rsid w:val="009D5280"/>
    <w:pPr>
      <w:spacing w:after="240"/>
    </w:pPr>
    <w:rPr>
      <w:i/>
    </w:rPr>
  </w:style>
  <w:style w:type="paragraph" w:customStyle="1" w:styleId="LineblueWorldline">
    <w:name w:val="Line blue Worldline"/>
    <w:basedOn w:val="ZsysbasisWorldline"/>
    <w:next w:val="BodytextWorldline"/>
    <w:uiPriority w:val="4"/>
    <w:semiHidden/>
    <w:rsid w:val="000E7B29"/>
    <w:pPr>
      <w:spacing w:after="60" w:line="200" w:lineRule="atLeast"/>
    </w:pPr>
    <w:rPr>
      <w:color w:val="46BEAA" w:themeColor="accent1"/>
    </w:rPr>
  </w:style>
  <w:style w:type="paragraph" w:customStyle="1" w:styleId="AboutheadingWorldline">
    <w:name w:val="About heading Worldline"/>
    <w:basedOn w:val="ZsysbasisWorldline"/>
    <w:next w:val="AbouttextWorldline"/>
    <w:uiPriority w:val="4"/>
    <w:semiHidden/>
    <w:rsid w:val="00082809"/>
    <w:pPr>
      <w:keepNext/>
      <w:keepLines/>
      <w:spacing w:after="60"/>
    </w:pPr>
    <w:rPr>
      <w:b/>
      <w:caps/>
      <w:sz w:val="19"/>
    </w:rPr>
  </w:style>
  <w:style w:type="paragraph" w:customStyle="1" w:styleId="AbouttextWorldline">
    <w:name w:val="About text Worldline"/>
    <w:basedOn w:val="ZsysbasisWorldline"/>
    <w:next w:val="BodytextWorldline"/>
    <w:uiPriority w:val="4"/>
    <w:semiHidden/>
    <w:rsid w:val="00341691"/>
    <w:rPr>
      <w:sz w:val="19"/>
    </w:rPr>
  </w:style>
  <w:style w:type="paragraph" w:customStyle="1" w:styleId="IntroductiontextWorldline">
    <w:name w:val="Introduction text Worldline"/>
    <w:basedOn w:val="ZsysbasisWorldline"/>
    <w:link w:val="IntroductiontextWorldlineChar"/>
    <w:uiPriority w:val="4"/>
    <w:semiHidden/>
    <w:rsid w:val="00647413"/>
    <w:rPr>
      <w:b/>
      <w:bCs/>
    </w:rPr>
  </w:style>
  <w:style w:type="character" w:customStyle="1" w:styleId="ZsysbasisWorldlineChar">
    <w:name w:val="Zsysbasis Worldline Char"/>
    <w:basedOn w:val="DefaultParagraphFont"/>
    <w:link w:val="ZsysbasisWorldline"/>
    <w:uiPriority w:val="4"/>
    <w:semiHidden/>
    <w:rsid w:val="00222248"/>
    <w:rPr>
      <w:lang w:val="en-GB"/>
    </w:rPr>
  </w:style>
  <w:style w:type="character" w:customStyle="1" w:styleId="BodytextboldWorldlineChar">
    <w:name w:val="Body text bold Worldline Char"/>
    <w:basedOn w:val="ZsysbasisWorldlineChar"/>
    <w:link w:val="BodytextboldWorldline"/>
    <w:uiPriority w:val="1"/>
    <w:rsid w:val="004915E6"/>
    <w:rPr>
      <w:b/>
      <w:bCs/>
      <w:lang w:val="en-GB"/>
    </w:rPr>
  </w:style>
  <w:style w:type="character" w:customStyle="1" w:styleId="IntroductiontextWorldlineChar">
    <w:name w:val="Introduction text Worldline Char"/>
    <w:basedOn w:val="BodytextboldWorldlineChar"/>
    <w:link w:val="IntroductiontextWorldline"/>
    <w:rsid w:val="00647413"/>
    <w:rPr>
      <w:rFonts w:ascii="Verdana" w:hAnsi="Verdana" w:cs="Maiandra GD"/>
      <w:b/>
      <w:bCs/>
      <w:color w:val="000000" w:themeColor="text1"/>
      <w:sz w:val="22"/>
      <w:szCs w:val="18"/>
      <w:lang w:val="en-GB"/>
    </w:rPr>
  </w:style>
  <w:style w:type="paragraph" w:customStyle="1" w:styleId="SubheadingWorldline">
    <w:name w:val="Subheading Worldline"/>
    <w:basedOn w:val="ZsysbasisWorldline"/>
    <w:next w:val="BodytextWorldline"/>
    <w:link w:val="SubheadingWorldlineChar"/>
    <w:uiPriority w:val="4"/>
    <w:semiHidden/>
    <w:rsid w:val="00745D07"/>
    <w:pPr>
      <w:keepNext/>
    </w:pPr>
    <w:rPr>
      <w:b/>
      <w:szCs w:val="28"/>
    </w:rPr>
  </w:style>
  <w:style w:type="character" w:customStyle="1" w:styleId="Heading2nonumberWorldlineChar">
    <w:name w:val="Heading 2 no number Worldline Char"/>
    <w:basedOn w:val="ZsysbasisWorldlineChar"/>
    <w:link w:val="Heading2nonumberWorldline"/>
    <w:rsid w:val="003902AB"/>
    <w:rPr>
      <w:rFonts w:ascii="Verdana" w:hAnsi="Verdana" w:cs="Maiandra GD"/>
      <w:b/>
      <w:color w:val="000000" w:themeColor="text1"/>
      <w:sz w:val="22"/>
      <w:szCs w:val="28"/>
      <w:lang w:val="en-GB"/>
    </w:rPr>
  </w:style>
  <w:style w:type="character" w:customStyle="1" w:styleId="SubheadingWorldlineChar">
    <w:name w:val="Subheading Worldline Char"/>
    <w:basedOn w:val="Heading2nonumberWorldlineChar"/>
    <w:link w:val="SubheadingWorldline"/>
    <w:uiPriority w:val="4"/>
    <w:rsid w:val="00745D07"/>
    <w:rPr>
      <w:rFonts w:ascii="Verdana" w:hAnsi="Verdana" w:cs="Maiandra GD"/>
      <w:b/>
      <w:color w:val="000000" w:themeColor="text1"/>
      <w:sz w:val="22"/>
      <w:szCs w:val="28"/>
      <w:lang w:val="en-GB"/>
    </w:rPr>
  </w:style>
  <w:style w:type="paragraph" w:customStyle="1" w:styleId="SocialmediaheadingWorldline">
    <w:name w:val="Social media heading Worldline"/>
    <w:basedOn w:val="ZsysbasisdocumentdataWorldline"/>
    <w:link w:val="SocialmediaheadingWorldlineChar"/>
    <w:uiPriority w:val="4"/>
    <w:semiHidden/>
    <w:rsid w:val="002D4737"/>
    <w:pPr>
      <w:spacing w:after="240" w:line="243" w:lineRule="atLeast"/>
    </w:pPr>
    <w:rPr>
      <w:b/>
      <w:color w:val="46BEAA" w:themeColor="accent1"/>
    </w:rPr>
  </w:style>
  <w:style w:type="character" w:customStyle="1" w:styleId="ZsysbasisdocumentdataWorldlineChar">
    <w:name w:val="Zsysbasisdocumentdata Worldline Char"/>
    <w:basedOn w:val="ZsysbasisWorldlineChar"/>
    <w:link w:val="ZsysbasisdocumentdataWorldline"/>
    <w:uiPriority w:val="99"/>
    <w:semiHidden/>
    <w:rsid w:val="005701C7"/>
    <w:rPr>
      <w:rFonts w:ascii="Verdana" w:hAnsi="Verdana" w:cs="Maiandra GD"/>
      <w:noProof/>
      <w:color w:val="000000" w:themeColor="text1"/>
      <w:sz w:val="22"/>
      <w:szCs w:val="18"/>
      <w:lang w:val="en-GB"/>
    </w:rPr>
  </w:style>
  <w:style w:type="character" w:customStyle="1" w:styleId="DocumentdataheadingWorldlineChar">
    <w:name w:val="Document data heading Worldline Char"/>
    <w:basedOn w:val="ZsysbasisdocumentdataWorldlineChar"/>
    <w:link w:val="DocumentdataheadingWorldline"/>
    <w:rsid w:val="005701C7"/>
    <w:rPr>
      <w:rFonts w:ascii="Verdana" w:hAnsi="Verdana" w:cs="Maiandra GD"/>
      <w:b/>
      <w:noProof/>
      <w:color w:val="46BEAA" w:themeColor="accent1"/>
      <w:sz w:val="22"/>
      <w:szCs w:val="18"/>
      <w:lang w:val="en-GB"/>
    </w:rPr>
  </w:style>
  <w:style w:type="character" w:customStyle="1" w:styleId="SocialmediaheadingWorldlineChar">
    <w:name w:val="Social media heading Worldline Char"/>
    <w:basedOn w:val="DocumentdataheadingWorldlineChar"/>
    <w:link w:val="SocialmediaheadingWorldline"/>
    <w:rsid w:val="002D4737"/>
    <w:rPr>
      <w:rFonts w:ascii="Arial" w:hAnsi="Arial" w:cs="Maiandra GD"/>
      <w:b/>
      <w:noProof/>
      <w:color w:val="46BEAA" w:themeColor="accent1"/>
      <w:sz w:val="22"/>
      <w:szCs w:val="18"/>
      <w:lang w:val="en-GB"/>
    </w:rPr>
  </w:style>
  <w:style w:type="table" w:customStyle="1" w:styleId="TableformattedWorldline">
    <w:name w:val="Table formatted Worldline"/>
    <w:basedOn w:val="TableNormal"/>
    <w:uiPriority w:val="99"/>
    <w:rsid w:val="00175D1E"/>
    <w:pPr>
      <w:spacing w:line="200" w:lineRule="atLeast"/>
      <w:jc w:val="left"/>
    </w:pPr>
    <w:rPr>
      <w:sz w:val="16"/>
      <w:szCs w:val="20"/>
    </w:rPr>
    <w:tblPr>
      <w:tblStyleRowBandSize w:val="1"/>
      <w:tblCellMar>
        <w:top w:w="11" w:type="dxa"/>
        <w:left w:w="28" w:type="dxa"/>
        <w:bottom w:w="28" w:type="dxa"/>
        <w:right w:w="142" w:type="dxa"/>
      </w:tblCellMar>
    </w:tblPr>
    <w:tblStylePr w:type="firstRow">
      <w:pPr>
        <w:wordWrap/>
        <w:spacing w:line="200" w:lineRule="atLeast"/>
        <w:ind w:firstLineChars="0" w:firstLine="0"/>
      </w:pPr>
      <w:rPr>
        <w:b/>
        <w:color w:val="FFFFFF" w:themeColor="background1"/>
        <w:sz w:val="16"/>
      </w:rPr>
      <w:tblPr/>
      <w:tcPr>
        <w:shd w:val="clear" w:color="auto" w:fill="46BEAA" w:themeFill="accent1"/>
      </w:tcPr>
    </w:tblStylePr>
    <w:tblStylePr w:type="band1Horz">
      <w:tblPr/>
      <w:tcPr>
        <w:tcBorders>
          <w:top w:val="nil"/>
          <w:left w:val="nil"/>
          <w:bottom w:val="single" w:sz="4" w:space="0" w:color="46BEAA" w:themeColor="accent1"/>
          <w:right w:val="nil"/>
          <w:insideH w:val="nil"/>
          <w:insideV w:val="nil"/>
          <w:tl2br w:val="nil"/>
          <w:tr2bl w:val="nil"/>
        </w:tcBorders>
      </w:tcPr>
    </w:tblStylePr>
    <w:tblStylePr w:type="band2Horz">
      <w:tblPr/>
      <w:tcPr>
        <w:tcBorders>
          <w:bottom w:val="single" w:sz="4" w:space="0" w:color="46BEAA" w:themeColor="accent1"/>
        </w:tcBorders>
      </w:tcPr>
    </w:tblStylePr>
  </w:style>
  <w:style w:type="paragraph" w:customStyle="1" w:styleId="TitlewhiteWorldline">
    <w:name w:val="Title white Worldline"/>
    <w:basedOn w:val="ZsysbasisWorldline"/>
    <w:link w:val="TitlewhiteWorldlineChar"/>
    <w:uiPriority w:val="20"/>
    <w:qFormat/>
    <w:rsid w:val="00D63F6A"/>
    <w:pPr>
      <w:framePr w:wrap="around" w:vAnchor="page" w:hAnchor="page" w:x="1078" w:y="761"/>
      <w:spacing w:line="560" w:lineRule="exact"/>
    </w:pPr>
    <w:rPr>
      <w:rFonts w:ascii="Arial Black" w:hAnsi="Arial Black" w:cs="Arial"/>
      <w:caps/>
      <w:color w:val="FFFFFF" w:themeColor="background1"/>
      <w:spacing w:val="-27"/>
      <w:sz w:val="46"/>
      <w:szCs w:val="46"/>
    </w:rPr>
  </w:style>
  <w:style w:type="character" w:customStyle="1" w:styleId="TitlewhiteWorldlineChar">
    <w:name w:val="Title white Worldline Char"/>
    <w:basedOn w:val="ZsysbasisWorldlineChar"/>
    <w:link w:val="TitlewhiteWorldline"/>
    <w:uiPriority w:val="20"/>
    <w:rsid w:val="00D63F6A"/>
    <w:rPr>
      <w:rFonts w:ascii="Arial Black" w:hAnsi="Arial Black" w:cs="Arial"/>
      <w:caps/>
      <w:color w:val="FFFFFF" w:themeColor="background1"/>
      <w:spacing w:val="-27"/>
      <w:sz w:val="46"/>
      <w:szCs w:val="46"/>
      <w:lang w:val="en-GB"/>
    </w:rPr>
  </w:style>
  <w:style w:type="paragraph" w:customStyle="1" w:styleId="TitleWorldline">
    <w:name w:val="Title Worldline"/>
    <w:basedOn w:val="ZsysbasisWorldline"/>
    <w:next w:val="SubtitleWorldline"/>
    <w:link w:val="TitleWorldlineChar"/>
    <w:uiPriority w:val="4"/>
    <w:semiHidden/>
    <w:rsid w:val="00AF364C"/>
    <w:pPr>
      <w:spacing w:line="400" w:lineRule="exact"/>
      <w:jc w:val="center"/>
    </w:pPr>
    <w:rPr>
      <w:rFonts w:cs="Arial"/>
      <w:b/>
      <w:color w:val="46BEAA" w:themeColor="accent1"/>
      <w:sz w:val="40"/>
      <w:szCs w:val="20"/>
    </w:rPr>
  </w:style>
  <w:style w:type="character" w:customStyle="1" w:styleId="TitleWorldlineChar">
    <w:name w:val="Title Worldline Char"/>
    <w:basedOn w:val="TitlewhiteWorldlineChar"/>
    <w:link w:val="TitleWorldline"/>
    <w:uiPriority w:val="4"/>
    <w:rsid w:val="00AF364C"/>
    <w:rPr>
      <w:rFonts w:ascii="Arial Black" w:hAnsi="Arial Black" w:cs="Arial"/>
      <w:b/>
      <w:caps w:val="0"/>
      <w:color w:val="46BEAA" w:themeColor="accent1"/>
      <w:spacing w:val="-27"/>
      <w:sz w:val="40"/>
      <w:szCs w:val="20"/>
      <w:lang w:val="en-GB"/>
    </w:rPr>
  </w:style>
  <w:style w:type="paragraph" w:customStyle="1" w:styleId="InstructiontextWorldline">
    <w:name w:val="Instruction text Worldline"/>
    <w:basedOn w:val="ZsysbasisWorldline"/>
    <w:uiPriority w:val="50"/>
    <w:rsid w:val="000634AE"/>
    <w:pPr>
      <w:spacing w:line="180" w:lineRule="atLeast"/>
      <w:ind w:left="181" w:hanging="181"/>
    </w:pPr>
    <w:rPr>
      <w:sz w:val="16"/>
      <w:szCs w:val="20"/>
    </w:rPr>
  </w:style>
  <w:style w:type="table" w:styleId="GridTable1Light-Accent1">
    <w:name w:val="Grid Table 1 Light Accent 1"/>
    <w:basedOn w:val="TableNormal"/>
    <w:uiPriority w:val="46"/>
    <w:semiHidden/>
    <w:rsid w:val="00101CC4"/>
    <w:pPr>
      <w:spacing w:line="240" w:lineRule="auto"/>
    </w:pPr>
    <w:tblPr>
      <w:tblStyleRowBandSize w:val="1"/>
      <w:tblStyleColBandSize w:val="1"/>
      <w:tblBorders>
        <w:top w:val="single" w:sz="4" w:space="0" w:color="B5E5DC" w:themeColor="accent1" w:themeTint="66"/>
        <w:left w:val="single" w:sz="4" w:space="0" w:color="B5E5DC" w:themeColor="accent1" w:themeTint="66"/>
        <w:bottom w:val="single" w:sz="4" w:space="0" w:color="B5E5DC" w:themeColor="accent1" w:themeTint="66"/>
        <w:right w:val="single" w:sz="4" w:space="0" w:color="B5E5DC" w:themeColor="accent1" w:themeTint="66"/>
        <w:insideH w:val="single" w:sz="4" w:space="0" w:color="B5E5DC" w:themeColor="accent1" w:themeTint="66"/>
        <w:insideV w:val="single" w:sz="4" w:space="0" w:color="B5E5DC" w:themeColor="accent1" w:themeTint="66"/>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2" w:space="0" w:color="90D8C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101CC4"/>
    <w:pPr>
      <w:spacing w:line="240" w:lineRule="auto"/>
    </w:pPr>
    <w:tblPr>
      <w:tblStyleRowBandSize w:val="1"/>
      <w:tblStyleColBandSize w:val="1"/>
      <w:tblBorders>
        <w:top w:val="single" w:sz="4" w:space="0" w:color="9BDCDC" w:themeColor="accent2" w:themeTint="66"/>
        <w:left w:val="single" w:sz="4" w:space="0" w:color="9BDCDC" w:themeColor="accent2" w:themeTint="66"/>
        <w:bottom w:val="single" w:sz="4" w:space="0" w:color="9BDCDC" w:themeColor="accent2" w:themeTint="66"/>
        <w:right w:val="single" w:sz="4" w:space="0" w:color="9BDCDC" w:themeColor="accent2" w:themeTint="66"/>
        <w:insideH w:val="single" w:sz="4" w:space="0" w:color="9BDCDC" w:themeColor="accent2" w:themeTint="66"/>
        <w:insideV w:val="single" w:sz="4" w:space="0" w:color="9BDCDC" w:themeColor="accent2" w:themeTint="66"/>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2" w:space="0" w:color="69CB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101CC4"/>
    <w:pPr>
      <w:spacing w:line="240" w:lineRule="auto"/>
    </w:pPr>
    <w:tblPr>
      <w:tblStyleRowBandSize w:val="1"/>
      <w:tblStyleColBandSize w:val="1"/>
      <w:tblBorders>
        <w:top w:val="single" w:sz="4" w:space="0" w:color="B3E0ED" w:themeColor="accent3" w:themeTint="66"/>
        <w:left w:val="single" w:sz="4" w:space="0" w:color="B3E0ED" w:themeColor="accent3" w:themeTint="66"/>
        <w:bottom w:val="single" w:sz="4" w:space="0" w:color="B3E0ED" w:themeColor="accent3" w:themeTint="66"/>
        <w:right w:val="single" w:sz="4" w:space="0" w:color="B3E0ED" w:themeColor="accent3" w:themeTint="66"/>
        <w:insideH w:val="single" w:sz="4" w:space="0" w:color="B3E0ED" w:themeColor="accent3" w:themeTint="66"/>
        <w:insideV w:val="single" w:sz="4" w:space="0" w:color="B3E0ED" w:themeColor="accent3" w:themeTint="66"/>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2" w:space="0" w:color="8DD1E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101CC4"/>
    <w:pPr>
      <w:spacing w:line="240" w:lineRule="auto"/>
    </w:pPr>
    <w:tblPr>
      <w:tblStyleRowBandSize w:val="1"/>
      <w:tblStyleColBandSize w:val="1"/>
      <w:tblBorders>
        <w:top w:val="single" w:sz="4" w:space="0" w:color="F9CFD2" w:themeColor="accent4" w:themeTint="66"/>
        <w:left w:val="single" w:sz="4" w:space="0" w:color="F9CFD2" w:themeColor="accent4" w:themeTint="66"/>
        <w:bottom w:val="single" w:sz="4" w:space="0" w:color="F9CFD2" w:themeColor="accent4" w:themeTint="66"/>
        <w:right w:val="single" w:sz="4" w:space="0" w:color="F9CFD2" w:themeColor="accent4" w:themeTint="66"/>
        <w:insideH w:val="single" w:sz="4" w:space="0" w:color="F9CFD2" w:themeColor="accent4" w:themeTint="66"/>
        <w:insideV w:val="single" w:sz="4" w:space="0" w:color="F9CFD2" w:themeColor="accent4" w:themeTint="66"/>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2" w:space="0" w:color="F6B7B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101CC4"/>
    <w:pPr>
      <w:spacing w:line="240" w:lineRule="auto"/>
    </w:pPr>
    <w:tblPr>
      <w:tblStyleRowBandSize w:val="1"/>
      <w:tblStyleColBandSize w:val="1"/>
      <w:tblBorders>
        <w:top w:val="single" w:sz="4" w:space="0" w:color="FFF6C9" w:themeColor="accent5" w:themeTint="66"/>
        <w:left w:val="single" w:sz="4" w:space="0" w:color="FFF6C9" w:themeColor="accent5" w:themeTint="66"/>
        <w:bottom w:val="single" w:sz="4" w:space="0" w:color="FFF6C9" w:themeColor="accent5" w:themeTint="66"/>
        <w:right w:val="single" w:sz="4" w:space="0" w:color="FFF6C9" w:themeColor="accent5" w:themeTint="66"/>
        <w:insideH w:val="single" w:sz="4" w:space="0" w:color="FFF6C9" w:themeColor="accent5" w:themeTint="66"/>
        <w:insideV w:val="single" w:sz="4" w:space="0" w:color="FFF6C9" w:themeColor="accent5" w:themeTint="66"/>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2" w:space="0" w:color="FFF2A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101CC4"/>
    <w:pPr>
      <w:spacing w:line="240" w:lineRule="auto"/>
    </w:pPr>
    <w:tblPr>
      <w:tblStyleRowBandSize w:val="1"/>
      <w:tblStyleColBandSize w:val="1"/>
      <w:tblBorders>
        <w:top w:val="single" w:sz="4" w:space="0" w:color="6BC9FF" w:themeColor="accent6" w:themeTint="66"/>
        <w:left w:val="single" w:sz="4" w:space="0" w:color="6BC9FF" w:themeColor="accent6" w:themeTint="66"/>
        <w:bottom w:val="single" w:sz="4" w:space="0" w:color="6BC9FF" w:themeColor="accent6" w:themeTint="66"/>
        <w:right w:val="single" w:sz="4" w:space="0" w:color="6BC9FF" w:themeColor="accent6" w:themeTint="66"/>
        <w:insideH w:val="single" w:sz="4" w:space="0" w:color="6BC9FF" w:themeColor="accent6" w:themeTint="66"/>
        <w:insideV w:val="single" w:sz="4" w:space="0" w:color="6BC9FF" w:themeColor="accent6" w:themeTint="66"/>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2" w:space="0" w:color="21AE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101CC4"/>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101CC4"/>
    <w:pPr>
      <w:spacing w:line="240" w:lineRule="auto"/>
    </w:pPr>
    <w:tblPr>
      <w:tblStyleRowBandSize w:val="1"/>
      <w:tblStyleColBandSize w:val="1"/>
      <w:tblBorders>
        <w:top w:val="single" w:sz="2" w:space="0" w:color="90D8CB" w:themeColor="accent1" w:themeTint="99"/>
        <w:bottom w:val="single" w:sz="2" w:space="0" w:color="90D8CB" w:themeColor="accent1" w:themeTint="99"/>
        <w:insideH w:val="single" w:sz="2" w:space="0" w:color="90D8CB" w:themeColor="accent1" w:themeTint="99"/>
        <w:insideV w:val="single" w:sz="2" w:space="0" w:color="90D8CB" w:themeColor="accent1" w:themeTint="99"/>
      </w:tblBorders>
    </w:tblPr>
    <w:tblStylePr w:type="firstRow">
      <w:rPr>
        <w:b/>
        <w:bCs/>
      </w:rPr>
      <w:tblPr/>
      <w:tcPr>
        <w:tcBorders>
          <w:top w:val="nil"/>
          <w:bottom w:val="single" w:sz="12" w:space="0" w:color="90D8CB" w:themeColor="accent1" w:themeTint="99"/>
          <w:insideH w:val="nil"/>
          <w:insideV w:val="nil"/>
        </w:tcBorders>
        <w:shd w:val="clear" w:color="auto" w:fill="FFFFFF" w:themeFill="background1"/>
      </w:tcPr>
    </w:tblStylePr>
    <w:tblStylePr w:type="lastRow">
      <w:rPr>
        <w:b/>
        <w:bCs/>
      </w:rPr>
      <w:tblPr/>
      <w:tcPr>
        <w:tcBorders>
          <w:top w:val="double" w:sz="2" w:space="0" w:color="90D8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2-Accent2">
    <w:name w:val="Grid Table 2 Accent 2"/>
    <w:basedOn w:val="TableNormal"/>
    <w:uiPriority w:val="47"/>
    <w:semiHidden/>
    <w:rsid w:val="00101CC4"/>
    <w:pPr>
      <w:spacing w:line="240" w:lineRule="auto"/>
    </w:pPr>
    <w:tblPr>
      <w:tblStyleRowBandSize w:val="1"/>
      <w:tblStyleColBandSize w:val="1"/>
      <w:tblBorders>
        <w:top w:val="single" w:sz="2" w:space="0" w:color="69CBCB" w:themeColor="accent2" w:themeTint="99"/>
        <w:bottom w:val="single" w:sz="2" w:space="0" w:color="69CBCB" w:themeColor="accent2" w:themeTint="99"/>
        <w:insideH w:val="single" w:sz="2" w:space="0" w:color="69CBCB" w:themeColor="accent2" w:themeTint="99"/>
        <w:insideV w:val="single" w:sz="2" w:space="0" w:color="69CBCB" w:themeColor="accent2" w:themeTint="99"/>
      </w:tblBorders>
    </w:tblPr>
    <w:tblStylePr w:type="firstRow">
      <w:rPr>
        <w:b/>
        <w:bCs/>
      </w:rPr>
      <w:tblPr/>
      <w:tcPr>
        <w:tcBorders>
          <w:top w:val="nil"/>
          <w:bottom w:val="single" w:sz="12" w:space="0" w:color="69CBCB" w:themeColor="accent2" w:themeTint="99"/>
          <w:insideH w:val="nil"/>
          <w:insideV w:val="nil"/>
        </w:tcBorders>
        <w:shd w:val="clear" w:color="auto" w:fill="FFFFFF" w:themeFill="background1"/>
      </w:tcPr>
    </w:tblStylePr>
    <w:tblStylePr w:type="lastRow">
      <w:rPr>
        <w:b/>
        <w:bCs/>
      </w:rPr>
      <w:tblPr/>
      <w:tcPr>
        <w:tcBorders>
          <w:top w:val="double" w:sz="2" w:space="0" w:color="69CB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2-Accent3">
    <w:name w:val="Grid Table 2 Accent 3"/>
    <w:basedOn w:val="TableNormal"/>
    <w:uiPriority w:val="47"/>
    <w:semiHidden/>
    <w:rsid w:val="00101CC4"/>
    <w:pPr>
      <w:spacing w:line="240" w:lineRule="auto"/>
    </w:pPr>
    <w:tblPr>
      <w:tblStyleRowBandSize w:val="1"/>
      <w:tblStyleColBandSize w:val="1"/>
      <w:tblBorders>
        <w:top w:val="single" w:sz="2" w:space="0" w:color="8DD1E4" w:themeColor="accent3" w:themeTint="99"/>
        <w:bottom w:val="single" w:sz="2" w:space="0" w:color="8DD1E4" w:themeColor="accent3" w:themeTint="99"/>
        <w:insideH w:val="single" w:sz="2" w:space="0" w:color="8DD1E4" w:themeColor="accent3" w:themeTint="99"/>
        <w:insideV w:val="single" w:sz="2" w:space="0" w:color="8DD1E4" w:themeColor="accent3" w:themeTint="99"/>
      </w:tblBorders>
    </w:tblPr>
    <w:tblStylePr w:type="firstRow">
      <w:rPr>
        <w:b/>
        <w:bCs/>
      </w:rPr>
      <w:tblPr/>
      <w:tcPr>
        <w:tcBorders>
          <w:top w:val="nil"/>
          <w:bottom w:val="single" w:sz="12" w:space="0" w:color="8DD1E4" w:themeColor="accent3" w:themeTint="99"/>
          <w:insideH w:val="nil"/>
          <w:insideV w:val="nil"/>
        </w:tcBorders>
        <w:shd w:val="clear" w:color="auto" w:fill="FFFFFF" w:themeFill="background1"/>
      </w:tcPr>
    </w:tblStylePr>
    <w:tblStylePr w:type="lastRow">
      <w:rPr>
        <w:b/>
        <w:bCs/>
      </w:rPr>
      <w:tblPr/>
      <w:tcPr>
        <w:tcBorders>
          <w:top w:val="double" w:sz="2" w:space="0" w:color="8DD1E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2-Accent4">
    <w:name w:val="Grid Table 2 Accent 4"/>
    <w:basedOn w:val="TableNormal"/>
    <w:uiPriority w:val="47"/>
    <w:semiHidden/>
    <w:rsid w:val="00101CC4"/>
    <w:pPr>
      <w:spacing w:line="240" w:lineRule="auto"/>
    </w:pPr>
    <w:tblPr>
      <w:tblStyleRowBandSize w:val="1"/>
      <w:tblStyleColBandSize w:val="1"/>
      <w:tblBorders>
        <w:top w:val="single" w:sz="2" w:space="0" w:color="F6B7BC" w:themeColor="accent4" w:themeTint="99"/>
        <w:bottom w:val="single" w:sz="2" w:space="0" w:color="F6B7BC" w:themeColor="accent4" w:themeTint="99"/>
        <w:insideH w:val="single" w:sz="2" w:space="0" w:color="F6B7BC" w:themeColor="accent4" w:themeTint="99"/>
        <w:insideV w:val="single" w:sz="2" w:space="0" w:color="F6B7BC" w:themeColor="accent4" w:themeTint="99"/>
      </w:tblBorders>
    </w:tblPr>
    <w:tblStylePr w:type="firstRow">
      <w:rPr>
        <w:b/>
        <w:bCs/>
      </w:rPr>
      <w:tblPr/>
      <w:tcPr>
        <w:tcBorders>
          <w:top w:val="nil"/>
          <w:bottom w:val="single" w:sz="12" w:space="0" w:color="F6B7BC" w:themeColor="accent4" w:themeTint="99"/>
          <w:insideH w:val="nil"/>
          <w:insideV w:val="nil"/>
        </w:tcBorders>
        <w:shd w:val="clear" w:color="auto" w:fill="FFFFFF" w:themeFill="background1"/>
      </w:tcPr>
    </w:tblStylePr>
    <w:tblStylePr w:type="lastRow">
      <w:rPr>
        <w:b/>
        <w:bCs/>
      </w:rPr>
      <w:tblPr/>
      <w:tcPr>
        <w:tcBorders>
          <w:top w:val="double" w:sz="2" w:space="0" w:color="F6B7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2-Accent5">
    <w:name w:val="Grid Table 2 Accent 5"/>
    <w:basedOn w:val="TableNormal"/>
    <w:uiPriority w:val="47"/>
    <w:semiHidden/>
    <w:rsid w:val="00101CC4"/>
    <w:pPr>
      <w:spacing w:line="240" w:lineRule="auto"/>
    </w:pPr>
    <w:tblPr>
      <w:tblStyleRowBandSize w:val="1"/>
      <w:tblStyleColBandSize w:val="1"/>
      <w:tblBorders>
        <w:top w:val="single" w:sz="2" w:space="0" w:color="FFF2AE" w:themeColor="accent5" w:themeTint="99"/>
        <w:bottom w:val="single" w:sz="2" w:space="0" w:color="FFF2AE" w:themeColor="accent5" w:themeTint="99"/>
        <w:insideH w:val="single" w:sz="2" w:space="0" w:color="FFF2AE" w:themeColor="accent5" w:themeTint="99"/>
        <w:insideV w:val="single" w:sz="2" w:space="0" w:color="FFF2AE" w:themeColor="accent5" w:themeTint="99"/>
      </w:tblBorders>
    </w:tblPr>
    <w:tblStylePr w:type="firstRow">
      <w:rPr>
        <w:b/>
        <w:bCs/>
      </w:rPr>
      <w:tblPr/>
      <w:tcPr>
        <w:tcBorders>
          <w:top w:val="nil"/>
          <w:bottom w:val="single" w:sz="12" w:space="0" w:color="FFF2AE" w:themeColor="accent5" w:themeTint="99"/>
          <w:insideH w:val="nil"/>
          <w:insideV w:val="nil"/>
        </w:tcBorders>
        <w:shd w:val="clear" w:color="auto" w:fill="FFFFFF" w:themeFill="background1"/>
      </w:tcPr>
    </w:tblStylePr>
    <w:tblStylePr w:type="lastRow">
      <w:rPr>
        <w:b/>
        <w:bCs/>
      </w:rPr>
      <w:tblPr/>
      <w:tcPr>
        <w:tcBorders>
          <w:top w:val="double" w:sz="2" w:space="0" w:color="FFF2A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2-Accent6">
    <w:name w:val="Grid Table 2 Accent 6"/>
    <w:basedOn w:val="TableNormal"/>
    <w:uiPriority w:val="47"/>
    <w:semiHidden/>
    <w:rsid w:val="00101CC4"/>
    <w:pPr>
      <w:spacing w:line="240" w:lineRule="auto"/>
    </w:pPr>
    <w:tblPr>
      <w:tblStyleRowBandSize w:val="1"/>
      <w:tblStyleColBandSize w:val="1"/>
      <w:tblBorders>
        <w:top w:val="single" w:sz="2" w:space="0" w:color="21AEFF" w:themeColor="accent6" w:themeTint="99"/>
        <w:bottom w:val="single" w:sz="2" w:space="0" w:color="21AEFF" w:themeColor="accent6" w:themeTint="99"/>
        <w:insideH w:val="single" w:sz="2" w:space="0" w:color="21AEFF" w:themeColor="accent6" w:themeTint="99"/>
        <w:insideV w:val="single" w:sz="2" w:space="0" w:color="21AEFF" w:themeColor="accent6" w:themeTint="99"/>
      </w:tblBorders>
    </w:tblPr>
    <w:tblStylePr w:type="firstRow">
      <w:rPr>
        <w:b/>
        <w:bCs/>
      </w:rPr>
      <w:tblPr/>
      <w:tcPr>
        <w:tcBorders>
          <w:top w:val="nil"/>
          <w:bottom w:val="single" w:sz="12" w:space="0" w:color="21AEFF" w:themeColor="accent6" w:themeTint="99"/>
          <w:insideH w:val="nil"/>
          <w:insideV w:val="nil"/>
        </w:tcBorders>
        <w:shd w:val="clear" w:color="auto" w:fill="FFFFFF" w:themeFill="background1"/>
      </w:tcPr>
    </w:tblStylePr>
    <w:tblStylePr w:type="lastRow">
      <w:rPr>
        <w:b/>
        <w:bCs/>
      </w:rPr>
      <w:tblPr/>
      <w:tcPr>
        <w:tcBorders>
          <w:top w:val="double" w:sz="2" w:space="0" w:color="21AE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3">
    <w:name w:val="Grid Table 3"/>
    <w:basedOn w:val="TableNormal"/>
    <w:uiPriority w:val="48"/>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3-Accent2">
    <w:name w:val="Grid Table 3 Accent 2"/>
    <w:basedOn w:val="TableNormal"/>
    <w:uiPriority w:val="48"/>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3-Accent3">
    <w:name w:val="Grid Table 3 Accent 3"/>
    <w:basedOn w:val="TableNormal"/>
    <w:uiPriority w:val="48"/>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3-Accent4">
    <w:name w:val="Grid Table 3 Accent 4"/>
    <w:basedOn w:val="TableNormal"/>
    <w:uiPriority w:val="48"/>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3-Accent5">
    <w:name w:val="Grid Table 3 Accent 5"/>
    <w:basedOn w:val="TableNormal"/>
    <w:uiPriority w:val="48"/>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3-Accent6">
    <w:name w:val="Grid Table 3 Accent 6"/>
    <w:basedOn w:val="TableNormal"/>
    <w:uiPriority w:val="48"/>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GridTable4">
    <w:name w:val="Grid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insideV w:val="nil"/>
        </w:tcBorders>
        <w:shd w:val="clear" w:color="auto" w:fill="46BEAA" w:themeFill="accent1"/>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4-Accent2">
    <w:name w:val="Grid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insideV w:val="nil"/>
        </w:tcBorders>
        <w:shd w:val="clear" w:color="auto" w:fill="2D8282" w:themeFill="accent2"/>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4-Accent3">
    <w:name w:val="Grid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insideV w:val="nil"/>
        </w:tcBorders>
        <w:shd w:val="clear" w:color="auto" w:fill="41B4D2" w:themeFill="accent3"/>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4-Accent4">
    <w:name w:val="Grid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insideV w:val="nil"/>
        </w:tcBorders>
        <w:shd w:val="clear" w:color="auto" w:fill="F08791" w:themeFill="accent4"/>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4-Accent5">
    <w:name w:val="Grid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insideV w:val="nil"/>
        </w:tcBorders>
        <w:shd w:val="clear" w:color="auto" w:fill="FFEB78" w:themeFill="accent5"/>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4-Accent6">
    <w:name w:val="Grid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insideV w:val="nil"/>
        </w:tcBorders>
        <w:shd w:val="clear" w:color="auto" w:fill="005A8C" w:themeFill="accent6"/>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5Dark">
    <w:name w:val="Grid Table 5 Dark"/>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BEA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BEA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BEA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BEAA" w:themeFill="accent1"/>
      </w:tcPr>
    </w:tblStylePr>
    <w:tblStylePr w:type="band1Vert">
      <w:tblPr/>
      <w:tcPr>
        <w:shd w:val="clear" w:color="auto" w:fill="B5E5DC" w:themeFill="accent1" w:themeFillTint="66"/>
      </w:tcPr>
    </w:tblStylePr>
    <w:tblStylePr w:type="band1Horz">
      <w:tblPr/>
      <w:tcPr>
        <w:shd w:val="clear" w:color="auto" w:fill="B5E5DC" w:themeFill="accent1" w:themeFillTint="66"/>
      </w:tcPr>
    </w:tblStylePr>
  </w:style>
  <w:style w:type="table" w:styleId="GridTable5Dark-Accent2">
    <w:name w:val="Grid Table 5 Dark Accent 2"/>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D82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D82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D82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D8282" w:themeFill="accent2"/>
      </w:tcPr>
    </w:tblStylePr>
    <w:tblStylePr w:type="band1Vert">
      <w:tblPr/>
      <w:tcPr>
        <w:shd w:val="clear" w:color="auto" w:fill="9BDCDC" w:themeFill="accent2" w:themeFillTint="66"/>
      </w:tcPr>
    </w:tblStylePr>
    <w:tblStylePr w:type="band1Horz">
      <w:tblPr/>
      <w:tcPr>
        <w:shd w:val="clear" w:color="auto" w:fill="9BDCDC" w:themeFill="accent2" w:themeFillTint="66"/>
      </w:tcPr>
    </w:tblStylePr>
  </w:style>
  <w:style w:type="table" w:styleId="GridTable5Dark-Accent3">
    <w:name w:val="Grid Table 5 Dark Accent 3"/>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F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B4D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B4D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B4D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B4D2" w:themeFill="accent3"/>
      </w:tcPr>
    </w:tblStylePr>
    <w:tblStylePr w:type="band1Vert">
      <w:tblPr/>
      <w:tcPr>
        <w:shd w:val="clear" w:color="auto" w:fill="B3E0ED" w:themeFill="accent3" w:themeFillTint="66"/>
      </w:tcPr>
    </w:tblStylePr>
    <w:tblStylePr w:type="band1Horz">
      <w:tblPr/>
      <w:tcPr>
        <w:shd w:val="clear" w:color="auto" w:fill="B3E0ED" w:themeFill="accent3" w:themeFillTint="66"/>
      </w:tcPr>
    </w:tblStylePr>
  </w:style>
  <w:style w:type="table" w:styleId="GridTable5Dark-Accent4">
    <w:name w:val="Grid Table 5 Dark Accent 4"/>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7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7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7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791" w:themeFill="accent4"/>
      </w:tcPr>
    </w:tblStylePr>
    <w:tblStylePr w:type="band1Vert">
      <w:tblPr/>
      <w:tcPr>
        <w:shd w:val="clear" w:color="auto" w:fill="F9CFD2" w:themeFill="accent4" w:themeFillTint="66"/>
      </w:tcPr>
    </w:tblStylePr>
    <w:tblStylePr w:type="band1Horz">
      <w:tblPr/>
      <w:tcPr>
        <w:shd w:val="clear" w:color="auto" w:fill="F9CFD2" w:themeFill="accent4" w:themeFillTint="66"/>
      </w:tcPr>
    </w:tblStylePr>
  </w:style>
  <w:style w:type="table" w:styleId="GridTable5Dark-Accent5">
    <w:name w:val="Grid Table 5 Dark Accent 5"/>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AE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B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B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B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B78" w:themeFill="accent5"/>
      </w:tcPr>
    </w:tblStylePr>
    <w:tblStylePr w:type="band1Vert">
      <w:tblPr/>
      <w:tcPr>
        <w:shd w:val="clear" w:color="auto" w:fill="FFF6C9" w:themeFill="accent5" w:themeFillTint="66"/>
      </w:tcPr>
    </w:tblStylePr>
    <w:tblStylePr w:type="band1Horz">
      <w:tblPr/>
      <w:tcPr>
        <w:shd w:val="clear" w:color="auto" w:fill="FFF6C9" w:themeFill="accent5" w:themeFillTint="66"/>
      </w:tcPr>
    </w:tblStylePr>
  </w:style>
  <w:style w:type="table" w:styleId="GridTable5Dark-Accent6">
    <w:name w:val="Grid Table 5 Dark Accent 6"/>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6"/>
      </w:tcPr>
    </w:tblStylePr>
    <w:tblStylePr w:type="band1Vert">
      <w:tblPr/>
      <w:tcPr>
        <w:shd w:val="clear" w:color="auto" w:fill="6BC9FF" w:themeFill="accent6" w:themeFillTint="66"/>
      </w:tcPr>
    </w:tblStylePr>
    <w:tblStylePr w:type="band1Horz">
      <w:tblPr/>
      <w:tcPr>
        <w:shd w:val="clear" w:color="auto" w:fill="6BC9FF" w:themeFill="accent6" w:themeFillTint="66"/>
      </w:tcPr>
    </w:tblStylePr>
  </w:style>
  <w:style w:type="table" w:styleId="GridTable6Colourful">
    <w:name w:val="Grid Table 6 Colorful"/>
    <w:basedOn w:val="TableNormal"/>
    <w:uiPriority w:val="51"/>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6ColourfulAccent2">
    <w:name w:val="Grid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6ColourfulAccent3">
    <w:name w:val="Grid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6ColourfulAccent4">
    <w:name w:val="Grid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6ColourfulAccent5">
    <w:name w:val="Grid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6ColourfulAccent6">
    <w:name w:val="Grid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7Colourful">
    <w:name w:val="Grid Table 7 Colorful"/>
    <w:basedOn w:val="TableNormal"/>
    <w:uiPriority w:val="52"/>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7ColourfulAccent2">
    <w:name w:val="Grid Table 7 Colorful Accent 2"/>
    <w:basedOn w:val="TableNormal"/>
    <w:uiPriority w:val="52"/>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7ColourfulAccent3">
    <w:name w:val="Grid Table 7 Colorful Accent 3"/>
    <w:basedOn w:val="TableNormal"/>
    <w:uiPriority w:val="52"/>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7ColourfulAccent4">
    <w:name w:val="Grid Table 7 Colorful Accent 4"/>
    <w:basedOn w:val="TableNormal"/>
    <w:uiPriority w:val="52"/>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7ColourfulAccent5">
    <w:name w:val="Grid Table 7 Colorful Accent 5"/>
    <w:basedOn w:val="TableNormal"/>
    <w:uiPriority w:val="52"/>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7ColourfulAccent6">
    <w:name w:val="Grid Table 7 Colorful Accent 6"/>
    <w:basedOn w:val="TableNormal"/>
    <w:uiPriority w:val="52"/>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ListTable1Light">
    <w:name w:val="List Table 1 Light"/>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90D8CB" w:themeColor="accent1" w:themeTint="99"/>
        </w:tcBorders>
      </w:tcPr>
    </w:tblStylePr>
    <w:tblStylePr w:type="lastRow">
      <w:rPr>
        <w:b/>
        <w:bCs/>
      </w:rPr>
      <w:tblPr/>
      <w:tcPr>
        <w:tcBorders>
          <w:top w:val="sing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1Light-Accent2">
    <w:name w:val="List Table 1 Light Accent 2"/>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9CBCB" w:themeColor="accent2" w:themeTint="99"/>
        </w:tcBorders>
      </w:tcPr>
    </w:tblStylePr>
    <w:tblStylePr w:type="lastRow">
      <w:rPr>
        <w:b/>
        <w:bCs/>
      </w:rPr>
      <w:tblPr/>
      <w:tcPr>
        <w:tcBorders>
          <w:top w:val="sing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1Light-Accent3">
    <w:name w:val="List Table 1 Light Accent 3"/>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8DD1E4" w:themeColor="accent3" w:themeTint="99"/>
        </w:tcBorders>
      </w:tcPr>
    </w:tblStylePr>
    <w:tblStylePr w:type="lastRow">
      <w:rPr>
        <w:b/>
        <w:bCs/>
      </w:rPr>
      <w:tblPr/>
      <w:tcPr>
        <w:tcBorders>
          <w:top w:val="sing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1Light-Accent4">
    <w:name w:val="List Table 1 Light Accent 4"/>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6B7BC" w:themeColor="accent4" w:themeTint="99"/>
        </w:tcBorders>
      </w:tcPr>
    </w:tblStylePr>
    <w:tblStylePr w:type="lastRow">
      <w:rPr>
        <w:b/>
        <w:bCs/>
      </w:rPr>
      <w:tblPr/>
      <w:tcPr>
        <w:tcBorders>
          <w:top w:val="sing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1Light-Accent5">
    <w:name w:val="List Table 1 Light Accent 5"/>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FF2AE" w:themeColor="accent5" w:themeTint="99"/>
        </w:tcBorders>
      </w:tcPr>
    </w:tblStylePr>
    <w:tblStylePr w:type="lastRow">
      <w:rPr>
        <w:b/>
        <w:bCs/>
      </w:rPr>
      <w:tblPr/>
      <w:tcPr>
        <w:tcBorders>
          <w:top w:val="sing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1Light-Accent6">
    <w:name w:val="List Table 1 Light Accent 6"/>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21AEFF" w:themeColor="accent6" w:themeTint="99"/>
        </w:tcBorders>
      </w:tcPr>
    </w:tblStylePr>
    <w:tblStylePr w:type="lastRow">
      <w:rPr>
        <w:b/>
        <w:bCs/>
      </w:rPr>
      <w:tblPr/>
      <w:tcPr>
        <w:tcBorders>
          <w:top w:val="sing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2">
    <w:name w:val="List Table 2"/>
    <w:basedOn w:val="TableNormal"/>
    <w:uiPriority w:val="47"/>
    <w:semiHidden/>
    <w:rsid w:val="00101CC4"/>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101CC4"/>
    <w:pPr>
      <w:spacing w:line="240" w:lineRule="auto"/>
    </w:pPr>
    <w:tblPr>
      <w:tblStyleRowBandSize w:val="1"/>
      <w:tblStyleColBandSize w:val="1"/>
      <w:tblBorders>
        <w:top w:val="single" w:sz="4" w:space="0" w:color="90D8CB" w:themeColor="accent1" w:themeTint="99"/>
        <w:bottom w:val="single" w:sz="4" w:space="0" w:color="90D8CB" w:themeColor="accent1" w:themeTint="99"/>
        <w:insideH w:val="single" w:sz="4" w:space="0" w:color="90D8C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2-Accent2">
    <w:name w:val="List Table 2 Accent 2"/>
    <w:basedOn w:val="TableNormal"/>
    <w:uiPriority w:val="47"/>
    <w:semiHidden/>
    <w:rsid w:val="00101CC4"/>
    <w:pPr>
      <w:spacing w:line="240" w:lineRule="auto"/>
    </w:pPr>
    <w:tblPr>
      <w:tblStyleRowBandSize w:val="1"/>
      <w:tblStyleColBandSize w:val="1"/>
      <w:tblBorders>
        <w:top w:val="single" w:sz="4" w:space="0" w:color="69CBCB" w:themeColor="accent2" w:themeTint="99"/>
        <w:bottom w:val="single" w:sz="4" w:space="0" w:color="69CBCB" w:themeColor="accent2" w:themeTint="99"/>
        <w:insideH w:val="single" w:sz="4" w:space="0" w:color="69CB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2-Accent3">
    <w:name w:val="List Table 2 Accent 3"/>
    <w:basedOn w:val="TableNormal"/>
    <w:uiPriority w:val="47"/>
    <w:semiHidden/>
    <w:rsid w:val="00101CC4"/>
    <w:pPr>
      <w:spacing w:line="240" w:lineRule="auto"/>
    </w:pPr>
    <w:tblPr>
      <w:tblStyleRowBandSize w:val="1"/>
      <w:tblStyleColBandSize w:val="1"/>
      <w:tblBorders>
        <w:top w:val="single" w:sz="4" w:space="0" w:color="8DD1E4" w:themeColor="accent3" w:themeTint="99"/>
        <w:bottom w:val="single" w:sz="4" w:space="0" w:color="8DD1E4" w:themeColor="accent3" w:themeTint="99"/>
        <w:insideH w:val="single" w:sz="4" w:space="0" w:color="8DD1E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2-Accent4">
    <w:name w:val="List Table 2 Accent 4"/>
    <w:basedOn w:val="TableNormal"/>
    <w:uiPriority w:val="47"/>
    <w:semiHidden/>
    <w:rsid w:val="00101CC4"/>
    <w:pPr>
      <w:spacing w:line="240" w:lineRule="auto"/>
    </w:pPr>
    <w:tblPr>
      <w:tblStyleRowBandSize w:val="1"/>
      <w:tblStyleColBandSize w:val="1"/>
      <w:tblBorders>
        <w:top w:val="single" w:sz="4" w:space="0" w:color="F6B7BC" w:themeColor="accent4" w:themeTint="99"/>
        <w:bottom w:val="single" w:sz="4" w:space="0" w:color="F6B7BC" w:themeColor="accent4" w:themeTint="99"/>
        <w:insideH w:val="single" w:sz="4" w:space="0" w:color="F6B7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2-Accent5">
    <w:name w:val="List Table 2 Accent 5"/>
    <w:basedOn w:val="TableNormal"/>
    <w:uiPriority w:val="47"/>
    <w:semiHidden/>
    <w:rsid w:val="00101CC4"/>
    <w:pPr>
      <w:spacing w:line="240" w:lineRule="auto"/>
    </w:pPr>
    <w:tblPr>
      <w:tblStyleRowBandSize w:val="1"/>
      <w:tblStyleColBandSize w:val="1"/>
      <w:tblBorders>
        <w:top w:val="single" w:sz="4" w:space="0" w:color="FFF2AE" w:themeColor="accent5" w:themeTint="99"/>
        <w:bottom w:val="single" w:sz="4" w:space="0" w:color="FFF2AE" w:themeColor="accent5" w:themeTint="99"/>
        <w:insideH w:val="single" w:sz="4" w:space="0" w:color="FFF2A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2-Accent6">
    <w:name w:val="List Table 2 Accent 6"/>
    <w:basedOn w:val="TableNormal"/>
    <w:uiPriority w:val="47"/>
    <w:semiHidden/>
    <w:rsid w:val="00101CC4"/>
    <w:pPr>
      <w:spacing w:line="240" w:lineRule="auto"/>
    </w:pPr>
    <w:tblPr>
      <w:tblStyleRowBandSize w:val="1"/>
      <w:tblStyleColBandSize w:val="1"/>
      <w:tblBorders>
        <w:top w:val="single" w:sz="4" w:space="0" w:color="21AEFF" w:themeColor="accent6" w:themeTint="99"/>
        <w:bottom w:val="single" w:sz="4" w:space="0" w:color="21AEFF" w:themeColor="accent6" w:themeTint="99"/>
        <w:insideH w:val="single" w:sz="4" w:space="0" w:color="21AE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3">
    <w:name w:val="List Table 3"/>
    <w:basedOn w:val="TableNormal"/>
    <w:uiPriority w:val="48"/>
    <w:semiHidden/>
    <w:rsid w:val="00101CC4"/>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101CC4"/>
    <w:pPr>
      <w:spacing w:line="240" w:lineRule="auto"/>
    </w:pPr>
    <w:tblPr>
      <w:tblStyleRowBandSize w:val="1"/>
      <w:tblStyleColBandSize w:val="1"/>
      <w:tblBorders>
        <w:top w:val="single" w:sz="4" w:space="0" w:color="46BEAA" w:themeColor="accent1"/>
        <w:left w:val="single" w:sz="4" w:space="0" w:color="46BEAA" w:themeColor="accent1"/>
        <w:bottom w:val="single" w:sz="4" w:space="0" w:color="46BEAA" w:themeColor="accent1"/>
        <w:right w:val="single" w:sz="4" w:space="0" w:color="46BEAA" w:themeColor="accent1"/>
      </w:tblBorders>
    </w:tblPr>
    <w:tblStylePr w:type="firstRow">
      <w:rPr>
        <w:b/>
        <w:bCs/>
        <w:color w:val="FFFFFF" w:themeColor="background1"/>
      </w:rPr>
      <w:tblPr/>
      <w:tcPr>
        <w:shd w:val="clear" w:color="auto" w:fill="46BEAA" w:themeFill="accent1"/>
      </w:tcPr>
    </w:tblStylePr>
    <w:tblStylePr w:type="lastRow">
      <w:rPr>
        <w:b/>
        <w:bCs/>
      </w:rPr>
      <w:tblPr/>
      <w:tcPr>
        <w:tcBorders>
          <w:top w:val="double" w:sz="4" w:space="0" w:color="46BEA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BEAA" w:themeColor="accent1"/>
          <w:right w:val="single" w:sz="4" w:space="0" w:color="46BEAA" w:themeColor="accent1"/>
        </w:tcBorders>
      </w:tcPr>
    </w:tblStylePr>
    <w:tblStylePr w:type="band1Horz">
      <w:tblPr/>
      <w:tcPr>
        <w:tcBorders>
          <w:top w:val="single" w:sz="4" w:space="0" w:color="46BEAA" w:themeColor="accent1"/>
          <w:bottom w:val="single" w:sz="4" w:space="0" w:color="46BEA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BEAA" w:themeColor="accent1"/>
          <w:left w:val="nil"/>
        </w:tcBorders>
      </w:tcPr>
    </w:tblStylePr>
    <w:tblStylePr w:type="swCell">
      <w:tblPr/>
      <w:tcPr>
        <w:tcBorders>
          <w:top w:val="double" w:sz="4" w:space="0" w:color="46BEAA" w:themeColor="accent1"/>
          <w:right w:val="nil"/>
        </w:tcBorders>
      </w:tcPr>
    </w:tblStylePr>
  </w:style>
  <w:style w:type="table" w:styleId="ListTable3-Accent2">
    <w:name w:val="List Table 3 Accent 2"/>
    <w:basedOn w:val="TableNormal"/>
    <w:uiPriority w:val="48"/>
    <w:semiHidden/>
    <w:rsid w:val="00101CC4"/>
    <w:pPr>
      <w:spacing w:line="240" w:lineRule="auto"/>
    </w:pPr>
    <w:tblPr>
      <w:tblStyleRowBandSize w:val="1"/>
      <w:tblStyleColBandSize w:val="1"/>
      <w:tblBorders>
        <w:top w:val="single" w:sz="4" w:space="0" w:color="2D8282" w:themeColor="accent2"/>
        <w:left w:val="single" w:sz="4" w:space="0" w:color="2D8282" w:themeColor="accent2"/>
        <w:bottom w:val="single" w:sz="4" w:space="0" w:color="2D8282" w:themeColor="accent2"/>
        <w:right w:val="single" w:sz="4" w:space="0" w:color="2D8282" w:themeColor="accent2"/>
      </w:tblBorders>
    </w:tblPr>
    <w:tblStylePr w:type="firstRow">
      <w:rPr>
        <w:b/>
        <w:bCs/>
        <w:color w:val="FFFFFF" w:themeColor="background1"/>
      </w:rPr>
      <w:tblPr/>
      <w:tcPr>
        <w:shd w:val="clear" w:color="auto" w:fill="2D8282" w:themeFill="accent2"/>
      </w:tcPr>
    </w:tblStylePr>
    <w:tblStylePr w:type="lastRow">
      <w:rPr>
        <w:b/>
        <w:bCs/>
      </w:rPr>
      <w:tblPr/>
      <w:tcPr>
        <w:tcBorders>
          <w:top w:val="double" w:sz="4" w:space="0" w:color="2D82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D8282" w:themeColor="accent2"/>
          <w:right w:val="single" w:sz="4" w:space="0" w:color="2D8282" w:themeColor="accent2"/>
        </w:tcBorders>
      </w:tcPr>
    </w:tblStylePr>
    <w:tblStylePr w:type="band1Horz">
      <w:tblPr/>
      <w:tcPr>
        <w:tcBorders>
          <w:top w:val="single" w:sz="4" w:space="0" w:color="2D8282" w:themeColor="accent2"/>
          <w:bottom w:val="single" w:sz="4" w:space="0" w:color="2D82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D8282" w:themeColor="accent2"/>
          <w:left w:val="nil"/>
        </w:tcBorders>
      </w:tcPr>
    </w:tblStylePr>
    <w:tblStylePr w:type="swCell">
      <w:tblPr/>
      <w:tcPr>
        <w:tcBorders>
          <w:top w:val="double" w:sz="4" w:space="0" w:color="2D8282" w:themeColor="accent2"/>
          <w:right w:val="nil"/>
        </w:tcBorders>
      </w:tcPr>
    </w:tblStylePr>
  </w:style>
  <w:style w:type="table" w:styleId="ListTable3-Accent3">
    <w:name w:val="List Table 3 Accent 3"/>
    <w:basedOn w:val="TableNormal"/>
    <w:uiPriority w:val="48"/>
    <w:semiHidden/>
    <w:rsid w:val="00101CC4"/>
    <w:pPr>
      <w:spacing w:line="240" w:lineRule="auto"/>
    </w:pPr>
    <w:tblPr>
      <w:tblStyleRowBandSize w:val="1"/>
      <w:tblStyleColBandSize w:val="1"/>
      <w:tblBorders>
        <w:top w:val="single" w:sz="4" w:space="0" w:color="41B4D2" w:themeColor="accent3"/>
        <w:left w:val="single" w:sz="4" w:space="0" w:color="41B4D2" w:themeColor="accent3"/>
        <w:bottom w:val="single" w:sz="4" w:space="0" w:color="41B4D2" w:themeColor="accent3"/>
        <w:right w:val="single" w:sz="4" w:space="0" w:color="41B4D2" w:themeColor="accent3"/>
      </w:tblBorders>
    </w:tblPr>
    <w:tblStylePr w:type="firstRow">
      <w:rPr>
        <w:b/>
        <w:bCs/>
        <w:color w:val="FFFFFF" w:themeColor="background1"/>
      </w:rPr>
      <w:tblPr/>
      <w:tcPr>
        <w:shd w:val="clear" w:color="auto" w:fill="41B4D2" w:themeFill="accent3"/>
      </w:tcPr>
    </w:tblStylePr>
    <w:tblStylePr w:type="lastRow">
      <w:rPr>
        <w:b/>
        <w:bCs/>
      </w:rPr>
      <w:tblPr/>
      <w:tcPr>
        <w:tcBorders>
          <w:top w:val="double" w:sz="4" w:space="0" w:color="41B4D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B4D2" w:themeColor="accent3"/>
          <w:right w:val="single" w:sz="4" w:space="0" w:color="41B4D2" w:themeColor="accent3"/>
        </w:tcBorders>
      </w:tcPr>
    </w:tblStylePr>
    <w:tblStylePr w:type="band1Horz">
      <w:tblPr/>
      <w:tcPr>
        <w:tcBorders>
          <w:top w:val="single" w:sz="4" w:space="0" w:color="41B4D2" w:themeColor="accent3"/>
          <w:bottom w:val="single" w:sz="4" w:space="0" w:color="41B4D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B4D2" w:themeColor="accent3"/>
          <w:left w:val="nil"/>
        </w:tcBorders>
      </w:tcPr>
    </w:tblStylePr>
    <w:tblStylePr w:type="swCell">
      <w:tblPr/>
      <w:tcPr>
        <w:tcBorders>
          <w:top w:val="double" w:sz="4" w:space="0" w:color="41B4D2" w:themeColor="accent3"/>
          <w:right w:val="nil"/>
        </w:tcBorders>
      </w:tcPr>
    </w:tblStylePr>
  </w:style>
  <w:style w:type="table" w:styleId="ListTable3-Accent4">
    <w:name w:val="List Table 3 Accent 4"/>
    <w:basedOn w:val="TableNormal"/>
    <w:uiPriority w:val="48"/>
    <w:semiHidden/>
    <w:rsid w:val="00101CC4"/>
    <w:pPr>
      <w:spacing w:line="240" w:lineRule="auto"/>
    </w:pPr>
    <w:tblPr>
      <w:tblStyleRowBandSize w:val="1"/>
      <w:tblStyleColBandSize w:val="1"/>
      <w:tblBorders>
        <w:top w:val="single" w:sz="4" w:space="0" w:color="F08791" w:themeColor="accent4"/>
        <w:left w:val="single" w:sz="4" w:space="0" w:color="F08791" w:themeColor="accent4"/>
        <w:bottom w:val="single" w:sz="4" w:space="0" w:color="F08791" w:themeColor="accent4"/>
        <w:right w:val="single" w:sz="4" w:space="0" w:color="F08791" w:themeColor="accent4"/>
      </w:tblBorders>
    </w:tblPr>
    <w:tblStylePr w:type="firstRow">
      <w:rPr>
        <w:b/>
        <w:bCs/>
        <w:color w:val="FFFFFF" w:themeColor="background1"/>
      </w:rPr>
      <w:tblPr/>
      <w:tcPr>
        <w:shd w:val="clear" w:color="auto" w:fill="F08791" w:themeFill="accent4"/>
      </w:tcPr>
    </w:tblStylePr>
    <w:tblStylePr w:type="lastRow">
      <w:rPr>
        <w:b/>
        <w:bCs/>
      </w:rPr>
      <w:tblPr/>
      <w:tcPr>
        <w:tcBorders>
          <w:top w:val="double" w:sz="4" w:space="0" w:color="F087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791" w:themeColor="accent4"/>
          <w:right w:val="single" w:sz="4" w:space="0" w:color="F08791" w:themeColor="accent4"/>
        </w:tcBorders>
      </w:tcPr>
    </w:tblStylePr>
    <w:tblStylePr w:type="band1Horz">
      <w:tblPr/>
      <w:tcPr>
        <w:tcBorders>
          <w:top w:val="single" w:sz="4" w:space="0" w:color="F08791" w:themeColor="accent4"/>
          <w:bottom w:val="single" w:sz="4" w:space="0" w:color="F087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791" w:themeColor="accent4"/>
          <w:left w:val="nil"/>
        </w:tcBorders>
      </w:tcPr>
    </w:tblStylePr>
    <w:tblStylePr w:type="swCell">
      <w:tblPr/>
      <w:tcPr>
        <w:tcBorders>
          <w:top w:val="double" w:sz="4" w:space="0" w:color="F08791" w:themeColor="accent4"/>
          <w:right w:val="nil"/>
        </w:tcBorders>
      </w:tcPr>
    </w:tblStylePr>
  </w:style>
  <w:style w:type="table" w:styleId="ListTable3-Accent5">
    <w:name w:val="List Table 3 Accent 5"/>
    <w:basedOn w:val="TableNormal"/>
    <w:uiPriority w:val="48"/>
    <w:semiHidden/>
    <w:rsid w:val="00101CC4"/>
    <w:pPr>
      <w:spacing w:line="240" w:lineRule="auto"/>
    </w:pPr>
    <w:tblPr>
      <w:tblStyleRowBandSize w:val="1"/>
      <w:tblStyleColBandSize w:val="1"/>
      <w:tblBorders>
        <w:top w:val="single" w:sz="4" w:space="0" w:color="FFEB78" w:themeColor="accent5"/>
        <w:left w:val="single" w:sz="4" w:space="0" w:color="FFEB78" w:themeColor="accent5"/>
        <w:bottom w:val="single" w:sz="4" w:space="0" w:color="FFEB78" w:themeColor="accent5"/>
        <w:right w:val="single" w:sz="4" w:space="0" w:color="FFEB78" w:themeColor="accent5"/>
      </w:tblBorders>
    </w:tblPr>
    <w:tblStylePr w:type="firstRow">
      <w:rPr>
        <w:b/>
        <w:bCs/>
        <w:color w:val="FFFFFF" w:themeColor="background1"/>
      </w:rPr>
      <w:tblPr/>
      <w:tcPr>
        <w:shd w:val="clear" w:color="auto" w:fill="FFEB78" w:themeFill="accent5"/>
      </w:tcPr>
    </w:tblStylePr>
    <w:tblStylePr w:type="lastRow">
      <w:rPr>
        <w:b/>
        <w:bCs/>
      </w:rPr>
      <w:tblPr/>
      <w:tcPr>
        <w:tcBorders>
          <w:top w:val="double" w:sz="4" w:space="0" w:color="FFEB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B78" w:themeColor="accent5"/>
          <w:right w:val="single" w:sz="4" w:space="0" w:color="FFEB78" w:themeColor="accent5"/>
        </w:tcBorders>
      </w:tcPr>
    </w:tblStylePr>
    <w:tblStylePr w:type="band1Horz">
      <w:tblPr/>
      <w:tcPr>
        <w:tcBorders>
          <w:top w:val="single" w:sz="4" w:space="0" w:color="FFEB78" w:themeColor="accent5"/>
          <w:bottom w:val="single" w:sz="4" w:space="0" w:color="FFEB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B78" w:themeColor="accent5"/>
          <w:left w:val="nil"/>
        </w:tcBorders>
      </w:tcPr>
    </w:tblStylePr>
    <w:tblStylePr w:type="swCell">
      <w:tblPr/>
      <w:tcPr>
        <w:tcBorders>
          <w:top w:val="double" w:sz="4" w:space="0" w:color="FFEB78" w:themeColor="accent5"/>
          <w:right w:val="nil"/>
        </w:tcBorders>
      </w:tcPr>
    </w:tblStylePr>
  </w:style>
  <w:style w:type="table" w:styleId="ListTable3-Accent6">
    <w:name w:val="List Table 3 Accent 6"/>
    <w:basedOn w:val="TableNormal"/>
    <w:uiPriority w:val="48"/>
    <w:semiHidden/>
    <w:rsid w:val="00101CC4"/>
    <w:pPr>
      <w:spacing w:line="240" w:lineRule="auto"/>
    </w:pPr>
    <w:tblPr>
      <w:tblStyleRowBandSize w:val="1"/>
      <w:tblStyleColBandSize w:val="1"/>
      <w:tblBorders>
        <w:top w:val="single" w:sz="4" w:space="0" w:color="005A8C" w:themeColor="accent6"/>
        <w:left w:val="single" w:sz="4" w:space="0" w:color="005A8C" w:themeColor="accent6"/>
        <w:bottom w:val="single" w:sz="4" w:space="0" w:color="005A8C" w:themeColor="accent6"/>
        <w:right w:val="single" w:sz="4" w:space="0" w:color="005A8C" w:themeColor="accent6"/>
      </w:tblBorders>
    </w:tblPr>
    <w:tblStylePr w:type="firstRow">
      <w:rPr>
        <w:b/>
        <w:bCs/>
        <w:color w:val="FFFFFF" w:themeColor="background1"/>
      </w:rPr>
      <w:tblPr/>
      <w:tcPr>
        <w:shd w:val="clear" w:color="auto" w:fill="005A8C" w:themeFill="accent6"/>
      </w:tcPr>
    </w:tblStylePr>
    <w:tblStylePr w:type="lastRow">
      <w:rPr>
        <w:b/>
        <w:bCs/>
      </w:rPr>
      <w:tblPr/>
      <w:tcPr>
        <w:tcBorders>
          <w:top w:val="double" w:sz="4" w:space="0" w:color="005A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6"/>
          <w:right w:val="single" w:sz="4" w:space="0" w:color="005A8C" w:themeColor="accent6"/>
        </w:tcBorders>
      </w:tcPr>
    </w:tblStylePr>
    <w:tblStylePr w:type="band1Horz">
      <w:tblPr/>
      <w:tcPr>
        <w:tcBorders>
          <w:top w:val="single" w:sz="4" w:space="0" w:color="005A8C" w:themeColor="accent6"/>
          <w:bottom w:val="single" w:sz="4" w:space="0" w:color="005A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6"/>
          <w:left w:val="nil"/>
        </w:tcBorders>
      </w:tcPr>
    </w:tblStylePr>
    <w:tblStylePr w:type="swCell">
      <w:tblPr/>
      <w:tcPr>
        <w:tcBorders>
          <w:top w:val="double" w:sz="4" w:space="0" w:color="005A8C" w:themeColor="accent6"/>
          <w:right w:val="nil"/>
        </w:tcBorders>
      </w:tcPr>
    </w:tblStylePr>
  </w:style>
  <w:style w:type="table" w:styleId="ListTable4">
    <w:name w:val="List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tcBorders>
        <w:shd w:val="clear" w:color="auto" w:fill="46BEAA" w:themeFill="accent1"/>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4-Accent2">
    <w:name w:val="List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tcBorders>
        <w:shd w:val="clear" w:color="auto" w:fill="2D8282" w:themeFill="accent2"/>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4-Accent3">
    <w:name w:val="List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tcBorders>
        <w:shd w:val="clear" w:color="auto" w:fill="41B4D2" w:themeFill="accent3"/>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4-Accent4">
    <w:name w:val="List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tcBorders>
        <w:shd w:val="clear" w:color="auto" w:fill="F08791" w:themeFill="accent4"/>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4-Accent5">
    <w:name w:val="List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tcBorders>
        <w:shd w:val="clear" w:color="auto" w:fill="FFEB78" w:themeFill="accent5"/>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4-Accent6">
    <w:name w:val="List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tcBorders>
        <w:shd w:val="clear" w:color="auto" w:fill="005A8C" w:themeFill="accent6"/>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5Dark">
    <w:name w:val="List Table 5 Dark"/>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101CC4"/>
    <w:pPr>
      <w:spacing w:line="240" w:lineRule="auto"/>
    </w:pPr>
    <w:rPr>
      <w:color w:val="FFFFFF" w:themeColor="background1"/>
    </w:rPr>
    <w:tblPr>
      <w:tblStyleRowBandSize w:val="1"/>
      <w:tblStyleColBandSize w:val="1"/>
      <w:tblBorders>
        <w:top w:val="single" w:sz="24" w:space="0" w:color="46BEAA" w:themeColor="accent1"/>
        <w:left w:val="single" w:sz="24" w:space="0" w:color="46BEAA" w:themeColor="accent1"/>
        <w:bottom w:val="single" w:sz="24" w:space="0" w:color="46BEAA" w:themeColor="accent1"/>
        <w:right w:val="single" w:sz="24" w:space="0" w:color="46BEAA" w:themeColor="accent1"/>
      </w:tblBorders>
    </w:tblPr>
    <w:tcPr>
      <w:shd w:val="clear" w:color="auto" w:fill="46BEA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101CC4"/>
    <w:pPr>
      <w:spacing w:line="240" w:lineRule="auto"/>
    </w:pPr>
    <w:rPr>
      <w:color w:val="FFFFFF" w:themeColor="background1"/>
    </w:rPr>
    <w:tblPr>
      <w:tblStyleRowBandSize w:val="1"/>
      <w:tblStyleColBandSize w:val="1"/>
      <w:tblBorders>
        <w:top w:val="single" w:sz="24" w:space="0" w:color="2D8282" w:themeColor="accent2"/>
        <w:left w:val="single" w:sz="24" w:space="0" w:color="2D8282" w:themeColor="accent2"/>
        <w:bottom w:val="single" w:sz="24" w:space="0" w:color="2D8282" w:themeColor="accent2"/>
        <w:right w:val="single" w:sz="24" w:space="0" w:color="2D8282" w:themeColor="accent2"/>
      </w:tblBorders>
    </w:tblPr>
    <w:tcPr>
      <w:shd w:val="clear" w:color="auto" w:fill="2D82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101CC4"/>
    <w:pPr>
      <w:spacing w:line="240" w:lineRule="auto"/>
    </w:pPr>
    <w:rPr>
      <w:color w:val="FFFFFF" w:themeColor="background1"/>
    </w:rPr>
    <w:tblPr>
      <w:tblStyleRowBandSize w:val="1"/>
      <w:tblStyleColBandSize w:val="1"/>
      <w:tblBorders>
        <w:top w:val="single" w:sz="24" w:space="0" w:color="41B4D2" w:themeColor="accent3"/>
        <w:left w:val="single" w:sz="24" w:space="0" w:color="41B4D2" w:themeColor="accent3"/>
        <w:bottom w:val="single" w:sz="24" w:space="0" w:color="41B4D2" w:themeColor="accent3"/>
        <w:right w:val="single" w:sz="24" w:space="0" w:color="41B4D2" w:themeColor="accent3"/>
      </w:tblBorders>
    </w:tblPr>
    <w:tcPr>
      <w:shd w:val="clear" w:color="auto" w:fill="41B4D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101CC4"/>
    <w:pPr>
      <w:spacing w:line="240" w:lineRule="auto"/>
    </w:pPr>
    <w:rPr>
      <w:color w:val="FFFFFF" w:themeColor="background1"/>
    </w:rPr>
    <w:tblPr>
      <w:tblStyleRowBandSize w:val="1"/>
      <w:tblStyleColBandSize w:val="1"/>
      <w:tblBorders>
        <w:top w:val="single" w:sz="24" w:space="0" w:color="F08791" w:themeColor="accent4"/>
        <w:left w:val="single" w:sz="24" w:space="0" w:color="F08791" w:themeColor="accent4"/>
        <w:bottom w:val="single" w:sz="24" w:space="0" w:color="F08791" w:themeColor="accent4"/>
        <w:right w:val="single" w:sz="24" w:space="0" w:color="F08791" w:themeColor="accent4"/>
      </w:tblBorders>
    </w:tblPr>
    <w:tcPr>
      <w:shd w:val="clear" w:color="auto" w:fill="F087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101CC4"/>
    <w:pPr>
      <w:spacing w:line="240" w:lineRule="auto"/>
    </w:pPr>
    <w:rPr>
      <w:color w:val="FFFFFF" w:themeColor="background1"/>
    </w:rPr>
    <w:tblPr>
      <w:tblStyleRowBandSize w:val="1"/>
      <w:tblStyleColBandSize w:val="1"/>
      <w:tblBorders>
        <w:top w:val="single" w:sz="24" w:space="0" w:color="FFEB78" w:themeColor="accent5"/>
        <w:left w:val="single" w:sz="24" w:space="0" w:color="FFEB78" w:themeColor="accent5"/>
        <w:bottom w:val="single" w:sz="24" w:space="0" w:color="FFEB78" w:themeColor="accent5"/>
        <w:right w:val="single" w:sz="24" w:space="0" w:color="FFEB78" w:themeColor="accent5"/>
      </w:tblBorders>
    </w:tblPr>
    <w:tcPr>
      <w:shd w:val="clear" w:color="auto" w:fill="FFEB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5A8C" w:themeColor="accent6"/>
        <w:left w:val="single" w:sz="24" w:space="0" w:color="005A8C" w:themeColor="accent6"/>
        <w:bottom w:val="single" w:sz="24" w:space="0" w:color="005A8C" w:themeColor="accent6"/>
        <w:right w:val="single" w:sz="24" w:space="0" w:color="005A8C" w:themeColor="accent6"/>
      </w:tblBorders>
    </w:tblPr>
    <w:tcPr>
      <w:shd w:val="clear" w:color="auto" w:fill="005A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semiHidden/>
    <w:rsid w:val="00101CC4"/>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46BEAA" w:themeColor="accent1"/>
        <w:bottom w:val="single" w:sz="4" w:space="0" w:color="46BEAA" w:themeColor="accent1"/>
      </w:tblBorders>
    </w:tblPr>
    <w:tblStylePr w:type="firstRow">
      <w:rPr>
        <w:b/>
        <w:bCs/>
      </w:rPr>
      <w:tblPr/>
      <w:tcPr>
        <w:tcBorders>
          <w:bottom w:val="single" w:sz="4" w:space="0" w:color="46BEAA" w:themeColor="accent1"/>
        </w:tcBorders>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6ColourfulAccent2">
    <w:name w:val="List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2D8282" w:themeColor="accent2"/>
        <w:bottom w:val="single" w:sz="4" w:space="0" w:color="2D8282" w:themeColor="accent2"/>
      </w:tblBorders>
    </w:tblPr>
    <w:tblStylePr w:type="firstRow">
      <w:rPr>
        <w:b/>
        <w:bCs/>
      </w:rPr>
      <w:tblPr/>
      <w:tcPr>
        <w:tcBorders>
          <w:bottom w:val="single" w:sz="4" w:space="0" w:color="2D8282" w:themeColor="accent2"/>
        </w:tcBorders>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6ColourfulAccent3">
    <w:name w:val="List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41B4D2" w:themeColor="accent3"/>
        <w:bottom w:val="single" w:sz="4" w:space="0" w:color="41B4D2" w:themeColor="accent3"/>
      </w:tblBorders>
    </w:tblPr>
    <w:tblStylePr w:type="firstRow">
      <w:rPr>
        <w:b/>
        <w:bCs/>
      </w:rPr>
      <w:tblPr/>
      <w:tcPr>
        <w:tcBorders>
          <w:bottom w:val="single" w:sz="4" w:space="0" w:color="41B4D2" w:themeColor="accent3"/>
        </w:tcBorders>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6ColourfulAccent4">
    <w:name w:val="List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08791" w:themeColor="accent4"/>
        <w:bottom w:val="single" w:sz="4" w:space="0" w:color="F08791" w:themeColor="accent4"/>
      </w:tblBorders>
    </w:tblPr>
    <w:tblStylePr w:type="firstRow">
      <w:rPr>
        <w:b/>
        <w:bCs/>
      </w:rPr>
      <w:tblPr/>
      <w:tcPr>
        <w:tcBorders>
          <w:bottom w:val="single" w:sz="4" w:space="0" w:color="F08791" w:themeColor="accent4"/>
        </w:tcBorders>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6ColourfulAccent5">
    <w:name w:val="List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EB78" w:themeColor="accent5"/>
        <w:bottom w:val="single" w:sz="4" w:space="0" w:color="FFEB78" w:themeColor="accent5"/>
      </w:tblBorders>
    </w:tblPr>
    <w:tblStylePr w:type="firstRow">
      <w:rPr>
        <w:b/>
        <w:bCs/>
      </w:rPr>
      <w:tblPr/>
      <w:tcPr>
        <w:tcBorders>
          <w:bottom w:val="single" w:sz="4" w:space="0" w:color="FFEB78" w:themeColor="accent5"/>
        </w:tcBorders>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6ColourfulAccent6">
    <w:name w:val="List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005A8C" w:themeColor="accent6"/>
        <w:bottom w:val="single" w:sz="4" w:space="0" w:color="005A8C" w:themeColor="accent6"/>
      </w:tblBorders>
    </w:tblPr>
    <w:tblStylePr w:type="firstRow">
      <w:rPr>
        <w:b/>
        <w:bCs/>
      </w:rPr>
      <w:tblPr/>
      <w:tcPr>
        <w:tcBorders>
          <w:bottom w:val="single" w:sz="4" w:space="0" w:color="005A8C" w:themeColor="accent6"/>
        </w:tcBorders>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7Colourful">
    <w:name w:val="List Table 7 Colorful"/>
    <w:basedOn w:val="TableNormal"/>
    <w:uiPriority w:val="52"/>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semiHidden/>
    <w:rsid w:val="00101CC4"/>
    <w:pPr>
      <w:spacing w:line="240" w:lineRule="auto"/>
    </w:pPr>
    <w:rPr>
      <w:color w:val="3290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BEA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BEA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BEA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BEAA" w:themeColor="accent1"/>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semiHidden/>
    <w:rsid w:val="00101CC4"/>
    <w:pPr>
      <w:spacing w:line="240" w:lineRule="auto"/>
    </w:pPr>
    <w:rPr>
      <w:color w:val="21616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D82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D82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D82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D8282" w:themeColor="accent2"/>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semiHidden/>
    <w:rsid w:val="00101CC4"/>
    <w:pPr>
      <w:spacing w:line="240" w:lineRule="auto"/>
    </w:pPr>
    <w:rPr>
      <w:color w:val="278BA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B4D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B4D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B4D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B4D2" w:themeColor="accent3"/>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semiHidden/>
    <w:rsid w:val="00101CC4"/>
    <w:pPr>
      <w:spacing w:line="240" w:lineRule="auto"/>
    </w:pPr>
    <w:rPr>
      <w:color w:val="E533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7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7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7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791" w:themeColor="accent4"/>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semiHidden/>
    <w:rsid w:val="00101CC4"/>
    <w:pPr>
      <w:spacing w:line="240" w:lineRule="auto"/>
    </w:pPr>
    <w:rPr>
      <w:color w:val="FFDC1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B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B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B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B78" w:themeColor="accent5"/>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semiHidden/>
    <w:rsid w:val="00101CC4"/>
    <w:pPr>
      <w:spacing w:line="240" w:lineRule="auto"/>
    </w:pPr>
    <w:rPr>
      <w:color w:val="00426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6"/>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semiHidden/>
    <w:rsid w:val="00101CC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101CC4"/>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101CC4"/>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101CC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101CC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withoutwhitespaceWorldline">
    <w:name w:val="Body text (without white space) Worldline"/>
    <w:basedOn w:val="ZsysbasisWorldline"/>
    <w:next w:val="BodytextWorldline"/>
    <w:semiHidden/>
    <w:rsid w:val="00110995"/>
  </w:style>
  <w:style w:type="numbering" w:customStyle="1" w:styleId="ListlowercaseletterWorldline">
    <w:name w:val="List lowercase letter Worldline"/>
    <w:uiPriority w:val="99"/>
    <w:semiHidden/>
    <w:rsid w:val="00532FAC"/>
    <w:pPr>
      <w:numPr>
        <w:numId w:val="29"/>
      </w:numPr>
    </w:pPr>
  </w:style>
  <w:style w:type="numbering" w:customStyle="1" w:styleId="ListnumbercoloredWorldline">
    <w:name w:val="List number colored Worldline"/>
    <w:uiPriority w:val="99"/>
    <w:semiHidden/>
    <w:rsid w:val="00074FB4"/>
    <w:pPr>
      <w:numPr>
        <w:numId w:val="30"/>
      </w:numPr>
    </w:pPr>
  </w:style>
  <w:style w:type="numbering" w:customStyle="1" w:styleId="ListnumberWorldline">
    <w:name w:val="List number Worldline"/>
    <w:uiPriority w:val="99"/>
    <w:semiHidden/>
    <w:rsid w:val="00FD56A0"/>
    <w:pPr>
      <w:numPr>
        <w:numId w:val="31"/>
      </w:numPr>
    </w:pPr>
  </w:style>
  <w:style w:type="paragraph" w:customStyle="1" w:styleId="LowercaseletterlistbodytextWorldline">
    <w:name w:val="Lowercase letter list body text Worldline"/>
    <w:basedOn w:val="ZsysbasisWorldline"/>
    <w:next w:val="BodytextWorldline"/>
    <w:uiPriority w:val="6"/>
    <w:qFormat/>
    <w:rsid w:val="0024200E"/>
    <w:pPr>
      <w:numPr>
        <w:numId w:val="32"/>
      </w:numPr>
    </w:pPr>
    <w:rPr>
      <w:szCs w:val="20"/>
    </w:rPr>
  </w:style>
  <w:style w:type="paragraph" w:customStyle="1" w:styleId="NumberedlistbodytextWorldline">
    <w:name w:val="Numbered list body text Worldline"/>
    <w:basedOn w:val="ZsysbasisWorldline"/>
    <w:next w:val="BodytextWorldline"/>
    <w:uiPriority w:val="10"/>
    <w:qFormat/>
    <w:rsid w:val="0024200E"/>
    <w:pPr>
      <w:numPr>
        <w:numId w:val="33"/>
      </w:numPr>
    </w:pPr>
    <w:rPr>
      <w:szCs w:val="20"/>
    </w:rPr>
  </w:style>
  <w:style w:type="paragraph" w:customStyle="1" w:styleId="NumberedlistcoloredbodytextWorldline">
    <w:name w:val="Numbered list colored body text Worldline"/>
    <w:basedOn w:val="ZsysbasisWorldline"/>
    <w:next w:val="BodytextWorldline"/>
    <w:uiPriority w:val="14"/>
    <w:qFormat/>
    <w:rsid w:val="00165D6D"/>
    <w:pPr>
      <w:numPr>
        <w:numId w:val="34"/>
      </w:numPr>
    </w:pPr>
    <w:rPr>
      <w:szCs w:val="20"/>
    </w:rPr>
  </w:style>
  <w:style w:type="character" w:customStyle="1" w:styleId="Hashtag1">
    <w:name w:val="Hashtag1"/>
    <w:basedOn w:val="DefaultParagraphFont"/>
    <w:uiPriority w:val="99"/>
    <w:semiHidden/>
    <w:rsid w:val="00890F6C"/>
    <w:rPr>
      <w:color w:val="2B579A"/>
      <w:shd w:val="clear" w:color="auto" w:fill="E1DFDD"/>
    </w:rPr>
  </w:style>
  <w:style w:type="character" w:customStyle="1" w:styleId="UnresolvedMention1">
    <w:name w:val="Unresolved Mention1"/>
    <w:basedOn w:val="DefaultParagraphFont"/>
    <w:uiPriority w:val="99"/>
    <w:semiHidden/>
    <w:rsid w:val="00890F6C"/>
    <w:rPr>
      <w:color w:val="605E5C"/>
      <w:shd w:val="clear" w:color="auto" w:fill="E1DFDD"/>
    </w:rPr>
  </w:style>
  <w:style w:type="character" w:customStyle="1" w:styleId="SmartHyperlink1">
    <w:name w:val="Smart Hyperlink1"/>
    <w:basedOn w:val="DefaultParagraphFont"/>
    <w:uiPriority w:val="99"/>
    <w:semiHidden/>
    <w:rsid w:val="00890F6C"/>
    <w:rPr>
      <w:u w:val="dotted"/>
    </w:rPr>
  </w:style>
  <w:style w:type="character" w:customStyle="1" w:styleId="SmartLink1">
    <w:name w:val="SmartLink1"/>
    <w:basedOn w:val="DefaultParagraphFont"/>
    <w:uiPriority w:val="99"/>
    <w:semiHidden/>
    <w:rsid w:val="00890F6C"/>
    <w:rPr>
      <w:color w:val="3C3C3C" w:themeColor="hyperlink"/>
      <w:u w:val="single"/>
      <w:shd w:val="clear" w:color="auto" w:fill="E1DFDD"/>
    </w:rPr>
  </w:style>
  <w:style w:type="character" w:customStyle="1" w:styleId="Mention1">
    <w:name w:val="Mention1"/>
    <w:basedOn w:val="DefaultParagraphFont"/>
    <w:uiPriority w:val="99"/>
    <w:semiHidden/>
    <w:rsid w:val="00890F6C"/>
    <w:rPr>
      <w:color w:val="2B579A"/>
      <w:shd w:val="clear" w:color="auto" w:fill="E1DFDD"/>
    </w:rPr>
  </w:style>
  <w:style w:type="paragraph" w:customStyle="1" w:styleId="DocumentnameWorldline0">
    <w:name w:val="Document name Worldline"/>
    <w:basedOn w:val="ZsysbasisWorldline"/>
    <w:link w:val="DocumentnameWorldlineChar"/>
    <w:uiPriority w:val="20"/>
    <w:rsid w:val="00703D13"/>
    <w:pPr>
      <w:spacing w:line="560" w:lineRule="exact"/>
    </w:pPr>
    <w:rPr>
      <w:rFonts w:cs="Arial"/>
      <w:b/>
      <w:sz w:val="46"/>
      <w:szCs w:val="46"/>
    </w:rPr>
  </w:style>
  <w:style w:type="character" w:customStyle="1" w:styleId="DocumentnameWorldlineChar">
    <w:name w:val="Document name Worldline Char"/>
    <w:basedOn w:val="TitlewhiteWorldlineChar"/>
    <w:link w:val="DocumentnameWorldline0"/>
    <w:uiPriority w:val="20"/>
    <w:rsid w:val="00703D13"/>
    <w:rPr>
      <w:rFonts w:ascii="Arial Black" w:hAnsi="Arial Black" w:cs="Arial"/>
      <w:b/>
      <w:caps w:val="0"/>
      <w:color w:val="FFFFFF" w:themeColor="background1"/>
      <w:spacing w:val="-27"/>
      <w:sz w:val="46"/>
      <w:szCs w:val="46"/>
      <w:lang w:val="en-GB"/>
    </w:rPr>
  </w:style>
  <w:style w:type="character" w:styleId="UnresolvedMention">
    <w:name w:val="Unresolved Mention"/>
    <w:basedOn w:val="DefaultParagraphFont"/>
    <w:uiPriority w:val="99"/>
    <w:semiHidden/>
    <w:unhideWhenUsed/>
    <w:rsid w:val="00335682"/>
    <w:rPr>
      <w:color w:val="605E5C"/>
      <w:shd w:val="clear" w:color="auto" w:fill="E1DFDD"/>
    </w:rPr>
  </w:style>
  <w:style w:type="character" w:customStyle="1" w:styleId="FootnoteTextChar">
    <w:name w:val="Footnote Text Char"/>
    <w:basedOn w:val="DefaultParagraphFont"/>
    <w:link w:val="FootnoteText"/>
    <w:uiPriority w:val="98"/>
    <w:semiHidden/>
    <w:rsid w:val="00BE436B"/>
    <w:rPr>
      <w:sz w:val="15"/>
      <w:lang w:val="en-GB"/>
    </w:rPr>
  </w:style>
  <w:style w:type="paragraph" w:customStyle="1" w:styleId="WorldlineBodyCopy">
    <w:name w:val="Worldline Body Copy"/>
    <w:basedOn w:val="Normal"/>
    <w:qFormat/>
    <w:rsid w:val="00BE436B"/>
    <w:pPr>
      <w:spacing w:after="120" w:line="288" w:lineRule="auto"/>
      <w:jc w:val="left"/>
    </w:pPr>
    <w:rPr>
      <w:sz w:val="20"/>
      <w:lang w:val="en-GB"/>
    </w:rPr>
  </w:style>
  <w:style w:type="character" w:customStyle="1" w:styleId="Hyperlink0">
    <w:name w:val="Hyperlink.0"/>
    <w:basedOn w:val="Hyperlink"/>
    <w:rsid w:val="00BE436B"/>
    <w:rPr>
      <w:outline w:val="0"/>
      <w:shadow w:val="0"/>
      <w:emboss w:val="0"/>
      <w:imprint w:val="0"/>
      <w:color w:val="0000FF"/>
      <w:u w:val="single" w:color="0000FF"/>
    </w:rPr>
  </w:style>
  <w:style w:type="paragraph" w:customStyle="1" w:styleId="BodyA">
    <w:name w:val="Body A"/>
    <w:rsid w:val="00E038EE"/>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customStyle="1" w:styleId="BodyAA">
    <w:name w:val="Body A A"/>
    <w:rsid w:val="0094468C"/>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styleId="Revision">
    <w:name w:val="Revision"/>
    <w:hidden/>
    <w:uiPriority w:val="99"/>
    <w:semiHidden/>
    <w:rsid w:val="00826992"/>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679">
      <w:bodyDiv w:val="1"/>
      <w:marLeft w:val="0"/>
      <w:marRight w:val="0"/>
      <w:marTop w:val="0"/>
      <w:marBottom w:val="0"/>
      <w:divBdr>
        <w:top w:val="none" w:sz="0" w:space="0" w:color="auto"/>
        <w:left w:val="none" w:sz="0" w:space="0" w:color="auto"/>
        <w:bottom w:val="none" w:sz="0" w:space="0" w:color="auto"/>
        <w:right w:val="none" w:sz="0" w:space="0" w:color="auto"/>
      </w:divBdr>
    </w:div>
    <w:div w:id="45296174">
      <w:bodyDiv w:val="1"/>
      <w:marLeft w:val="0"/>
      <w:marRight w:val="0"/>
      <w:marTop w:val="0"/>
      <w:marBottom w:val="0"/>
      <w:divBdr>
        <w:top w:val="none" w:sz="0" w:space="0" w:color="auto"/>
        <w:left w:val="none" w:sz="0" w:space="0" w:color="auto"/>
        <w:bottom w:val="none" w:sz="0" w:space="0" w:color="auto"/>
        <w:right w:val="none" w:sz="0" w:space="0" w:color="auto"/>
      </w:divBdr>
    </w:div>
    <w:div w:id="70738510">
      <w:bodyDiv w:val="1"/>
      <w:marLeft w:val="0"/>
      <w:marRight w:val="0"/>
      <w:marTop w:val="0"/>
      <w:marBottom w:val="0"/>
      <w:divBdr>
        <w:top w:val="none" w:sz="0" w:space="0" w:color="auto"/>
        <w:left w:val="none" w:sz="0" w:space="0" w:color="auto"/>
        <w:bottom w:val="none" w:sz="0" w:space="0" w:color="auto"/>
        <w:right w:val="none" w:sz="0" w:space="0" w:color="auto"/>
      </w:divBdr>
    </w:div>
    <w:div w:id="72817704">
      <w:bodyDiv w:val="1"/>
      <w:marLeft w:val="0"/>
      <w:marRight w:val="0"/>
      <w:marTop w:val="0"/>
      <w:marBottom w:val="0"/>
      <w:divBdr>
        <w:top w:val="none" w:sz="0" w:space="0" w:color="auto"/>
        <w:left w:val="none" w:sz="0" w:space="0" w:color="auto"/>
        <w:bottom w:val="none" w:sz="0" w:space="0" w:color="auto"/>
        <w:right w:val="none" w:sz="0" w:space="0" w:color="auto"/>
      </w:divBdr>
    </w:div>
    <w:div w:id="85931072">
      <w:bodyDiv w:val="1"/>
      <w:marLeft w:val="0"/>
      <w:marRight w:val="0"/>
      <w:marTop w:val="0"/>
      <w:marBottom w:val="0"/>
      <w:divBdr>
        <w:top w:val="none" w:sz="0" w:space="0" w:color="auto"/>
        <w:left w:val="none" w:sz="0" w:space="0" w:color="auto"/>
        <w:bottom w:val="none" w:sz="0" w:space="0" w:color="auto"/>
        <w:right w:val="none" w:sz="0" w:space="0" w:color="auto"/>
      </w:divBdr>
    </w:div>
    <w:div w:id="153035494">
      <w:bodyDiv w:val="1"/>
      <w:marLeft w:val="0"/>
      <w:marRight w:val="0"/>
      <w:marTop w:val="0"/>
      <w:marBottom w:val="0"/>
      <w:divBdr>
        <w:top w:val="none" w:sz="0" w:space="0" w:color="auto"/>
        <w:left w:val="none" w:sz="0" w:space="0" w:color="auto"/>
        <w:bottom w:val="none" w:sz="0" w:space="0" w:color="auto"/>
        <w:right w:val="none" w:sz="0" w:space="0" w:color="auto"/>
      </w:divBdr>
    </w:div>
    <w:div w:id="181632801">
      <w:bodyDiv w:val="1"/>
      <w:marLeft w:val="0"/>
      <w:marRight w:val="0"/>
      <w:marTop w:val="0"/>
      <w:marBottom w:val="0"/>
      <w:divBdr>
        <w:top w:val="none" w:sz="0" w:space="0" w:color="auto"/>
        <w:left w:val="none" w:sz="0" w:space="0" w:color="auto"/>
        <w:bottom w:val="none" w:sz="0" w:space="0" w:color="auto"/>
        <w:right w:val="none" w:sz="0" w:space="0" w:color="auto"/>
      </w:divBdr>
    </w:div>
    <w:div w:id="187527277">
      <w:bodyDiv w:val="1"/>
      <w:marLeft w:val="0"/>
      <w:marRight w:val="0"/>
      <w:marTop w:val="0"/>
      <w:marBottom w:val="0"/>
      <w:divBdr>
        <w:top w:val="none" w:sz="0" w:space="0" w:color="auto"/>
        <w:left w:val="none" w:sz="0" w:space="0" w:color="auto"/>
        <w:bottom w:val="none" w:sz="0" w:space="0" w:color="auto"/>
        <w:right w:val="none" w:sz="0" w:space="0" w:color="auto"/>
      </w:divBdr>
    </w:div>
    <w:div w:id="208150440">
      <w:bodyDiv w:val="1"/>
      <w:marLeft w:val="0"/>
      <w:marRight w:val="0"/>
      <w:marTop w:val="0"/>
      <w:marBottom w:val="0"/>
      <w:divBdr>
        <w:top w:val="none" w:sz="0" w:space="0" w:color="auto"/>
        <w:left w:val="none" w:sz="0" w:space="0" w:color="auto"/>
        <w:bottom w:val="none" w:sz="0" w:space="0" w:color="auto"/>
        <w:right w:val="none" w:sz="0" w:space="0" w:color="auto"/>
      </w:divBdr>
    </w:div>
    <w:div w:id="253511607">
      <w:bodyDiv w:val="1"/>
      <w:marLeft w:val="0"/>
      <w:marRight w:val="0"/>
      <w:marTop w:val="0"/>
      <w:marBottom w:val="0"/>
      <w:divBdr>
        <w:top w:val="none" w:sz="0" w:space="0" w:color="auto"/>
        <w:left w:val="none" w:sz="0" w:space="0" w:color="auto"/>
        <w:bottom w:val="none" w:sz="0" w:space="0" w:color="auto"/>
        <w:right w:val="none" w:sz="0" w:space="0" w:color="auto"/>
      </w:divBdr>
    </w:div>
    <w:div w:id="257373728">
      <w:bodyDiv w:val="1"/>
      <w:marLeft w:val="0"/>
      <w:marRight w:val="0"/>
      <w:marTop w:val="0"/>
      <w:marBottom w:val="0"/>
      <w:divBdr>
        <w:top w:val="none" w:sz="0" w:space="0" w:color="auto"/>
        <w:left w:val="none" w:sz="0" w:space="0" w:color="auto"/>
        <w:bottom w:val="none" w:sz="0" w:space="0" w:color="auto"/>
        <w:right w:val="none" w:sz="0" w:space="0" w:color="auto"/>
      </w:divBdr>
    </w:div>
    <w:div w:id="280648674">
      <w:bodyDiv w:val="1"/>
      <w:marLeft w:val="0"/>
      <w:marRight w:val="0"/>
      <w:marTop w:val="0"/>
      <w:marBottom w:val="0"/>
      <w:divBdr>
        <w:top w:val="none" w:sz="0" w:space="0" w:color="auto"/>
        <w:left w:val="none" w:sz="0" w:space="0" w:color="auto"/>
        <w:bottom w:val="none" w:sz="0" w:space="0" w:color="auto"/>
        <w:right w:val="none" w:sz="0" w:space="0" w:color="auto"/>
      </w:divBdr>
    </w:div>
    <w:div w:id="291981713">
      <w:bodyDiv w:val="1"/>
      <w:marLeft w:val="0"/>
      <w:marRight w:val="0"/>
      <w:marTop w:val="0"/>
      <w:marBottom w:val="0"/>
      <w:divBdr>
        <w:top w:val="none" w:sz="0" w:space="0" w:color="auto"/>
        <w:left w:val="none" w:sz="0" w:space="0" w:color="auto"/>
        <w:bottom w:val="none" w:sz="0" w:space="0" w:color="auto"/>
        <w:right w:val="none" w:sz="0" w:space="0" w:color="auto"/>
      </w:divBdr>
    </w:div>
    <w:div w:id="338166222">
      <w:bodyDiv w:val="1"/>
      <w:marLeft w:val="0"/>
      <w:marRight w:val="0"/>
      <w:marTop w:val="0"/>
      <w:marBottom w:val="0"/>
      <w:divBdr>
        <w:top w:val="none" w:sz="0" w:space="0" w:color="auto"/>
        <w:left w:val="none" w:sz="0" w:space="0" w:color="auto"/>
        <w:bottom w:val="none" w:sz="0" w:space="0" w:color="auto"/>
        <w:right w:val="none" w:sz="0" w:space="0" w:color="auto"/>
      </w:divBdr>
    </w:div>
    <w:div w:id="364210818">
      <w:bodyDiv w:val="1"/>
      <w:marLeft w:val="0"/>
      <w:marRight w:val="0"/>
      <w:marTop w:val="0"/>
      <w:marBottom w:val="0"/>
      <w:divBdr>
        <w:top w:val="none" w:sz="0" w:space="0" w:color="auto"/>
        <w:left w:val="none" w:sz="0" w:space="0" w:color="auto"/>
        <w:bottom w:val="none" w:sz="0" w:space="0" w:color="auto"/>
        <w:right w:val="none" w:sz="0" w:space="0" w:color="auto"/>
      </w:divBdr>
    </w:div>
    <w:div w:id="364718710">
      <w:bodyDiv w:val="1"/>
      <w:marLeft w:val="0"/>
      <w:marRight w:val="0"/>
      <w:marTop w:val="0"/>
      <w:marBottom w:val="0"/>
      <w:divBdr>
        <w:top w:val="none" w:sz="0" w:space="0" w:color="auto"/>
        <w:left w:val="none" w:sz="0" w:space="0" w:color="auto"/>
        <w:bottom w:val="none" w:sz="0" w:space="0" w:color="auto"/>
        <w:right w:val="none" w:sz="0" w:space="0" w:color="auto"/>
      </w:divBdr>
    </w:div>
    <w:div w:id="412556545">
      <w:bodyDiv w:val="1"/>
      <w:marLeft w:val="0"/>
      <w:marRight w:val="0"/>
      <w:marTop w:val="0"/>
      <w:marBottom w:val="0"/>
      <w:divBdr>
        <w:top w:val="none" w:sz="0" w:space="0" w:color="auto"/>
        <w:left w:val="none" w:sz="0" w:space="0" w:color="auto"/>
        <w:bottom w:val="none" w:sz="0" w:space="0" w:color="auto"/>
        <w:right w:val="none" w:sz="0" w:space="0" w:color="auto"/>
      </w:divBdr>
    </w:div>
    <w:div w:id="434449246">
      <w:bodyDiv w:val="1"/>
      <w:marLeft w:val="0"/>
      <w:marRight w:val="0"/>
      <w:marTop w:val="0"/>
      <w:marBottom w:val="0"/>
      <w:divBdr>
        <w:top w:val="none" w:sz="0" w:space="0" w:color="auto"/>
        <w:left w:val="none" w:sz="0" w:space="0" w:color="auto"/>
        <w:bottom w:val="none" w:sz="0" w:space="0" w:color="auto"/>
        <w:right w:val="none" w:sz="0" w:space="0" w:color="auto"/>
      </w:divBdr>
    </w:div>
    <w:div w:id="443110693">
      <w:bodyDiv w:val="1"/>
      <w:marLeft w:val="0"/>
      <w:marRight w:val="0"/>
      <w:marTop w:val="0"/>
      <w:marBottom w:val="0"/>
      <w:divBdr>
        <w:top w:val="none" w:sz="0" w:space="0" w:color="auto"/>
        <w:left w:val="none" w:sz="0" w:space="0" w:color="auto"/>
        <w:bottom w:val="none" w:sz="0" w:space="0" w:color="auto"/>
        <w:right w:val="none" w:sz="0" w:space="0" w:color="auto"/>
      </w:divBdr>
    </w:div>
    <w:div w:id="448352768">
      <w:bodyDiv w:val="1"/>
      <w:marLeft w:val="0"/>
      <w:marRight w:val="0"/>
      <w:marTop w:val="0"/>
      <w:marBottom w:val="0"/>
      <w:divBdr>
        <w:top w:val="none" w:sz="0" w:space="0" w:color="auto"/>
        <w:left w:val="none" w:sz="0" w:space="0" w:color="auto"/>
        <w:bottom w:val="none" w:sz="0" w:space="0" w:color="auto"/>
        <w:right w:val="none" w:sz="0" w:space="0" w:color="auto"/>
      </w:divBdr>
    </w:div>
    <w:div w:id="491335352">
      <w:bodyDiv w:val="1"/>
      <w:marLeft w:val="0"/>
      <w:marRight w:val="0"/>
      <w:marTop w:val="0"/>
      <w:marBottom w:val="0"/>
      <w:divBdr>
        <w:top w:val="none" w:sz="0" w:space="0" w:color="auto"/>
        <w:left w:val="none" w:sz="0" w:space="0" w:color="auto"/>
        <w:bottom w:val="none" w:sz="0" w:space="0" w:color="auto"/>
        <w:right w:val="none" w:sz="0" w:space="0" w:color="auto"/>
      </w:divBdr>
    </w:div>
    <w:div w:id="528876380">
      <w:bodyDiv w:val="1"/>
      <w:marLeft w:val="0"/>
      <w:marRight w:val="0"/>
      <w:marTop w:val="0"/>
      <w:marBottom w:val="0"/>
      <w:divBdr>
        <w:top w:val="none" w:sz="0" w:space="0" w:color="auto"/>
        <w:left w:val="none" w:sz="0" w:space="0" w:color="auto"/>
        <w:bottom w:val="none" w:sz="0" w:space="0" w:color="auto"/>
        <w:right w:val="none" w:sz="0" w:space="0" w:color="auto"/>
      </w:divBdr>
    </w:div>
    <w:div w:id="530610594">
      <w:bodyDiv w:val="1"/>
      <w:marLeft w:val="0"/>
      <w:marRight w:val="0"/>
      <w:marTop w:val="0"/>
      <w:marBottom w:val="0"/>
      <w:divBdr>
        <w:top w:val="none" w:sz="0" w:space="0" w:color="auto"/>
        <w:left w:val="none" w:sz="0" w:space="0" w:color="auto"/>
        <w:bottom w:val="none" w:sz="0" w:space="0" w:color="auto"/>
        <w:right w:val="none" w:sz="0" w:space="0" w:color="auto"/>
      </w:divBdr>
    </w:div>
    <w:div w:id="532764690">
      <w:bodyDiv w:val="1"/>
      <w:marLeft w:val="0"/>
      <w:marRight w:val="0"/>
      <w:marTop w:val="0"/>
      <w:marBottom w:val="0"/>
      <w:divBdr>
        <w:top w:val="none" w:sz="0" w:space="0" w:color="auto"/>
        <w:left w:val="none" w:sz="0" w:space="0" w:color="auto"/>
        <w:bottom w:val="none" w:sz="0" w:space="0" w:color="auto"/>
        <w:right w:val="none" w:sz="0" w:space="0" w:color="auto"/>
      </w:divBdr>
    </w:div>
    <w:div w:id="605845454">
      <w:bodyDiv w:val="1"/>
      <w:marLeft w:val="0"/>
      <w:marRight w:val="0"/>
      <w:marTop w:val="0"/>
      <w:marBottom w:val="0"/>
      <w:divBdr>
        <w:top w:val="none" w:sz="0" w:space="0" w:color="auto"/>
        <w:left w:val="none" w:sz="0" w:space="0" w:color="auto"/>
        <w:bottom w:val="none" w:sz="0" w:space="0" w:color="auto"/>
        <w:right w:val="none" w:sz="0" w:space="0" w:color="auto"/>
      </w:divBdr>
    </w:div>
    <w:div w:id="606742780">
      <w:bodyDiv w:val="1"/>
      <w:marLeft w:val="0"/>
      <w:marRight w:val="0"/>
      <w:marTop w:val="0"/>
      <w:marBottom w:val="0"/>
      <w:divBdr>
        <w:top w:val="none" w:sz="0" w:space="0" w:color="auto"/>
        <w:left w:val="none" w:sz="0" w:space="0" w:color="auto"/>
        <w:bottom w:val="none" w:sz="0" w:space="0" w:color="auto"/>
        <w:right w:val="none" w:sz="0" w:space="0" w:color="auto"/>
      </w:divBdr>
    </w:div>
    <w:div w:id="611286507">
      <w:bodyDiv w:val="1"/>
      <w:marLeft w:val="0"/>
      <w:marRight w:val="0"/>
      <w:marTop w:val="0"/>
      <w:marBottom w:val="0"/>
      <w:divBdr>
        <w:top w:val="none" w:sz="0" w:space="0" w:color="auto"/>
        <w:left w:val="none" w:sz="0" w:space="0" w:color="auto"/>
        <w:bottom w:val="none" w:sz="0" w:space="0" w:color="auto"/>
        <w:right w:val="none" w:sz="0" w:space="0" w:color="auto"/>
      </w:divBdr>
    </w:div>
    <w:div w:id="707530600">
      <w:bodyDiv w:val="1"/>
      <w:marLeft w:val="0"/>
      <w:marRight w:val="0"/>
      <w:marTop w:val="0"/>
      <w:marBottom w:val="0"/>
      <w:divBdr>
        <w:top w:val="none" w:sz="0" w:space="0" w:color="auto"/>
        <w:left w:val="none" w:sz="0" w:space="0" w:color="auto"/>
        <w:bottom w:val="none" w:sz="0" w:space="0" w:color="auto"/>
        <w:right w:val="none" w:sz="0" w:space="0" w:color="auto"/>
      </w:divBdr>
    </w:div>
    <w:div w:id="735519629">
      <w:bodyDiv w:val="1"/>
      <w:marLeft w:val="0"/>
      <w:marRight w:val="0"/>
      <w:marTop w:val="0"/>
      <w:marBottom w:val="0"/>
      <w:divBdr>
        <w:top w:val="none" w:sz="0" w:space="0" w:color="auto"/>
        <w:left w:val="none" w:sz="0" w:space="0" w:color="auto"/>
        <w:bottom w:val="none" w:sz="0" w:space="0" w:color="auto"/>
        <w:right w:val="none" w:sz="0" w:space="0" w:color="auto"/>
      </w:divBdr>
    </w:div>
    <w:div w:id="749891486">
      <w:bodyDiv w:val="1"/>
      <w:marLeft w:val="0"/>
      <w:marRight w:val="0"/>
      <w:marTop w:val="0"/>
      <w:marBottom w:val="0"/>
      <w:divBdr>
        <w:top w:val="none" w:sz="0" w:space="0" w:color="auto"/>
        <w:left w:val="none" w:sz="0" w:space="0" w:color="auto"/>
        <w:bottom w:val="none" w:sz="0" w:space="0" w:color="auto"/>
        <w:right w:val="none" w:sz="0" w:space="0" w:color="auto"/>
      </w:divBdr>
    </w:div>
    <w:div w:id="782194665">
      <w:bodyDiv w:val="1"/>
      <w:marLeft w:val="0"/>
      <w:marRight w:val="0"/>
      <w:marTop w:val="0"/>
      <w:marBottom w:val="0"/>
      <w:divBdr>
        <w:top w:val="none" w:sz="0" w:space="0" w:color="auto"/>
        <w:left w:val="none" w:sz="0" w:space="0" w:color="auto"/>
        <w:bottom w:val="none" w:sz="0" w:space="0" w:color="auto"/>
        <w:right w:val="none" w:sz="0" w:space="0" w:color="auto"/>
      </w:divBdr>
    </w:div>
    <w:div w:id="816334828">
      <w:bodyDiv w:val="1"/>
      <w:marLeft w:val="0"/>
      <w:marRight w:val="0"/>
      <w:marTop w:val="0"/>
      <w:marBottom w:val="0"/>
      <w:divBdr>
        <w:top w:val="none" w:sz="0" w:space="0" w:color="auto"/>
        <w:left w:val="none" w:sz="0" w:space="0" w:color="auto"/>
        <w:bottom w:val="none" w:sz="0" w:space="0" w:color="auto"/>
        <w:right w:val="none" w:sz="0" w:space="0" w:color="auto"/>
      </w:divBdr>
    </w:div>
    <w:div w:id="831871514">
      <w:bodyDiv w:val="1"/>
      <w:marLeft w:val="0"/>
      <w:marRight w:val="0"/>
      <w:marTop w:val="0"/>
      <w:marBottom w:val="0"/>
      <w:divBdr>
        <w:top w:val="none" w:sz="0" w:space="0" w:color="auto"/>
        <w:left w:val="none" w:sz="0" w:space="0" w:color="auto"/>
        <w:bottom w:val="none" w:sz="0" w:space="0" w:color="auto"/>
        <w:right w:val="none" w:sz="0" w:space="0" w:color="auto"/>
      </w:divBdr>
    </w:div>
    <w:div w:id="834950798">
      <w:bodyDiv w:val="1"/>
      <w:marLeft w:val="0"/>
      <w:marRight w:val="0"/>
      <w:marTop w:val="0"/>
      <w:marBottom w:val="0"/>
      <w:divBdr>
        <w:top w:val="none" w:sz="0" w:space="0" w:color="auto"/>
        <w:left w:val="none" w:sz="0" w:space="0" w:color="auto"/>
        <w:bottom w:val="none" w:sz="0" w:space="0" w:color="auto"/>
        <w:right w:val="none" w:sz="0" w:space="0" w:color="auto"/>
      </w:divBdr>
    </w:div>
    <w:div w:id="841700104">
      <w:bodyDiv w:val="1"/>
      <w:marLeft w:val="0"/>
      <w:marRight w:val="0"/>
      <w:marTop w:val="0"/>
      <w:marBottom w:val="0"/>
      <w:divBdr>
        <w:top w:val="none" w:sz="0" w:space="0" w:color="auto"/>
        <w:left w:val="none" w:sz="0" w:space="0" w:color="auto"/>
        <w:bottom w:val="none" w:sz="0" w:space="0" w:color="auto"/>
        <w:right w:val="none" w:sz="0" w:space="0" w:color="auto"/>
      </w:divBdr>
    </w:div>
    <w:div w:id="890654370">
      <w:bodyDiv w:val="1"/>
      <w:marLeft w:val="0"/>
      <w:marRight w:val="0"/>
      <w:marTop w:val="0"/>
      <w:marBottom w:val="0"/>
      <w:divBdr>
        <w:top w:val="none" w:sz="0" w:space="0" w:color="auto"/>
        <w:left w:val="none" w:sz="0" w:space="0" w:color="auto"/>
        <w:bottom w:val="none" w:sz="0" w:space="0" w:color="auto"/>
        <w:right w:val="none" w:sz="0" w:space="0" w:color="auto"/>
      </w:divBdr>
    </w:div>
    <w:div w:id="900751856">
      <w:bodyDiv w:val="1"/>
      <w:marLeft w:val="0"/>
      <w:marRight w:val="0"/>
      <w:marTop w:val="0"/>
      <w:marBottom w:val="0"/>
      <w:divBdr>
        <w:top w:val="none" w:sz="0" w:space="0" w:color="auto"/>
        <w:left w:val="none" w:sz="0" w:space="0" w:color="auto"/>
        <w:bottom w:val="none" w:sz="0" w:space="0" w:color="auto"/>
        <w:right w:val="none" w:sz="0" w:space="0" w:color="auto"/>
      </w:divBdr>
    </w:div>
    <w:div w:id="961693270">
      <w:bodyDiv w:val="1"/>
      <w:marLeft w:val="0"/>
      <w:marRight w:val="0"/>
      <w:marTop w:val="0"/>
      <w:marBottom w:val="0"/>
      <w:divBdr>
        <w:top w:val="none" w:sz="0" w:space="0" w:color="auto"/>
        <w:left w:val="none" w:sz="0" w:space="0" w:color="auto"/>
        <w:bottom w:val="none" w:sz="0" w:space="0" w:color="auto"/>
        <w:right w:val="none" w:sz="0" w:space="0" w:color="auto"/>
      </w:divBdr>
    </w:div>
    <w:div w:id="965768739">
      <w:bodyDiv w:val="1"/>
      <w:marLeft w:val="0"/>
      <w:marRight w:val="0"/>
      <w:marTop w:val="0"/>
      <w:marBottom w:val="0"/>
      <w:divBdr>
        <w:top w:val="none" w:sz="0" w:space="0" w:color="auto"/>
        <w:left w:val="none" w:sz="0" w:space="0" w:color="auto"/>
        <w:bottom w:val="none" w:sz="0" w:space="0" w:color="auto"/>
        <w:right w:val="none" w:sz="0" w:space="0" w:color="auto"/>
      </w:divBdr>
    </w:div>
    <w:div w:id="1000617552">
      <w:bodyDiv w:val="1"/>
      <w:marLeft w:val="0"/>
      <w:marRight w:val="0"/>
      <w:marTop w:val="0"/>
      <w:marBottom w:val="0"/>
      <w:divBdr>
        <w:top w:val="none" w:sz="0" w:space="0" w:color="auto"/>
        <w:left w:val="none" w:sz="0" w:space="0" w:color="auto"/>
        <w:bottom w:val="none" w:sz="0" w:space="0" w:color="auto"/>
        <w:right w:val="none" w:sz="0" w:space="0" w:color="auto"/>
      </w:divBdr>
    </w:div>
    <w:div w:id="1015381792">
      <w:bodyDiv w:val="1"/>
      <w:marLeft w:val="0"/>
      <w:marRight w:val="0"/>
      <w:marTop w:val="0"/>
      <w:marBottom w:val="0"/>
      <w:divBdr>
        <w:top w:val="none" w:sz="0" w:space="0" w:color="auto"/>
        <w:left w:val="none" w:sz="0" w:space="0" w:color="auto"/>
        <w:bottom w:val="none" w:sz="0" w:space="0" w:color="auto"/>
        <w:right w:val="none" w:sz="0" w:space="0" w:color="auto"/>
      </w:divBdr>
    </w:div>
    <w:div w:id="1039207185">
      <w:bodyDiv w:val="1"/>
      <w:marLeft w:val="0"/>
      <w:marRight w:val="0"/>
      <w:marTop w:val="0"/>
      <w:marBottom w:val="0"/>
      <w:divBdr>
        <w:top w:val="none" w:sz="0" w:space="0" w:color="auto"/>
        <w:left w:val="none" w:sz="0" w:space="0" w:color="auto"/>
        <w:bottom w:val="none" w:sz="0" w:space="0" w:color="auto"/>
        <w:right w:val="none" w:sz="0" w:space="0" w:color="auto"/>
      </w:divBdr>
    </w:div>
    <w:div w:id="1052119198">
      <w:bodyDiv w:val="1"/>
      <w:marLeft w:val="0"/>
      <w:marRight w:val="0"/>
      <w:marTop w:val="0"/>
      <w:marBottom w:val="0"/>
      <w:divBdr>
        <w:top w:val="none" w:sz="0" w:space="0" w:color="auto"/>
        <w:left w:val="none" w:sz="0" w:space="0" w:color="auto"/>
        <w:bottom w:val="none" w:sz="0" w:space="0" w:color="auto"/>
        <w:right w:val="none" w:sz="0" w:space="0" w:color="auto"/>
      </w:divBdr>
    </w:div>
    <w:div w:id="1094328037">
      <w:bodyDiv w:val="1"/>
      <w:marLeft w:val="0"/>
      <w:marRight w:val="0"/>
      <w:marTop w:val="0"/>
      <w:marBottom w:val="0"/>
      <w:divBdr>
        <w:top w:val="none" w:sz="0" w:space="0" w:color="auto"/>
        <w:left w:val="none" w:sz="0" w:space="0" w:color="auto"/>
        <w:bottom w:val="none" w:sz="0" w:space="0" w:color="auto"/>
        <w:right w:val="none" w:sz="0" w:space="0" w:color="auto"/>
      </w:divBdr>
    </w:div>
    <w:div w:id="1147472057">
      <w:bodyDiv w:val="1"/>
      <w:marLeft w:val="0"/>
      <w:marRight w:val="0"/>
      <w:marTop w:val="0"/>
      <w:marBottom w:val="0"/>
      <w:divBdr>
        <w:top w:val="none" w:sz="0" w:space="0" w:color="auto"/>
        <w:left w:val="none" w:sz="0" w:space="0" w:color="auto"/>
        <w:bottom w:val="none" w:sz="0" w:space="0" w:color="auto"/>
        <w:right w:val="none" w:sz="0" w:space="0" w:color="auto"/>
      </w:divBdr>
    </w:div>
    <w:div w:id="1208761747">
      <w:bodyDiv w:val="1"/>
      <w:marLeft w:val="0"/>
      <w:marRight w:val="0"/>
      <w:marTop w:val="0"/>
      <w:marBottom w:val="0"/>
      <w:divBdr>
        <w:top w:val="none" w:sz="0" w:space="0" w:color="auto"/>
        <w:left w:val="none" w:sz="0" w:space="0" w:color="auto"/>
        <w:bottom w:val="none" w:sz="0" w:space="0" w:color="auto"/>
        <w:right w:val="none" w:sz="0" w:space="0" w:color="auto"/>
      </w:divBdr>
    </w:div>
    <w:div w:id="1232305710">
      <w:bodyDiv w:val="1"/>
      <w:marLeft w:val="0"/>
      <w:marRight w:val="0"/>
      <w:marTop w:val="0"/>
      <w:marBottom w:val="0"/>
      <w:divBdr>
        <w:top w:val="none" w:sz="0" w:space="0" w:color="auto"/>
        <w:left w:val="none" w:sz="0" w:space="0" w:color="auto"/>
        <w:bottom w:val="none" w:sz="0" w:space="0" w:color="auto"/>
        <w:right w:val="none" w:sz="0" w:space="0" w:color="auto"/>
      </w:divBdr>
    </w:div>
    <w:div w:id="1236666037">
      <w:bodyDiv w:val="1"/>
      <w:marLeft w:val="0"/>
      <w:marRight w:val="0"/>
      <w:marTop w:val="0"/>
      <w:marBottom w:val="0"/>
      <w:divBdr>
        <w:top w:val="none" w:sz="0" w:space="0" w:color="auto"/>
        <w:left w:val="none" w:sz="0" w:space="0" w:color="auto"/>
        <w:bottom w:val="none" w:sz="0" w:space="0" w:color="auto"/>
        <w:right w:val="none" w:sz="0" w:space="0" w:color="auto"/>
      </w:divBdr>
    </w:div>
    <w:div w:id="1250651342">
      <w:bodyDiv w:val="1"/>
      <w:marLeft w:val="0"/>
      <w:marRight w:val="0"/>
      <w:marTop w:val="0"/>
      <w:marBottom w:val="0"/>
      <w:divBdr>
        <w:top w:val="none" w:sz="0" w:space="0" w:color="auto"/>
        <w:left w:val="none" w:sz="0" w:space="0" w:color="auto"/>
        <w:bottom w:val="none" w:sz="0" w:space="0" w:color="auto"/>
        <w:right w:val="none" w:sz="0" w:space="0" w:color="auto"/>
      </w:divBdr>
    </w:div>
    <w:div w:id="1256790206">
      <w:bodyDiv w:val="1"/>
      <w:marLeft w:val="0"/>
      <w:marRight w:val="0"/>
      <w:marTop w:val="0"/>
      <w:marBottom w:val="0"/>
      <w:divBdr>
        <w:top w:val="none" w:sz="0" w:space="0" w:color="auto"/>
        <w:left w:val="none" w:sz="0" w:space="0" w:color="auto"/>
        <w:bottom w:val="none" w:sz="0" w:space="0" w:color="auto"/>
        <w:right w:val="none" w:sz="0" w:space="0" w:color="auto"/>
      </w:divBdr>
    </w:div>
    <w:div w:id="1259143175">
      <w:bodyDiv w:val="1"/>
      <w:marLeft w:val="0"/>
      <w:marRight w:val="0"/>
      <w:marTop w:val="0"/>
      <w:marBottom w:val="0"/>
      <w:divBdr>
        <w:top w:val="none" w:sz="0" w:space="0" w:color="auto"/>
        <w:left w:val="none" w:sz="0" w:space="0" w:color="auto"/>
        <w:bottom w:val="none" w:sz="0" w:space="0" w:color="auto"/>
        <w:right w:val="none" w:sz="0" w:space="0" w:color="auto"/>
      </w:divBdr>
    </w:div>
    <w:div w:id="1260061591">
      <w:bodyDiv w:val="1"/>
      <w:marLeft w:val="0"/>
      <w:marRight w:val="0"/>
      <w:marTop w:val="0"/>
      <w:marBottom w:val="0"/>
      <w:divBdr>
        <w:top w:val="none" w:sz="0" w:space="0" w:color="auto"/>
        <w:left w:val="none" w:sz="0" w:space="0" w:color="auto"/>
        <w:bottom w:val="none" w:sz="0" w:space="0" w:color="auto"/>
        <w:right w:val="none" w:sz="0" w:space="0" w:color="auto"/>
      </w:divBdr>
    </w:div>
    <w:div w:id="1260675933">
      <w:bodyDiv w:val="1"/>
      <w:marLeft w:val="0"/>
      <w:marRight w:val="0"/>
      <w:marTop w:val="0"/>
      <w:marBottom w:val="0"/>
      <w:divBdr>
        <w:top w:val="none" w:sz="0" w:space="0" w:color="auto"/>
        <w:left w:val="none" w:sz="0" w:space="0" w:color="auto"/>
        <w:bottom w:val="none" w:sz="0" w:space="0" w:color="auto"/>
        <w:right w:val="none" w:sz="0" w:space="0" w:color="auto"/>
      </w:divBdr>
    </w:div>
    <w:div w:id="1346715027">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389190058">
      <w:bodyDiv w:val="1"/>
      <w:marLeft w:val="0"/>
      <w:marRight w:val="0"/>
      <w:marTop w:val="0"/>
      <w:marBottom w:val="0"/>
      <w:divBdr>
        <w:top w:val="none" w:sz="0" w:space="0" w:color="auto"/>
        <w:left w:val="none" w:sz="0" w:space="0" w:color="auto"/>
        <w:bottom w:val="none" w:sz="0" w:space="0" w:color="auto"/>
        <w:right w:val="none" w:sz="0" w:space="0" w:color="auto"/>
      </w:divBdr>
    </w:div>
    <w:div w:id="1412385959">
      <w:bodyDiv w:val="1"/>
      <w:marLeft w:val="0"/>
      <w:marRight w:val="0"/>
      <w:marTop w:val="0"/>
      <w:marBottom w:val="0"/>
      <w:divBdr>
        <w:top w:val="none" w:sz="0" w:space="0" w:color="auto"/>
        <w:left w:val="none" w:sz="0" w:space="0" w:color="auto"/>
        <w:bottom w:val="none" w:sz="0" w:space="0" w:color="auto"/>
        <w:right w:val="none" w:sz="0" w:space="0" w:color="auto"/>
      </w:divBdr>
    </w:div>
    <w:div w:id="1435785697">
      <w:bodyDiv w:val="1"/>
      <w:marLeft w:val="0"/>
      <w:marRight w:val="0"/>
      <w:marTop w:val="0"/>
      <w:marBottom w:val="0"/>
      <w:divBdr>
        <w:top w:val="none" w:sz="0" w:space="0" w:color="auto"/>
        <w:left w:val="none" w:sz="0" w:space="0" w:color="auto"/>
        <w:bottom w:val="none" w:sz="0" w:space="0" w:color="auto"/>
        <w:right w:val="none" w:sz="0" w:space="0" w:color="auto"/>
      </w:divBdr>
    </w:div>
    <w:div w:id="1469938743">
      <w:bodyDiv w:val="1"/>
      <w:marLeft w:val="0"/>
      <w:marRight w:val="0"/>
      <w:marTop w:val="0"/>
      <w:marBottom w:val="0"/>
      <w:divBdr>
        <w:top w:val="none" w:sz="0" w:space="0" w:color="auto"/>
        <w:left w:val="none" w:sz="0" w:space="0" w:color="auto"/>
        <w:bottom w:val="none" w:sz="0" w:space="0" w:color="auto"/>
        <w:right w:val="none" w:sz="0" w:space="0" w:color="auto"/>
      </w:divBdr>
    </w:div>
    <w:div w:id="1555389602">
      <w:bodyDiv w:val="1"/>
      <w:marLeft w:val="0"/>
      <w:marRight w:val="0"/>
      <w:marTop w:val="0"/>
      <w:marBottom w:val="0"/>
      <w:divBdr>
        <w:top w:val="none" w:sz="0" w:space="0" w:color="auto"/>
        <w:left w:val="none" w:sz="0" w:space="0" w:color="auto"/>
        <w:bottom w:val="none" w:sz="0" w:space="0" w:color="auto"/>
        <w:right w:val="none" w:sz="0" w:space="0" w:color="auto"/>
      </w:divBdr>
    </w:div>
    <w:div w:id="1570111917">
      <w:bodyDiv w:val="1"/>
      <w:marLeft w:val="0"/>
      <w:marRight w:val="0"/>
      <w:marTop w:val="0"/>
      <w:marBottom w:val="0"/>
      <w:divBdr>
        <w:top w:val="none" w:sz="0" w:space="0" w:color="auto"/>
        <w:left w:val="none" w:sz="0" w:space="0" w:color="auto"/>
        <w:bottom w:val="none" w:sz="0" w:space="0" w:color="auto"/>
        <w:right w:val="none" w:sz="0" w:space="0" w:color="auto"/>
      </w:divBdr>
    </w:div>
    <w:div w:id="1594195355">
      <w:bodyDiv w:val="1"/>
      <w:marLeft w:val="0"/>
      <w:marRight w:val="0"/>
      <w:marTop w:val="0"/>
      <w:marBottom w:val="0"/>
      <w:divBdr>
        <w:top w:val="none" w:sz="0" w:space="0" w:color="auto"/>
        <w:left w:val="none" w:sz="0" w:space="0" w:color="auto"/>
        <w:bottom w:val="none" w:sz="0" w:space="0" w:color="auto"/>
        <w:right w:val="none" w:sz="0" w:space="0" w:color="auto"/>
      </w:divBdr>
    </w:div>
    <w:div w:id="1596790805">
      <w:bodyDiv w:val="1"/>
      <w:marLeft w:val="0"/>
      <w:marRight w:val="0"/>
      <w:marTop w:val="0"/>
      <w:marBottom w:val="0"/>
      <w:divBdr>
        <w:top w:val="none" w:sz="0" w:space="0" w:color="auto"/>
        <w:left w:val="none" w:sz="0" w:space="0" w:color="auto"/>
        <w:bottom w:val="none" w:sz="0" w:space="0" w:color="auto"/>
        <w:right w:val="none" w:sz="0" w:space="0" w:color="auto"/>
      </w:divBdr>
    </w:div>
    <w:div w:id="1623801975">
      <w:bodyDiv w:val="1"/>
      <w:marLeft w:val="0"/>
      <w:marRight w:val="0"/>
      <w:marTop w:val="0"/>
      <w:marBottom w:val="0"/>
      <w:divBdr>
        <w:top w:val="none" w:sz="0" w:space="0" w:color="auto"/>
        <w:left w:val="none" w:sz="0" w:space="0" w:color="auto"/>
        <w:bottom w:val="none" w:sz="0" w:space="0" w:color="auto"/>
        <w:right w:val="none" w:sz="0" w:space="0" w:color="auto"/>
      </w:divBdr>
    </w:div>
    <w:div w:id="1631594171">
      <w:bodyDiv w:val="1"/>
      <w:marLeft w:val="0"/>
      <w:marRight w:val="0"/>
      <w:marTop w:val="0"/>
      <w:marBottom w:val="0"/>
      <w:divBdr>
        <w:top w:val="none" w:sz="0" w:space="0" w:color="auto"/>
        <w:left w:val="none" w:sz="0" w:space="0" w:color="auto"/>
        <w:bottom w:val="none" w:sz="0" w:space="0" w:color="auto"/>
        <w:right w:val="none" w:sz="0" w:space="0" w:color="auto"/>
      </w:divBdr>
    </w:div>
    <w:div w:id="1704749514">
      <w:bodyDiv w:val="1"/>
      <w:marLeft w:val="0"/>
      <w:marRight w:val="0"/>
      <w:marTop w:val="0"/>
      <w:marBottom w:val="0"/>
      <w:divBdr>
        <w:top w:val="none" w:sz="0" w:space="0" w:color="auto"/>
        <w:left w:val="none" w:sz="0" w:space="0" w:color="auto"/>
        <w:bottom w:val="none" w:sz="0" w:space="0" w:color="auto"/>
        <w:right w:val="none" w:sz="0" w:space="0" w:color="auto"/>
      </w:divBdr>
    </w:div>
    <w:div w:id="1750496521">
      <w:bodyDiv w:val="1"/>
      <w:marLeft w:val="0"/>
      <w:marRight w:val="0"/>
      <w:marTop w:val="0"/>
      <w:marBottom w:val="0"/>
      <w:divBdr>
        <w:top w:val="none" w:sz="0" w:space="0" w:color="auto"/>
        <w:left w:val="none" w:sz="0" w:space="0" w:color="auto"/>
        <w:bottom w:val="none" w:sz="0" w:space="0" w:color="auto"/>
        <w:right w:val="none" w:sz="0" w:space="0" w:color="auto"/>
      </w:divBdr>
    </w:div>
    <w:div w:id="1774934338">
      <w:bodyDiv w:val="1"/>
      <w:marLeft w:val="0"/>
      <w:marRight w:val="0"/>
      <w:marTop w:val="0"/>
      <w:marBottom w:val="0"/>
      <w:divBdr>
        <w:top w:val="none" w:sz="0" w:space="0" w:color="auto"/>
        <w:left w:val="none" w:sz="0" w:space="0" w:color="auto"/>
        <w:bottom w:val="none" w:sz="0" w:space="0" w:color="auto"/>
        <w:right w:val="none" w:sz="0" w:space="0" w:color="auto"/>
      </w:divBdr>
    </w:div>
    <w:div w:id="1790857027">
      <w:bodyDiv w:val="1"/>
      <w:marLeft w:val="0"/>
      <w:marRight w:val="0"/>
      <w:marTop w:val="0"/>
      <w:marBottom w:val="0"/>
      <w:divBdr>
        <w:top w:val="none" w:sz="0" w:space="0" w:color="auto"/>
        <w:left w:val="none" w:sz="0" w:space="0" w:color="auto"/>
        <w:bottom w:val="none" w:sz="0" w:space="0" w:color="auto"/>
        <w:right w:val="none" w:sz="0" w:space="0" w:color="auto"/>
      </w:divBdr>
    </w:div>
    <w:div w:id="1794443298">
      <w:bodyDiv w:val="1"/>
      <w:marLeft w:val="0"/>
      <w:marRight w:val="0"/>
      <w:marTop w:val="0"/>
      <w:marBottom w:val="0"/>
      <w:divBdr>
        <w:top w:val="none" w:sz="0" w:space="0" w:color="auto"/>
        <w:left w:val="none" w:sz="0" w:space="0" w:color="auto"/>
        <w:bottom w:val="none" w:sz="0" w:space="0" w:color="auto"/>
        <w:right w:val="none" w:sz="0" w:space="0" w:color="auto"/>
      </w:divBdr>
    </w:div>
    <w:div w:id="1810323439">
      <w:bodyDiv w:val="1"/>
      <w:marLeft w:val="0"/>
      <w:marRight w:val="0"/>
      <w:marTop w:val="0"/>
      <w:marBottom w:val="0"/>
      <w:divBdr>
        <w:top w:val="none" w:sz="0" w:space="0" w:color="auto"/>
        <w:left w:val="none" w:sz="0" w:space="0" w:color="auto"/>
        <w:bottom w:val="none" w:sz="0" w:space="0" w:color="auto"/>
        <w:right w:val="none" w:sz="0" w:space="0" w:color="auto"/>
      </w:divBdr>
    </w:div>
    <w:div w:id="1848671197">
      <w:bodyDiv w:val="1"/>
      <w:marLeft w:val="0"/>
      <w:marRight w:val="0"/>
      <w:marTop w:val="0"/>
      <w:marBottom w:val="0"/>
      <w:divBdr>
        <w:top w:val="none" w:sz="0" w:space="0" w:color="auto"/>
        <w:left w:val="none" w:sz="0" w:space="0" w:color="auto"/>
        <w:bottom w:val="none" w:sz="0" w:space="0" w:color="auto"/>
        <w:right w:val="none" w:sz="0" w:space="0" w:color="auto"/>
      </w:divBdr>
    </w:div>
    <w:div w:id="1864436117">
      <w:bodyDiv w:val="1"/>
      <w:marLeft w:val="0"/>
      <w:marRight w:val="0"/>
      <w:marTop w:val="0"/>
      <w:marBottom w:val="0"/>
      <w:divBdr>
        <w:top w:val="none" w:sz="0" w:space="0" w:color="auto"/>
        <w:left w:val="none" w:sz="0" w:space="0" w:color="auto"/>
        <w:bottom w:val="none" w:sz="0" w:space="0" w:color="auto"/>
        <w:right w:val="none" w:sz="0" w:space="0" w:color="auto"/>
      </w:divBdr>
    </w:div>
    <w:div w:id="1878814750">
      <w:bodyDiv w:val="1"/>
      <w:marLeft w:val="0"/>
      <w:marRight w:val="0"/>
      <w:marTop w:val="0"/>
      <w:marBottom w:val="0"/>
      <w:divBdr>
        <w:top w:val="none" w:sz="0" w:space="0" w:color="auto"/>
        <w:left w:val="none" w:sz="0" w:space="0" w:color="auto"/>
        <w:bottom w:val="none" w:sz="0" w:space="0" w:color="auto"/>
        <w:right w:val="none" w:sz="0" w:space="0" w:color="auto"/>
      </w:divBdr>
    </w:div>
    <w:div w:id="1895123451">
      <w:bodyDiv w:val="1"/>
      <w:marLeft w:val="0"/>
      <w:marRight w:val="0"/>
      <w:marTop w:val="0"/>
      <w:marBottom w:val="0"/>
      <w:divBdr>
        <w:top w:val="none" w:sz="0" w:space="0" w:color="auto"/>
        <w:left w:val="none" w:sz="0" w:space="0" w:color="auto"/>
        <w:bottom w:val="none" w:sz="0" w:space="0" w:color="auto"/>
        <w:right w:val="none" w:sz="0" w:space="0" w:color="auto"/>
      </w:divBdr>
    </w:div>
    <w:div w:id="1920749410">
      <w:bodyDiv w:val="1"/>
      <w:marLeft w:val="0"/>
      <w:marRight w:val="0"/>
      <w:marTop w:val="0"/>
      <w:marBottom w:val="0"/>
      <w:divBdr>
        <w:top w:val="none" w:sz="0" w:space="0" w:color="auto"/>
        <w:left w:val="none" w:sz="0" w:space="0" w:color="auto"/>
        <w:bottom w:val="none" w:sz="0" w:space="0" w:color="auto"/>
        <w:right w:val="none" w:sz="0" w:space="0" w:color="auto"/>
      </w:divBdr>
    </w:div>
    <w:div w:id="1934510254">
      <w:bodyDiv w:val="1"/>
      <w:marLeft w:val="0"/>
      <w:marRight w:val="0"/>
      <w:marTop w:val="0"/>
      <w:marBottom w:val="0"/>
      <w:divBdr>
        <w:top w:val="none" w:sz="0" w:space="0" w:color="auto"/>
        <w:left w:val="none" w:sz="0" w:space="0" w:color="auto"/>
        <w:bottom w:val="none" w:sz="0" w:space="0" w:color="auto"/>
        <w:right w:val="none" w:sz="0" w:space="0" w:color="auto"/>
      </w:divBdr>
    </w:div>
    <w:div w:id="1941719040">
      <w:bodyDiv w:val="1"/>
      <w:marLeft w:val="0"/>
      <w:marRight w:val="0"/>
      <w:marTop w:val="0"/>
      <w:marBottom w:val="0"/>
      <w:divBdr>
        <w:top w:val="none" w:sz="0" w:space="0" w:color="auto"/>
        <w:left w:val="none" w:sz="0" w:space="0" w:color="auto"/>
        <w:bottom w:val="none" w:sz="0" w:space="0" w:color="auto"/>
        <w:right w:val="none" w:sz="0" w:space="0" w:color="auto"/>
      </w:divBdr>
    </w:div>
    <w:div w:id="1944529942">
      <w:bodyDiv w:val="1"/>
      <w:marLeft w:val="0"/>
      <w:marRight w:val="0"/>
      <w:marTop w:val="0"/>
      <w:marBottom w:val="0"/>
      <w:divBdr>
        <w:top w:val="none" w:sz="0" w:space="0" w:color="auto"/>
        <w:left w:val="none" w:sz="0" w:space="0" w:color="auto"/>
        <w:bottom w:val="none" w:sz="0" w:space="0" w:color="auto"/>
        <w:right w:val="none" w:sz="0" w:space="0" w:color="auto"/>
      </w:divBdr>
    </w:div>
    <w:div w:id="1950114916">
      <w:bodyDiv w:val="1"/>
      <w:marLeft w:val="0"/>
      <w:marRight w:val="0"/>
      <w:marTop w:val="0"/>
      <w:marBottom w:val="0"/>
      <w:divBdr>
        <w:top w:val="none" w:sz="0" w:space="0" w:color="auto"/>
        <w:left w:val="none" w:sz="0" w:space="0" w:color="auto"/>
        <w:bottom w:val="none" w:sz="0" w:space="0" w:color="auto"/>
        <w:right w:val="none" w:sz="0" w:space="0" w:color="auto"/>
      </w:divBdr>
    </w:div>
    <w:div w:id="1957904321">
      <w:bodyDiv w:val="1"/>
      <w:marLeft w:val="0"/>
      <w:marRight w:val="0"/>
      <w:marTop w:val="0"/>
      <w:marBottom w:val="0"/>
      <w:divBdr>
        <w:top w:val="none" w:sz="0" w:space="0" w:color="auto"/>
        <w:left w:val="none" w:sz="0" w:space="0" w:color="auto"/>
        <w:bottom w:val="none" w:sz="0" w:space="0" w:color="auto"/>
        <w:right w:val="none" w:sz="0" w:space="0" w:color="auto"/>
      </w:divBdr>
    </w:div>
    <w:div w:id="1958877053">
      <w:bodyDiv w:val="1"/>
      <w:marLeft w:val="0"/>
      <w:marRight w:val="0"/>
      <w:marTop w:val="0"/>
      <w:marBottom w:val="0"/>
      <w:divBdr>
        <w:top w:val="none" w:sz="0" w:space="0" w:color="auto"/>
        <w:left w:val="none" w:sz="0" w:space="0" w:color="auto"/>
        <w:bottom w:val="none" w:sz="0" w:space="0" w:color="auto"/>
        <w:right w:val="none" w:sz="0" w:space="0" w:color="auto"/>
      </w:divBdr>
    </w:div>
    <w:div w:id="1999532440">
      <w:bodyDiv w:val="1"/>
      <w:marLeft w:val="0"/>
      <w:marRight w:val="0"/>
      <w:marTop w:val="0"/>
      <w:marBottom w:val="0"/>
      <w:divBdr>
        <w:top w:val="none" w:sz="0" w:space="0" w:color="auto"/>
        <w:left w:val="none" w:sz="0" w:space="0" w:color="auto"/>
        <w:bottom w:val="none" w:sz="0" w:space="0" w:color="auto"/>
        <w:right w:val="none" w:sz="0" w:space="0" w:color="auto"/>
      </w:divBdr>
    </w:div>
    <w:div w:id="2008047822">
      <w:bodyDiv w:val="1"/>
      <w:marLeft w:val="0"/>
      <w:marRight w:val="0"/>
      <w:marTop w:val="0"/>
      <w:marBottom w:val="0"/>
      <w:divBdr>
        <w:top w:val="none" w:sz="0" w:space="0" w:color="auto"/>
        <w:left w:val="none" w:sz="0" w:space="0" w:color="auto"/>
        <w:bottom w:val="none" w:sz="0" w:space="0" w:color="auto"/>
        <w:right w:val="none" w:sz="0" w:space="0" w:color="auto"/>
      </w:divBdr>
    </w:div>
    <w:div w:id="2067095990">
      <w:bodyDiv w:val="1"/>
      <w:marLeft w:val="0"/>
      <w:marRight w:val="0"/>
      <w:marTop w:val="0"/>
      <w:marBottom w:val="0"/>
      <w:divBdr>
        <w:top w:val="none" w:sz="0" w:space="0" w:color="auto"/>
        <w:left w:val="none" w:sz="0" w:space="0" w:color="auto"/>
        <w:bottom w:val="none" w:sz="0" w:space="0" w:color="auto"/>
        <w:right w:val="none" w:sz="0" w:space="0" w:color="auto"/>
      </w:divBdr>
    </w:div>
    <w:div w:id="2073382648">
      <w:bodyDiv w:val="1"/>
      <w:marLeft w:val="0"/>
      <w:marRight w:val="0"/>
      <w:marTop w:val="0"/>
      <w:marBottom w:val="0"/>
      <w:divBdr>
        <w:top w:val="none" w:sz="0" w:space="0" w:color="auto"/>
        <w:left w:val="none" w:sz="0" w:space="0" w:color="auto"/>
        <w:bottom w:val="none" w:sz="0" w:space="0" w:color="auto"/>
        <w:right w:val="none" w:sz="0" w:space="0" w:color="auto"/>
      </w:divBdr>
    </w:div>
    <w:div w:id="208918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orldline.co.nz" TargetMode="External"/><Relationship Id="rId18" Type="http://schemas.openxmlformats.org/officeDocument/2006/relationships/hyperlink" Target="https://worldline.com/faceboo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brendan.boughen.external@worldline.com" TargetMode="External"/><Relationship Id="rId17" Type="http://schemas.openxmlformats.org/officeDocument/2006/relationships/hyperlink" Target="https://worldline.com/linkedin" TargetMode="External"/><Relationship Id="rId2" Type="http://schemas.openxmlformats.org/officeDocument/2006/relationships/customXml" Target="../customXml/item2.xml"/><Relationship Id="rId16" Type="http://schemas.openxmlformats.org/officeDocument/2006/relationships/hyperlink" Target="https://worldline.com/twitter" TargetMode="External"/><Relationship Id="rId20" Type="http://schemas.openxmlformats.org/officeDocument/2006/relationships/hyperlink" Target="https://worldline.com/instagr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orldline.com/blo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orldline.com/youtu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orldline.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arlander\Ingenico_Workspace\UNITED\BRANDING\Traductions\CP_Worldline_Worldline%20d&#233;voile%20sa%20nouvelle%20identit&#233;%20de%20marque_FR.dotx" TargetMode="External"/></Relationships>
</file>

<file path=word/theme/theme1.xml><?xml version="1.0" encoding="utf-8"?>
<a:theme xmlns:a="http://schemas.openxmlformats.org/drawingml/2006/main" name="Office-thema">
  <a:themeElements>
    <a:clrScheme name="Colors Worldline">
      <a:dk1>
        <a:srgbClr val="000000"/>
      </a:dk1>
      <a:lt1>
        <a:srgbClr val="FFFFFF"/>
      </a:lt1>
      <a:dk2>
        <a:srgbClr val="000000"/>
      </a:dk2>
      <a:lt2>
        <a:srgbClr val="FFFFFF"/>
      </a:lt2>
      <a:accent1>
        <a:srgbClr val="46BEAA"/>
      </a:accent1>
      <a:accent2>
        <a:srgbClr val="2D8282"/>
      </a:accent2>
      <a:accent3>
        <a:srgbClr val="41B4D2"/>
      </a:accent3>
      <a:accent4>
        <a:srgbClr val="F08791"/>
      </a:accent4>
      <a:accent5>
        <a:srgbClr val="FFEB78"/>
      </a:accent5>
      <a:accent6>
        <a:srgbClr val="005A8C"/>
      </a:accent6>
      <a:hlink>
        <a:srgbClr val="3C3C3C"/>
      </a:hlink>
      <a:folHlink>
        <a:srgbClr val="3C3C3C"/>
      </a:folHlink>
    </a:clrScheme>
    <a:fontScheme name="Fonts Worldlin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E0D7DC95235E43AD5CF0973251157A" ma:contentTypeVersion="3" ma:contentTypeDescription="Create a new document." ma:contentTypeScope="" ma:versionID="87d33c7d649872f6cdaee81bddb34f9d">
  <xsd:schema xmlns:xsd="http://www.w3.org/2001/XMLSchema" xmlns:xs="http://www.w3.org/2001/XMLSchema" xmlns:p="http://schemas.microsoft.com/office/2006/metadata/properties" xmlns:ns3="51efa094-0f2b-4759-b5d7-0a944371bd63" targetNamespace="http://schemas.microsoft.com/office/2006/metadata/properties" ma:root="true" ma:fieldsID="c6acc879533330b5a9a7906152f56678" ns3:_="">
    <xsd:import namespace="51efa094-0f2b-4759-b5d7-0a944371bd63"/>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fa094-0f2b-4759-b5d7-0a944371b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92EA8B9F-BEC8-4501-9CA0-C0476B38A9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45433D-0CB8-4B8B-B510-9CC542BBE67B}">
  <ds:schemaRefs>
    <ds:schemaRef ds:uri="http://schemas.microsoft.com/sharepoint/v3/contenttype/forms"/>
  </ds:schemaRefs>
</ds:datastoreItem>
</file>

<file path=customXml/itemProps3.xml><?xml version="1.0" encoding="utf-8"?>
<ds:datastoreItem xmlns:ds="http://schemas.openxmlformats.org/officeDocument/2006/customXml" ds:itemID="{F16AA329-57AF-4E98-BD02-5E3225BDF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fa094-0f2b-4759-b5d7-0a944371b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69B54E-ECDC-42BA-87F7-0F7A3A708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CP_Worldline_Worldline dévoile sa nouvelle identité de marque_FR</Template>
  <TotalTime>2</TotalTime>
  <Pages>3</Pages>
  <Words>770</Words>
  <Characters>4393</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Worldline</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CARLANDER</dc:creator>
  <cp:keywords/>
  <dc:description>Template version 4.0b - 27 August 2021</dc:description>
  <cp:lastModifiedBy>Brendan Boughen</cp:lastModifiedBy>
  <cp:revision>3</cp:revision>
  <cp:lastPrinted>2021-08-27T11:21:00Z</cp:lastPrinted>
  <dcterms:created xsi:type="dcterms:W3CDTF">2024-12-16T01:30:00Z</dcterms:created>
  <dcterms:modified xsi:type="dcterms:W3CDTF">2024-12-16T01:39:00Z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0x01010075E0D7DC95235E43AD5CF0973251157A</vt:lpwstr>
  </property>
</Properties>
</file>