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7C7EF0BD" w:rsidR="00E20354" w:rsidRPr="009F59E1" w:rsidRDefault="008C1A82" w:rsidP="000F500C">
      <w:pPr>
        <w:pStyle w:val="TitleWorldline"/>
        <w:spacing w:line="276" w:lineRule="auto"/>
        <w:contextualSpacing/>
        <w:rPr>
          <w:sz w:val="24"/>
          <w:szCs w:val="24"/>
          <w:lang w:val="en-US"/>
        </w:rPr>
      </w:pPr>
      <w:r>
        <w:rPr>
          <w:szCs w:val="40"/>
          <w:lang w:val="en-US"/>
        </w:rPr>
        <w:t xml:space="preserve">Second week of </w:t>
      </w:r>
      <w:r w:rsidR="0025544F">
        <w:rPr>
          <w:szCs w:val="40"/>
          <w:lang w:val="en-US"/>
        </w:rPr>
        <w:t xml:space="preserve">Christmas shopping season </w:t>
      </w:r>
      <w:r>
        <w:rPr>
          <w:szCs w:val="40"/>
          <w:lang w:val="en-US"/>
        </w:rPr>
        <w:t xml:space="preserve">brings </w:t>
      </w:r>
      <w:r w:rsidR="0025544F">
        <w:rPr>
          <w:szCs w:val="40"/>
          <w:lang w:val="en-US"/>
        </w:rPr>
        <w:t>more</w:t>
      </w:r>
      <w:r>
        <w:rPr>
          <w:szCs w:val="40"/>
          <w:lang w:val="en-US"/>
        </w:rPr>
        <w:t xml:space="preserve"> cheer</w:t>
      </w:r>
      <w:r w:rsidR="0025544F">
        <w:rPr>
          <w:szCs w:val="40"/>
          <w:lang w:val="en-US"/>
        </w:rPr>
        <w:t xml:space="preserve"> for </w:t>
      </w:r>
      <w:proofErr w:type="gramStart"/>
      <w:r w:rsidR="0025544F">
        <w:rPr>
          <w:szCs w:val="40"/>
          <w:lang w:val="en-US"/>
        </w:rPr>
        <w:t>retailer</w:t>
      </w:r>
      <w:r w:rsidR="00893ADD">
        <w:rPr>
          <w:szCs w:val="40"/>
          <w:lang w:val="en-US"/>
        </w:rPr>
        <w:t>s</w:t>
      </w:r>
      <w:proofErr w:type="gramEnd"/>
    </w:p>
    <w:p w14:paraId="5B6EFF58" w14:textId="77777777" w:rsidR="009B40AF" w:rsidRDefault="009B40AF" w:rsidP="00266583">
      <w:pPr>
        <w:spacing w:line="240" w:lineRule="auto"/>
        <w:rPr>
          <w:b/>
          <w:lang w:val="en-US"/>
        </w:rPr>
      </w:pPr>
    </w:p>
    <w:p w14:paraId="46ECBEB7" w14:textId="133192FB" w:rsidR="007D6B9A" w:rsidRPr="00DC39D1" w:rsidRDefault="009B40AF" w:rsidP="00893ADD">
      <w:pPr>
        <w:spacing w:line="240" w:lineRule="auto"/>
        <w:jc w:val="center"/>
        <w:rPr>
          <w:b/>
          <w:i/>
          <w:iCs/>
          <w:color w:val="46BEAA" w:themeColor="accent1"/>
          <w:sz w:val="24"/>
          <w:szCs w:val="24"/>
          <w:lang w:val="en-US"/>
        </w:rPr>
      </w:pPr>
      <w:r w:rsidRPr="00DC39D1">
        <w:rPr>
          <w:b/>
          <w:i/>
          <w:iCs/>
          <w:color w:val="46BEAA" w:themeColor="accent1"/>
          <w:sz w:val="24"/>
          <w:szCs w:val="24"/>
          <w:lang w:val="en-US"/>
        </w:rPr>
        <w:t>Hospitality</w:t>
      </w:r>
      <w:r w:rsidR="007D6B9A" w:rsidRPr="00DC39D1">
        <w:rPr>
          <w:b/>
          <w:i/>
          <w:iCs/>
          <w:color w:val="46BEAA" w:themeColor="accent1"/>
          <w:sz w:val="24"/>
          <w:szCs w:val="24"/>
          <w:lang w:val="en-US"/>
        </w:rPr>
        <w:t xml:space="preserve"> sector also sees boost in business as peak party season </w:t>
      </w:r>
      <w:proofErr w:type="gramStart"/>
      <w:r w:rsidR="007D6B9A" w:rsidRPr="00DC39D1">
        <w:rPr>
          <w:b/>
          <w:i/>
          <w:iCs/>
          <w:color w:val="46BEAA" w:themeColor="accent1"/>
          <w:sz w:val="24"/>
          <w:szCs w:val="24"/>
          <w:lang w:val="en-US"/>
        </w:rPr>
        <w:t>approaches</w:t>
      </w:r>
      <w:proofErr w:type="gramEnd"/>
    </w:p>
    <w:p w14:paraId="14627486" w14:textId="40D2F135" w:rsidR="00266583" w:rsidRDefault="009B40AF" w:rsidP="00266583">
      <w:pPr>
        <w:spacing w:line="240" w:lineRule="auto"/>
        <w:rPr>
          <w:b/>
          <w:lang w:val="en-US"/>
        </w:rPr>
      </w:pPr>
      <w:r>
        <w:rPr>
          <w:b/>
          <w:lang w:val="en-US"/>
        </w:rPr>
        <w:br/>
      </w:r>
      <w:r w:rsidR="00266583">
        <w:rPr>
          <w:b/>
          <w:lang w:val="en-US"/>
        </w:rPr>
        <w:t xml:space="preserve">AUCKLAND, </w:t>
      </w:r>
      <w:r w:rsidR="001F6391">
        <w:rPr>
          <w:b/>
          <w:lang w:val="en-US"/>
        </w:rPr>
        <w:t>15</w:t>
      </w:r>
      <w:r w:rsidR="00266583" w:rsidRPr="00FD0737">
        <w:rPr>
          <w:b/>
          <w:lang w:val="en-US"/>
        </w:rPr>
        <w:t xml:space="preserve"> </w:t>
      </w:r>
      <w:r w:rsidR="00DA036B">
        <w:rPr>
          <w:b/>
          <w:lang w:val="en-US"/>
        </w:rPr>
        <w:t xml:space="preserve">December </w:t>
      </w:r>
      <w:r w:rsidR="00266583" w:rsidRPr="00FD0737">
        <w:rPr>
          <w:b/>
          <w:lang w:val="en-US"/>
        </w:rPr>
        <w:t>202</w:t>
      </w:r>
      <w:r w:rsidR="00266583">
        <w:rPr>
          <w:b/>
          <w:lang w:val="en-US"/>
        </w:rPr>
        <w:t>3</w:t>
      </w:r>
      <w:r w:rsidR="00266583" w:rsidRPr="00FD0737">
        <w:rPr>
          <w:b/>
          <w:lang w:val="en-US"/>
        </w:rPr>
        <w:t xml:space="preserve"> –</w:t>
      </w:r>
      <w:r w:rsidR="00266583">
        <w:rPr>
          <w:b/>
          <w:lang w:val="en-US"/>
        </w:rPr>
        <w:t xml:space="preserve"> </w:t>
      </w:r>
      <w:r w:rsidR="00F4620D">
        <w:rPr>
          <w:b/>
          <w:lang w:val="en-US"/>
        </w:rPr>
        <w:t xml:space="preserve">Consumer spending </w:t>
      </w:r>
      <w:r w:rsidR="008C1A82">
        <w:rPr>
          <w:b/>
          <w:lang w:val="en-US"/>
        </w:rPr>
        <w:t xml:space="preserve">increased in the second </w:t>
      </w:r>
      <w:r w:rsidR="00FC028C">
        <w:rPr>
          <w:b/>
          <w:lang w:val="en-US"/>
        </w:rPr>
        <w:t xml:space="preserve">full </w:t>
      </w:r>
      <w:r w:rsidR="008C1A82">
        <w:rPr>
          <w:b/>
          <w:lang w:val="en-US"/>
        </w:rPr>
        <w:t xml:space="preserve">week </w:t>
      </w:r>
      <w:r w:rsidR="00FC028C">
        <w:rPr>
          <w:b/>
          <w:lang w:val="en-US"/>
        </w:rPr>
        <w:t>of December</w:t>
      </w:r>
      <w:r w:rsidR="00A2380F">
        <w:rPr>
          <w:b/>
          <w:lang w:val="en-US"/>
        </w:rPr>
        <w:t xml:space="preserve"> bringing some </w:t>
      </w:r>
      <w:r w:rsidR="00D33356">
        <w:rPr>
          <w:b/>
          <w:lang w:val="en-US"/>
        </w:rPr>
        <w:t>much-needed</w:t>
      </w:r>
      <w:r w:rsidR="00A2380F">
        <w:rPr>
          <w:b/>
          <w:lang w:val="en-US"/>
        </w:rPr>
        <w:t xml:space="preserve"> cheer</w:t>
      </w:r>
      <w:r w:rsidR="005B4057">
        <w:rPr>
          <w:b/>
          <w:lang w:val="en-US"/>
        </w:rPr>
        <w:t xml:space="preserve"> </w:t>
      </w:r>
      <w:r w:rsidR="009B4A4B">
        <w:rPr>
          <w:b/>
          <w:lang w:val="en-US"/>
        </w:rPr>
        <w:t xml:space="preserve">to merchants within </w:t>
      </w:r>
      <w:r w:rsidR="005B4057">
        <w:rPr>
          <w:b/>
          <w:lang w:val="en-US"/>
        </w:rPr>
        <w:t xml:space="preserve">both </w:t>
      </w:r>
      <w:r w:rsidR="009B4A4B">
        <w:rPr>
          <w:b/>
          <w:lang w:val="en-US"/>
        </w:rPr>
        <w:t xml:space="preserve">the </w:t>
      </w:r>
      <w:r w:rsidR="00A2380F">
        <w:rPr>
          <w:b/>
          <w:lang w:val="en-US"/>
        </w:rPr>
        <w:t>Core Retail</w:t>
      </w:r>
      <w:r w:rsidR="009B4A4B">
        <w:rPr>
          <w:b/>
          <w:lang w:val="en-US"/>
        </w:rPr>
        <w:t xml:space="preserve"> and</w:t>
      </w:r>
      <w:r w:rsidR="00DC1BCE">
        <w:rPr>
          <w:b/>
          <w:lang w:val="en-US"/>
        </w:rPr>
        <w:t xml:space="preserve"> </w:t>
      </w:r>
      <w:r w:rsidR="005C6425">
        <w:rPr>
          <w:b/>
          <w:lang w:val="en-US"/>
        </w:rPr>
        <w:t>H</w:t>
      </w:r>
      <w:r w:rsidR="005B4057">
        <w:rPr>
          <w:b/>
          <w:lang w:val="en-US"/>
        </w:rPr>
        <w:t>ospitality sector</w:t>
      </w:r>
      <w:r w:rsidR="005C6425">
        <w:rPr>
          <w:b/>
          <w:lang w:val="en-US"/>
        </w:rPr>
        <w:t>s</w:t>
      </w:r>
      <w:r w:rsidR="00A631C5">
        <w:rPr>
          <w:b/>
          <w:lang w:val="en-US"/>
        </w:rPr>
        <w:t xml:space="preserve">, </w:t>
      </w:r>
      <w:r w:rsidR="00C7799B">
        <w:rPr>
          <w:b/>
          <w:lang w:val="en-US"/>
        </w:rPr>
        <w:t>as</w:t>
      </w:r>
      <w:r w:rsidR="00A631C5">
        <w:rPr>
          <w:b/>
          <w:lang w:val="en-US"/>
        </w:rPr>
        <w:t xml:space="preserve"> month-to-date spending </w:t>
      </w:r>
      <w:r w:rsidR="00C7799B">
        <w:rPr>
          <w:b/>
          <w:lang w:val="en-US"/>
        </w:rPr>
        <w:t xml:space="preserve">jumped </w:t>
      </w:r>
      <w:r w:rsidR="00A631C5">
        <w:rPr>
          <w:b/>
          <w:lang w:val="en-US"/>
        </w:rPr>
        <w:t>ahead of last year</w:t>
      </w:r>
      <w:r w:rsidR="00F4620D">
        <w:rPr>
          <w:b/>
          <w:lang w:val="en-US"/>
        </w:rPr>
        <w:t>.</w:t>
      </w:r>
    </w:p>
    <w:p w14:paraId="201CFFA4" w14:textId="77777777" w:rsidR="00266583" w:rsidRDefault="00266583" w:rsidP="00266583">
      <w:pPr>
        <w:spacing w:line="240" w:lineRule="auto"/>
        <w:rPr>
          <w:b/>
          <w:lang w:val="en-US"/>
        </w:rPr>
      </w:pPr>
    </w:p>
    <w:p w14:paraId="0A9AA6ED" w14:textId="2FACCC72" w:rsidR="00902086" w:rsidRDefault="00C91080" w:rsidP="00902086">
      <w:pPr>
        <w:spacing w:line="240" w:lineRule="auto"/>
        <w:rPr>
          <w:lang w:val="en-US"/>
        </w:rPr>
      </w:pPr>
      <w:r w:rsidRPr="00C91080">
        <w:rPr>
          <w:lang w:val="en-US"/>
        </w:rPr>
        <w:t xml:space="preserve">Consumer spending processed through all Core Retail merchants (excluding Hospitality) in Worldline NZ’s payments network </w:t>
      </w:r>
      <w:r w:rsidR="007B5E48">
        <w:rPr>
          <w:lang w:val="en-US"/>
        </w:rPr>
        <w:t xml:space="preserve">during </w:t>
      </w:r>
      <w:r>
        <w:rPr>
          <w:lang w:val="en-US"/>
        </w:rPr>
        <w:t xml:space="preserve">the first </w:t>
      </w:r>
      <w:r w:rsidR="00C52EA2">
        <w:rPr>
          <w:lang w:val="en-US"/>
        </w:rPr>
        <w:t>14</w:t>
      </w:r>
      <w:r>
        <w:rPr>
          <w:lang w:val="en-US"/>
        </w:rPr>
        <w:t xml:space="preserve"> days of December</w:t>
      </w:r>
      <w:r w:rsidRPr="00C91080">
        <w:rPr>
          <w:lang w:val="en-US"/>
        </w:rPr>
        <w:t xml:space="preserve"> reached $</w:t>
      </w:r>
      <w:r w:rsidR="00A631C5">
        <w:rPr>
          <w:lang w:val="en-US"/>
        </w:rPr>
        <w:t>1</w:t>
      </w:r>
      <w:r w:rsidR="00AC6EA7">
        <w:rPr>
          <w:lang w:val="en-US"/>
        </w:rPr>
        <w:t>.</w:t>
      </w:r>
      <w:r w:rsidR="00A631C5">
        <w:rPr>
          <w:lang w:val="en-US"/>
        </w:rPr>
        <w:t>625</w:t>
      </w:r>
      <w:r w:rsidR="00F02633">
        <w:rPr>
          <w:lang w:val="en-US"/>
        </w:rPr>
        <w:t>B</w:t>
      </w:r>
      <w:r w:rsidRPr="00C91080">
        <w:rPr>
          <w:lang w:val="en-US"/>
        </w:rPr>
        <w:t xml:space="preserve">, which is up </w:t>
      </w:r>
      <w:r w:rsidR="00D66921">
        <w:rPr>
          <w:lang w:val="en-US"/>
        </w:rPr>
        <w:t>+</w:t>
      </w:r>
      <w:r w:rsidR="00BF1153">
        <w:rPr>
          <w:lang w:val="en-US"/>
        </w:rPr>
        <w:t>2.3</w:t>
      </w:r>
      <w:r w:rsidRPr="00C91080">
        <w:rPr>
          <w:lang w:val="en-US"/>
        </w:rPr>
        <w:t xml:space="preserve">% on </w:t>
      </w:r>
      <w:r>
        <w:rPr>
          <w:lang w:val="en-US"/>
        </w:rPr>
        <w:t xml:space="preserve">the first </w:t>
      </w:r>
      <w:r w:rsidR="00C52EA2">
        <w:rPr>
          <w:lang w:val="en-US"/>
        </w:rPr>
        <w:t>14</w:t>
      </w:r>
      <w:r>
        <w:rPr>
          <w:lang w:val="en-US"/>
        </w:rPr>
        <w:t xml:space="preserve"> days of December 2022 and up</w:t>
      </w:r>
      <w:r w:rsidR="00343882">
        <w:rPr>
          <w:lang w:val="en-US"/>
        </w:rPr>
        <w:t xml:space="preserve"> </w:t>
      </w:r>
      <w:r w:rsidR="00D66921">
        <w:rPr>
          <w:lang w:val="en-US"/>
        </w:rPr>
        <w:t>+</w:t>
      </w:r>
      <w:r w:rsidR="00BF1153">
        <w:rPr>
          <w:lang w:val="en-US"/>
        </w:rPr>
        <w:t>15.2</w:t>
      </w:r>
      <w:r w:rsidR="00343882">
        <w:rPr>
          <w:lang w:val="en-US"/>
        </w:rPr>
        <w:t xml:space="preserve">% </w:t>
      </w:r>
      <w:proofErr w:type="gramStart"/>
      <w:r w:rsidR="00343882">
        <w:rPr>
          <w:lang w:val="en-US"/>
        </w:rPr>
        <w:t>on</w:t>
      </w:r>
      <w:proofErr w:type="gramEnd"/>
      <w:r w:rsidR="00343882">
        <w:rPr>
          <w:lang w:val="en-US"/>
        </w:rPr>
        <w:t xml:space="preserve"> 2019</w:t>
      </w:r>
      <w:r w:rsidR="00BC53B7">
        <w:rPr>
          <w:lang w:val="en-US"/>
        </w:rPr>
        <w:t>.</w:t>
      </w:r>
    </w:p>
    <w:p w14:paraId="151E22D1" w14:textId="132BF60D" w:rsidR="00460C8A" w:rsidRDefault="00902086" w:rsidP="006B1E12">
      <w:pPr>
        <w:spacing w:after="240"/>
        <w:jc w:val="left"/>
        <w:rPr>
          <w:lang w:val="en-US"/>
        </w:rPr>
      </w:pPr>
      <w:r>
        <w:rPr>
          <w:lang w:val="en-US"/>
        </w:rPr>
        <w:br/>
      </w:r>
      <w:r w:rsidR="002403BA">
        <w:rPr>
          <w:lang w:val="en-US"/>
        </w:rPr>
        <w:t>Worldline NZ’s Chief Sales Officer, Bruce Proffit</w:t>
      </w:r>
      <w:r w:rsidR="00FB0C35">
        <w:rPr>
          <w:lang w:val="en-US"/>
        </w:rPr>
        <w:t>, says</w:t>
      </w:r>
      <w:r w:rsidR="00C4379A">
        <w:rPr>
          <w:lang w:val="en-US"/>
        </w:rPr>
        <w:t xml:space="preserve"> </w:t>
      </w:r>
      <w:r w:rsidR="00E76D6D">
        <w:rPr>
          <w:lang w:val="en-US"/>
        </w:rPr>
        <w:t xml:space="preserve">the second </w:t>
      </w:r>
      <w:r w:rsidR="00810A25">
        <w:rPr>
          <w:lang w:val="en-US"/>
        </w:rPr>
        <w:t>seven</w:t>
      </w:r>
      <w:r w:rsidR="00E76D6D">
        <w:rPr>
          <w:lang w:val="en-US"/>
        </w:rPr>
        <w:t xml:space="preserve"> days of December</w:t>
      </w:r>
      <w:r w:rsidR="00BE27F9">
        <w:rPr>
          <w:lang w:val="en-US"/>
        </w:rPr>
        <w:t xml:space="preserve"> (8-14 Dec)</w:t>
      </w:r>
      <w:r w:rsidR="00E76D6D">
        <w:rPr>
          <w:lang w:val="en-US"/>
        </w:rPr>
        <w:t xml:space="preserve"> showed the traditional uptick in </w:t>
      </w:r>
      <w:r w:rsidR="00BE27F9">
        <w:rPr>
          <w:lang w:val="en-US"/>
        </w:rPr>
        <w:t xml:space="preserve">consumer </w:t>
      </w:r>
      <w:r w:rsidR="00E76D6D">
        <w:rPr>
          <w:lang w:val="en-US"/>
        </w:rPr>
        <w:t xml:space="preserve">spending and, promisingly, lifted the running annual month-to-date growth rate from </w:t>
      </w:r>
      <w:r w:rsidR="00D66921">
        <w:rPr>
          <w:lang w:val="en-US"/>
        </w:rPr>
        <w:t>+</w:t>
      </w:r>
      <w:r w:rsidR="00E76D6D">
        <w:rPr>
          <w:lang w:val="en-US"/>
        </w:rPr>
        <w:t xml:space="preserve">1.4% last week to </w:t>
      </w:r>
      <w:r w:rsidR="00D66921">
        <w:rPr>
          <w:lang w:val="en-US"/>
        </w:rPr>
        <w:t>+</w:t>
      </w:r>
      <w:r w:rsidR="00A631C5">
        <w:rPr>
          <w:lang w:val="en-US"/>
        </w:rPr>
        <w:t>2.3</w:t>
      </w:r>
      <w:r w:rsidR="00E76D6D">
        <w:rPr>
          <w:lang w:val="en-US"/>
        </w:rPr>
        <w:t>% now.</w:t>
      </w:r>
    </w:p>
    <w:p w14:paraId="78D1940D" w14:textId="2B34AE4A" w:rsidR="00C4379A" w:rsidRDefault="00460C8A" w:rsidP="006B1E12">
      <w:pPr>
        <w:spacing w:after="240"/>
        <w:jc w:val="left"/>
        <w:rPr>
          <w:lang w:val="en-US"/>
        </w:rPr>
      </w:pPr>
      <w:r>
        <w:rPr>
          <w:lang w:val="en-US"/>
        </w:rPr>
        <w:t>“</w:t>
      </w:r>
      <w:r w:rsidR="00E76D6D">
        <w:rPr>
          <w:lang w:val="en-US"/>
        </w:rPr>
        <w:t xml:space="preserve">This is not a large annual growth rate, especially when compared with price inflation. However, </w:t>
      </w:r>
      <w:r w:rsidR="00691EE7">
        <w:rPr>
          <w:lang w:val="en-US"/>
        </w:rPr>
        <w:t xml:space="preserve">annual </w:t>
      </w:r>
      <w:r w:rsidR="00E76D6D">
        <w:rPr>
          <w:lang w:val="en-US"/>
        </w:rPr>
        <w:t xml:space="preserve">spending growth </w:t>
      </w:r>
      <w:r w:rsidR="00CB7C63">
        <w:rPr>
          <w:lang w:val="en-US"/>
        </w:rPr>
        <w:t>was</w:t>
      </w:r>
      <w:r w:rsidR="00E76D6D">
        <w:rPr>
          <w:lang w:val="en-US"/>
        </w:rPr>
        <w:t xml:space="preserve"> positive for the week amongst </w:t>
      </w:r>
      <w:r w:rsidR="006E64D9">
        <w:rPr>
          <w:lang w:val="en-US"/>
        </w:rPr>
        <w:t>R</w:t>
      </w:r>
      <w:r w:rsidR="00E76D6D">
        <w:rPr>
          <w:lang w:val="en-US"/>
        </w:rPr>
        <w:t xml:space="preserve">ecreational </w:t>
      </w:r>
      <w:r w:rsidR="006E64D9">
        <w:rPr>
          <w:lang w:val="en-US"/>
        </w:rPr>
        <w:t>G</w:t>
      </w:r>
      <w:r w:rsidR="00E76D6D">
        <w:rPr>
          <w:lang w:val="en-US"/>
        </w:rPr>
        <w:t xml:space="preserve">oods merchants and amongst the large </w:t>
      </w:r>
      <w:r w:rsidR="006E64D9">
        <w:rPr>
          <w:lang w:val="en-US"/>
        </w:rPr>
        <w:t>H</w:t>
      </w:r>
      <w:r w:rsidR="00E76D6D">
        <w:rPr>
          <w:lang w:val="en-US"/>
        </w:rPr>
        <w:t>ardware</w:t>
      </w:r>
      <w:r w:rsidR="00691EE7">
        <w:rPr>
          <w:lang w:val="en-US"/>
        </w:rPr>
        <w:t xml:space="preserve"> </w:t>
      </w:r>
      <w:r w:rsidR="006E64D9">
        <w:rPr>
          <w:lang w:val="en-US"/>
        </w:rPr>
        <w:t>&amp;</w:t>
      </w:r>
      <w:r w:rsidR="00691EE7">
        <w:rPr>
          <w:lang w:val="en-US"/>
        </w:rPr>
        <w:t xml:space="preserve"> </w:t>
      </w:r>
      <w:r w:rsidR="006E64D9">
        <w:rPr>
          <w:lang w:val="en-US"/>
        </w:rPr>
        <w:t>F</w:t>
      </w:r>
      <w:r w:rsidR="00691EE7">
        <w:rPr>
          <w:lang w:val="en-US"/>
        </w:rPr>
        <w:t>urniture sector</w:t>
      </w:r>
      <w:r w:rsidR="006E64D9">
        <w:rPr>
          <w:lang w:val="en-US"/>
        </w:rPr>
        <w:t>,</w:t>
      </w:r>
      <w:r w:rsidR="000F7158">
        <w:rPr>
          <w:lang w:val="en-US"/>
        </w:rPr>
        <w:t xml:space="preserve">” says Proffit. </w:t>
      </w:r>
    </w:p>
    <w:p w14:paraId="1410F9A7" w14:textId="16769432" w:rsidR="007B5E48" w:rsidRDefault="00F15597" w:rsidP="00445265">
      <w:pPr>
        <w:pStyle w:val="BodytextWorldline"/>
        <w:rPr>
          <w:lang w:val="en-US"/>
        </w:rPr>
      </w:pPr>
      <w:r>
        <w:rPr>
          <w:lang w:val="en-US"/>
        </w:rPr>
        <w:t>Proffit says s</w:t>
      </w:r>
      <w:r w:rsidR="00691EE7">
        <w:rPr>
          <w:lang w:val="en-US"/>
        </w:rPr>
        <w:t>pending for the combined two weeks (1-1</w:t>
      </w:r>
      <w:r w:rsidR="00C52EA2">
        <w:rPr>
          <w:lang w:val="en-US"/>
        </w:rPr>
        <w:t>4</w:t>
      </w:r>
      <w:r w:rsidR="00691EE7">
        <w:rPr>
          <w:lang w:val="en-US"/>
        </w:rPr>
        <w:t xml:space="preserve"> December)</w:t>
      </w:r>
      <w:r w:rsidR="007B5E48">
        <w:rPr>
          <w:lang w:val="en-US"/>
        </w:rPr>
        <w:t xml:space="preserve"> was up </w:t>
      </w:r>
      <w:r w:rsidR="00632498">
        <w:rPr>
          <w:lang w:val="en-US"/>
        </w:rPr>
        <w:t>(</w:t>
      </w:r>
      <w:r w:rsidR="00EF21FA">
        <w:rPr>
          <w:lang w:val="en-US"/>
        </w:rPr>
        <w:t>+</w:t>
      </w:r>
      <w:r w:rsidR="00511D21">
        <w:rPr>
          <w:lang w:val="en-US"/>
        </w:rPr>
        <w:t>6.6</w:t>
      </w:r>
      <w:r w:rsidR="007B5E48">
        <w:rPr>
          <w:lang w:val="en-US"/>
        </w:rPr>
        <w:t>%</w:t>
      </w:r>
      <w:r w:rsidR="00632498">
        <w:rPr>
          <w:lang w:val="en-US"/>
        </w:rPr>
        <w:t>)</w:t>
      </w:r>
      <w:r w:rsidR="007B5E48">
        <w:rPr>
          <w:lang w:val="en-US"/>
        </w:rPr>
        <w:t xml:space="preserve"> amongst Food </w:t>
      </w:r>
      <w:r w:rsidR="00A95DF7">
        <w:rPr>
          <w:lang w:val="en-US"/>
        </w:rPr>
        <w:t>&amp;</w:t>
      </w:r>
      <w:r w:rsidR="007B5E48">
        <w:rPr>
          <w:lang w:val="en-US"/>
        </w:rPr>
        <w:t xml:space="preserve"> Liquor merchants</w:t>
      </w:r>
      <w:r w:rsidR="00691EE7">
        <w:rPr>
          <w:lang w:val="en-US"/>
        </w:rPr>
        <w:t xml:space="preserve"> and</w:t>
      </w:r>
      <w:r w:rsidR="00A95DF7">
        <w:rPr>
          <w:lang w:val="en-US"/>
        </w:rPr>
        <w:t xml:space="preserve"> </w:t>
      </w:r>
      <w:r w:rsidR="007B5E48">
        <w:rPr>
          <w:lang w:val="en-US"/>
        </w:rPr>
        <w:t xml:space="preserve">down </w:t>
      </w:r>
      <w:r w:rsidR="00632498">
        <w:rPr>
          <w:lang w:val="en-US"/>
        </w:rPr>
        <w:t>(</w:t>
      </w:r>
      <w:r w:rsidR="00EF21FA">
        <w:rPr>
          <w:lang w:val="en-US"/>
        </w:rPr>
        <w:t>-4</w:t>
      </w:r>
      <w:r w:rsidR="00511D21">
        <w:rPr>
          <w:lang w:val="en-US"/>
        </w:rPr>
        <w:t>.1</w:t>
      </w:r>
      <w:r w:rsidR="007B5E48">
        <w:rPr>
          <w:lang w:val="en-US"/>
        </w:rPr>
        <w:t>%</w:t>
      </w:r>
      <w:r w:rsidR="00632498">
        <w:rPr>
          <w:lang w:val="en-US"/>
        </w:rPr>
        <w:t>)</w:t>
      </w:r>
      <w:r w:rsidR="007B5E48">
        <w:rPr>
          <w:lang w:val="en-US"/>
        </w:rPr>
        <w:t xml:space="preserve"> across the remaining </w:t>
      </w:r>
      <w:r w:rsidR="007B5E48" w:rsidRPr="00C91080">
        <w:rPr>
          <w:lang w:val="en-US"/>
        </w:rPr>
        <w:t>Core Retail merchants (excluding Hospitality)</w:t>
      </w:r>
      <w:r w:rsidR="007B5E48">
        <w:rPr>
          <w:lang w:val="en-US"/>
        </w:rPr>
        <w:t>.</w:t>
      </w:r>
      <w:r w:rsidR="006970DE" w:rsidRPr="006970DE">
        <w:rPr>
          <w:lang w:val="en-US"/>
        </w:rPr>
        <w:t xml:space="preserve"> </w:t>
      </w:r>
      <w:r w:rsidR="00B0716E">
        <w:rPr>
          <w:lang w:val="en-US"/>
        </w:rPr>
        <w:t>Other s</w:t>
      </w:r>
      <w:r w:rsidR="006970DE">
        <w:rPr>
          <w:lang w:val="en-US"/>
        </w:rPr>
        <w:t xml:space="preserve">ectors experiencing annual growth include Recreational Goods (+1.1%) and </w:t>
      </w:r>
      <w:r w:rsidR="006970DE" w:rsidRPr="007C4386">
        <w:rPr>
          <w:lang w:val="en-US"/>
        </w:rPr>
        <w:t>Chemists (+</w:t>
      </w:r>
      <w:r w:rsidR="006970DE">
        <w:rPr>
          <w:lang w:val="en-US"/>
        </w:rPr>
        <w:t>4.4</w:t>
      </w:r>
      <w:r w:rsidR="006970DE" w:rsidRPr="007C4386">
        <w:rPr>
          <w:lang w:val="en-US"/>
        </w:rPr>
        <w:t>%)</w:t>
      </w:r>
      <w:r w:rsidR="006970DE">
        <w:rPr>
          <w:lang w:val="en-US"/>
        </w:rPr>
        <w:t>, while spending at C</w:t>
      </w:r>
      <w:r w:rsidR="006970DE" w:rsidRPr="007C4386">
        <w:rPr>
          <w:lang w:val="en-US"/>
        </w:rPr>
        <w:t xml:space="preserve">lothing/Footwear stores </w:t>
      </w:r>
      <w:r w:rsidR="006970DE">
        <w:rPr>
          <w:lang w:val="en-US"/>
        </w:rPr>
        <w:t xml:space="preserve">remains down on last year </w:t>
      </w:r>
      <w:r w:rsidR="006970DE" w:rsidRPr="007C4386">
        <w:rPr>
          <w:lang w:val="en-US"/>
        </w:rPr>
        <w:t>(-</w:t>
      </w:r>
      <w:r w:rsidR="006970DE">
        <w:rPr>
          <w:lang w:val="en-US"/>
        </w:rPr>
        <w:t>8.7</w:t>
      </w:r>
      <w:r w:rsidR="006970DE" w:rsidRPr="007C4386">
        <w:rPr>
          <w:lang w:val="en-US"/>
        </w:rPr>
        <w:t>%)</w:t>
      </w:r>
      <w:r w:rsidR="006970DE">
        <w:rPr>
          <w:lang w:val="en-US"/>
        </w:rPr>
        <w:t>.</w:t>
      </w:r>
    </w:p>
    <w:p w14:paraId="3E58F7E8" w14:textId="1EC25DA3" w:rsidR="009D214C" w:rsidRDefault="00F15597" w:rsidP="00445265">
      <w:pPr>
        <w:pStyle w:val="BodytextWorldline"/>
        <w:rPr>
          <w:lang w:val="en-US"/>
        </w:rPr>
      </w:pPr>
      <w:r>
        <w:rPr>
          <w:lang w:val="en-US"/>
        </w:rPr>
        <w:t>“</w:t>
      </w:r>
      <w:r w:rsidR="00691EE7">
        <w:rPr>
          <w:lang w:val="en-US"/>
        </w:rPr>
        <w:t xml:space="preserve">The better week was not sufficient to push the </w:t>
      </w:r>
      <w:r w:rsidR="001F411E" w:rsidRPr="007C4386">
        <w:rPr>
          <w:lang w:val="en-US"/>
        </w:rPr>
        <w:t xml:space="preserve">Hardware </w:t>
      </w:r>
      <w:r w:rsidR="00C71DFE" w:rsidRPr="007C4386">
        <w:rPr>
          <w:lang w:val="en-US"/>
        </w:rPr>
        <w:t>&amp;</w:t>
      </w:r>
      <w:r w:rsidR="001F411E" w:rsidRPr="007C4386">
        <w:rPr>
          <w:lang w:val="en-US"/>
        </w:rPr>
        <w:t xml:space="preserve"> Furniture merchants</w:t>
      </w:r>
      <w:r w:rsidR="00691EE7">
        <w:rPr>
          <w:lang w:val="en-US"/>
        </w:rPr>
        <w:t xml:space="preserve"> into the black month-to-date</w:t>
      </w:r>
      <w:r w:rsidR="001F411E" w:rsidRPr="007C4386">
        <w:rPr>
          <w:lang w:val="en-US"/>
        </w:rPr>
        <w:t xml:space="preserve"> (-</w:t>
      </w:r>
      <w:r w:rsidR="00BF1153">
        <w:rPr>
          <w:lang w:val="en-US"/>
        </w:rPr>
        <w:t>2.7</w:t>
      </w:r>
      <w:r w:rsidR="001F411E" w:rsidRPr="007C4386">
        <w:rPr>
          <w:lang w:val="en-US"/>
        </w:rPr>
        <w:t>%)</w:t>
      </w:r>
      <w:r w:rsidR="00BF1153">
        <w:rPr>
          <w:lang w:val="en-US"/>
        </w:rPr>
        <w:t xml:space="preserve"> but this sector still has its biggest trading days of the year to come</w:t>
      </w:r>
      <w:r>
        <w:rPr>
          <w:lang w:val="en-US"/>
        </w:rPr>
        <w:t>,”</w:t>
      </w:r>
      <w:r w:rsidR="0045166A">
        <w:rPr>
          <w:lang w:val="en-US"/>
        </w:rPr>
        <w:t xml:space="preserve"> he says.</w:t>
      </w:r>
    </w:p>
    <w:tbl>
      <w:tblPr>
        <w:tblStyle w:val="TableGrid"/>
        <w:tblW w:w="0" w:type="auto"/>
        <w:tblLook w:val="04A0" w:firstRow="1" w:lastRow="0" w:firstColumn="1" w:lastColumn="0" w:noHBand="0" w:noVBand="1"/>
      </w:tblPr>
      <w:tblGrid>
        <w:gridCol w:w="9742"/>
      </w:tblGrid>
      <w:tr w:rsidR="0079177E" w14:paraId="529975BB" w14:textId="77777777" w:rsidTr="000232E7">
        <w:tc>
          <w:tcPr>
            <w:tcW w:w="9742" w:type="dxa"/>
          </w:tcPr>
          <w:p w14:paraId="1FDF3FA6" w14:textId="7AD5EA3C" w:rsidR="0079177E" w:rsidRDefault="00BF1153" w:rsidP="00591958">
            <w:pPr>
              <w:pStyle w:val="BodytextWorldline"/>
              <w:spacing w:before="120"/>
              <w:jc w:val="center"/>
            </w:pPr>
            <w:r>
              <w:rPr>
                <w:noProof/>
              </w:rPr>
              <w:drawing>
                <wp:inline distT="0" distB="0" distL="0" distR="0" wp14:anchorId="3BA8F8CD" wp14:editId="292490DB">
                  <wp:extent cx="4559935" cy="3164205"/>
                  <wp:effectExtent l="0" t="0" r="0" b="0"/>
                  <wp:docPr id="163375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935" cy="3164205"/>
                          </a:xfrm>
                          <a:prstGeom prst="rect">
                            <a:avLst/>
                          </a:prstGeom>
                          <a:noFill/>
                        </pic:spPr>
                      </pic:pic>
                    </a:graphicData>
                  </a:graphic>
                </wp:inline>
              </w:drawing>
            </w:r>
          </w:p>
        </w:tc>
      </w:tr>
    </w:tbl>
    <w:p w14:paraId="574F548E" w14:textId="3155393C" w:rsidR="008450AF" w:rsidRDefault="00FB2626" w:rsidP="005A6C8F">
      <w:pPr>
        <w:spacing w:after="240"/>
        <w:jc w:val="left"/>
        <w:rPr>
          <w:lang w:val="en-US"/>
        </w:rPr>
      </w:pPr>
      <w:r w:rsidRPr="00FB2626">
        <w:rPr>
          <w:sz w:val="16"/>
          <w:szCs w:val="16"/>
        </w:rPr>
        <w:t xml:space="preserve">Figure 1: All Cards NZ </w:t>
      </w:r>
      <w:r w:rsidR="008B441A">
        <w:rPr>
          <w:sz w:val="16"/>
          <w:szCs w:val="16"/>
        </w:rPr>
        <w:t xml:space="preserve">average </w:t>
      </w:r>
      <w:r w:rsidR="007B75B4">
        <w:rPr>
          <w:sz w:val="16"/>
          <w:szCs w:val="16"/>
        </w:rPr>
        <w:t>daily</w:t>
      </w:r>
      <w:r w:rsidRPr="00FB2626">
        <w:rPr>
          <w:sz w:val="16"/>
          <w:szCs w:val="16"/>
        </w:rPr>
        <w:t xml:space="preserve"> underlying* spending through Worldline for </w:t>
      </w:r>
      <w:r w:rsidR="00BF1153">
        <w:rPr>
          <w:sz w:val="16"/>
          <w:szCs w:val="16"/>
        </w:rPr>
        <w:t>C</w:t>
      </w:r>
      <w:r w:rsidRPr="00FB2626">
        <w:rPr>
          <w:sz w:val="16"/>
          <w:szCs w:val="16"/>
        </w:rPr>
        <w:t xml:space="preserve">ore </w:t>
      </w:r>
      <w:r w:rsidR="00BF1153">
        <w:rPr>
          <w:sz w:val="16"/>
          <w:szCs w:val="16"/>
        </w:rPr>
        <w:t>R</w:t>
      </w:r>
      <w:r w:rsidRPr="00FB2626">
        <w:rPr>
          <w:sz w:val="16"/>
          <w:szCs w:val="16"/>
        </w:rPr>
        <w:t>etail excluding Hospitality</w:t>
      </w:r>
      <w:r w:rsidR="008B441A">
        <w:rPr>
          <w:sz w:val="16"/>
          <w:szCs w:val="16"/>
        </w:rPr>
        <w:t xml:space="preserve"> in </w:t>
      </w:r>
      <w:r w:rsidR="00F4620D">
        <w:rPr>
          <w:sz w:val="16"/>
          <w:szCs w:val="16"/>
        </w:rPr>
        <w:t xml:space="preserve">the </w:t>
      </w:r>
      <w:r w:rsidR="008B441A">
        <w:rPr>
          <w:sz w:val="16"/>
          <w:szCs w:val="16"/>
        </w:rPr>
        <w:t>leadup to Christmas Day</w:t>
      </w:r>
      <w:r w:rsidRPr="00FB2626">
        <w:rPr>
          <w:sz w:val="16"/>
          <w:szCs w:val="16"/>
        </w:rPr>
        <w:t xml:space="preserve"> (* Underlying excludes large clients moving to or from Worldline)</w:t>
      </w:r>
    </w:p>
    <w:p w14:paraId="79F3CE1C" w14:textId="59E8F103" w:rsidR="00914058" w:rsidRDefault="00ED70F4" w:rsidP="00914058">
      <w:pPr>
        <w:spacing w:after="240"/>
        <w:jc w:val="left"/>
        <w:rPr>
          <w:lang w:val="en-US"/>
        </w:rPr>
      </w:pPr>
      <w:r>
        <w:rPr>
          <w:lang w:val="en-US"/>
        </w:rPr>
        <w:lastRenderedPageBreak/>
        <w:t>Proffit says t</w:t>
      </w:r>
      <w:r w:rsidR="00914058">
        <w:rPr>
          <w:lang w:val="en-US"/>
        </w:rPr>
        <w:t xml:space="preserve">he Christmas leadup is also producing the traditional extra spending </w:t>
      </w:r>
      <w:r w:rsidR="00F115EB">
        <w:rPr>
          <w:lang w:val="en-US"/>
        </w:rPr>
        <w:t>at</w:t>
      </w:r>
      <w:r w:rsidR="00914058">
        <w:rPr>
          <w:lang w:val="en-US"/>
        </w:rPr>
        <w:t xml:space="preserve"> Food &amp; Beverage Services </w:t>
      </w:r>
      <w:r w:rsidR="00F115EB">
        <w:rPr>
          <w:lang w:val="en-US"/>
        </w:rPr>
        <w:t xml:space="preserve">merchants in the Hospitality </w:t>
      </w:r>
      <w:r w:rsidR="00914058">
        <w:rPr>
          <w:lang w:val="en-US"/>
        </w:rPr>
        <w:t>sector, with spending recorded</w:t>
      </w:r>
      <w:r w:rsidR="008C16E3">
        <w:rPr>
          <w:lang w:val="en-US"/>
        </w:rPr>
        <w:t xml:space="preserve"> through Worldline</w:t>
      </w:r>
      <w:r w:rsidR="00EB05BC">
        <w:rPr>
          <w:lang w:val="en-US"/>
        </w:rPr>
        <w:t xml:space="preserve"> NZ’s network</w:t>
      </w:r>
      <w:r w:rsidR="00914058">
        <w:rPr>
          <w:lang w:val="en-US"/>
        </w:rPr>
        <w:t xml:space="preserve"> at the likes of restaurants, cafes, fast foods, bars</w:t>
      </w:r>
      <w:r w:rsidR="008C16E3">
        <w:rPr>
          <w:lang w:val="en-US"/>
        </w:rPr>
        <w:t>,</w:t>
      </w:r>
      <w:r w:rsidR="00914058">
        <w:rPr>
          <w:lang w:val="en-US"/>
        </w:rPr>
        <w:t xml:space="preserve"> and clubs reaching $431m in the first 14 days of December, up </w:t>
      </w:r>
      <w:r w:rsidR="00373352">
        <w:rPr>
          <w:lang w:val="en-US"/>
        </w:rPr>
        <w:t>+</w:t>
      </w:r>
      <w:r w:rsidR="00914058">
        <w:rPr>
          <w:lang w:val="en-US"/>
        </w:rPr>
        <w:t xml:space="preserve">0.4% on last year. </w:t>
      </w:r>
    </w:p>
    <w:p w14:paraId="1936F199" w14:textId="740B05F2" w:rsidR="00914058" w:rsidRPr="009C76A3" w:rsidRDefault="00914058" w:rsidP="00914058">
      <w:pPr>
        <w:spacing w:after="240"/>
        <w:jc w:val="left"/>
        <w:rPr>
          <w:lang w:val="en-US"/>
        </w:rPr>
      </w:pPr>
      <w:r>
        <w:rPr>
          <w:lang w:val="en-US"/>
        </w:rPr>
        <w:t>“Patterns differ amongst these various types of Hospitality sector offerings but, overall, spending is on track for ‘peak party season’ this Saturday (16</w:t>
      </w:r>
      <w:r w:rsidR="0047602B">
        <w:rPr>
          <w:vertAlign w:val="superscript"/>
          <w:lang w:val="en-US"/>
        </w:rPr>
        <w:t xml:space="preserve"> </w:t>
      </w:r>
      <w:r>
        <w:rPr>
          <w:lang w:val="en-US"/>
        </w:rPr>
        <w:t>December), when spending in this sector is traditionally busiest for the year,” says Proffit.</w:t>
      </w:r>
    </w:p>
    <w:tbl>
      <w:tblPr>
        <w:tblW w:w="7460" w:type="dxa"/>
        <w:jc w:val="center"/>
        <w:tblLook w:val="04A0" w:firstRow="1" w:lastRow="0" w:firstColumn="1" w:lastColumn="0" w:noHBand="0" w:noVBand="1"/>
      </w:tblPr>
      <w:tblGrid>
        <w:gridCol w:w="2300"/>
        <w:gridCol w:w="1720"/>
        <w:gridCol w:w="1720"/>
        <w:gridCol w:w="1720"/>
      </w:tblGrid>
      <w:tr w:rsidR="00914058" w:rsidRPr="00A71E8A" w14:paraId="6F3E215B" w14:textId="77777777" w:rsidTr="000E30ED">
        <w:trPr>
          <w:trHeight w:val="553"/>
          <w:jc w:val="center"/>
        </w:trPr>
        <w:tc>
          <w:tcPr>
            <w:tcW w:w="7460" w:type="dxa"/>
            <w:gridSpan w:val="4"/>
            <w:tcBorders>
              <w:top w:val="nil"/>
              <w:left w:val="nil"/>
              <w:bottom w:val="nil"/>
              <w:right w:val="nil"/>
            </w:tcBorders>
            <w:shd w:val="clear" w:color="000000" w:fill="C0C0C0"/>
            <w:vAlign w:val="center"/>
            <w:hideMark/>
          </w:tcPr>
          <w:p w14:paraId="6BDF43EF" w14:textId="77777777" w:rsidR="00914058" w:rsidRPr="00A71E8A" w:rsidRDefault="00914058" w:rsidP="000E30ED">
            <w:pPr>
              <w:spacing w:line="240" w:lineRule="auto"/>
              <w:jc w:val="left"/>
              <w:rPr>
                <w:rFonts w:cs="Arial"/>
                <w:b/>
                <w:bCs/>
                <w:color w:val="auto"/>
                <w:sz w:val="20"/>
                <w:szCs w:val="20"/>
                <w:lang w:val="en-NZ" w:eastAsia="en-NZ"/>
              </w:rPr>
            </w:pPr>
            <w:r w:rsidRPr="00A71E8A">
              <w:rPr>
                <w:rFonts w:cs="Arial"/>
                <w:b/>
                <w:bCs/>
                <w:color w:val="auto"/>
                <w:sz w:val="20"/>
                <w:szCs w:val="20"/>
                <w:lang w:val="en-NZ" w:eastAsia="en-NZ"/>
              </w:rPr>
              <w:t xml:space="preserve">WORLDLINE All Cards underlying* spending for FOOD </w:t>
            </w:r>
            <w:r>
              <w:rPr>
                <w:rFonts w:cs="Arial"/>
                <w:b/>
                <w:bCs/>
                <w:color w:val="auto"/>
                <w:sz w:val="20"/>
                <w:szCs w:val="20"/>
                <w:lang w:val="en-NZ" w:eastAsia="en-NZ"/>
              </w:rPr>
              <w:t>&amp;</w:t>
            </w:r>
            <w:r w:rsidRPr="00A71E8A">
              <w:rPr>
                <w:rFonts w:cs="Arial"/>
                <w:b/>
                <w:bCs/>
                <w:color w:val="auto"/>
                <w:sz w:val="20"/>
                <w:szCs w:val="20"/>
                <w:lang w:val="en-NZ" w:eastAsia="en-NZ"/>
              </w:rPr>
              <w:t xml:space="preserve"> BEVERAGE SERVICES merchants for 1-14th Dec 2023</w:t>
            </w:r>
          </w:p>
        </w:tc>
      </w:tr>
      <w:tr w:rsidR="00914058" w:rsidRPr="00A71E8A" w14:paraId="600EE3C0" w14:textId="77777777" w:rsidTr="000E30ED">
        <w:trPr>
          <w:trHeight w:val="290"/>
          <w:jc w:val="center"/>
        </w:trPr>
        <w:tc>
          <w:tcPr>
            <w:tcW w:w="2300" w:type="dxa"/>
            <w:tcBorders>
              <w:top w:val="nil"/>
              <w:left w:val="nil"/>
              <w:bottom w:val="nil"/>
              <w:right w:val="nil"/>
            </w:tcBorders>
            <w:shd w:val="clear" w:color="000000" w:fill="C0C0C0"/>
            <w:noWrap/>
            <w:vAlign w:val="bottom"/>
            <w:hideMark/>
          </w:tcPr>
          <w:p w14:paraId="3D9291E0" w14:textId="77777777" w:rsidR="00914058" w:rsidRPr="00A71E8A" w:rsidRDefault="00914058" w:rsidP="000E30ED">
            <w:pPr>
              <w:spacing w:line="240" w:lineRule="auto"/>
              <w:jc w:val="left"/>
              <w:rPr>
                <w:rFonts w:cs="Arial"/>
                <w:b/>
                <w:bCs/>
                <w:color w:val="FF0000"/>
                <w:sz w:val="20"/>
                <w:szCs w:val="20"/>
                <w:lang w:val="en-NZ" w:eastAsia="en-NZ"/>
              </w:rPr>
            </w:pPr>
            <w:r w:rsidRPr="00A71E8A">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3AF314EB"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1A764D58"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4781F7DE"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Underlying*</w:t>
            </w:r>
          </w:p>
        </w:tc>
      </w:tr>
      <w:tr w:rsidR="00914058" w:rsidRPr="00A71E8A" w14:paraId="0185C7C9" w14:textId="77777777" w:rsidTr="000E30ED">
        <w:trPr>
          <w:trHeight w:val="520"/>
          <w:jc w:val="center"/>
        </w:trPr>
        <w:tc>
          <w:tcPr>
            <w:tcW w:w="2300" w:type="dxa"/>
            <w:tcBorders>
              <w:top w:val="nil"/>
              <w:left w:val="nil"/>
              <w:bottom w:val="nil"/>
              <w:right w:val="nil"/>
            </w:tcBorders>
            <w:shd w:val="clear" w:color="000000" w:fill="C0C0C0"/>
            <w:vAlign w:val="bottom"/>
            <w:hideMark/>
          </w:tcPr>
          <w:p w14:paraId="3644305E" w14:textId="77777777" w:rsidR="00914058" w:rsidRPr="00A71E8A" w:rsidRDefault="00914058" w:rsidP="000E30ED">
            <w:pPr>
              <w:spacing w:line="240" w:lineRule="auto"/>
              <w:jc w:val="left"/>
              <w:rPr>
                <w:rFonts w:cs="Arial"/>
                <w:color w:val="auto"/>
                <w:sz w:val="20"/>
                <w:szCs w:val="20"/>
                <w:lang w:val="en-NZ" w:eastAsia="en-NZ"/>
              </w:rPr>
            </w:pPr>
            <w:r w:rsidRPr="00A71E8A">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71004409"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323F0ED2"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 xml:space="preserve">Annual % change </w:t>
            </w:r>
            <w:proofErr w:type="gramStart"/>
            <w:r w:rsidRPr="00A71E8A">
              <w:rPr>
                <w:rFonts w:cs="Arial"/>
                <w:color w:val="auto"/>
                <w:sz w:val="20"/>
                <w:szCs w:val="20"/>
                <w:lang w:val="en-NZ" w:eastAsia="en-NZ"/>
              </w:rPr>
              <w:t>on</w:t>
            </w:r>
            <w:proofErr w:type="gramEnd"/>
            <w:r w:rsidRPr="00A71E8A">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38286A60"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 xml:space="preserve">Annual % change </w:t>
            </w:r>
            <w:proofErr w:type="gramStart"/>
            <w:r w:rsidRPr="00A71E8A">
              <w:rPr>
                <w:rFonts w:cs="Arial"/>
                <w:color w:val="auto"/>
                <w:sz w:val="20"/>
                <w:szCs w:val="20"/>
                <w:lang w:val="en-NZ" w:eastAsia="en-NZ"/>
              </w:rPr>
              <w:t>on</w:t>
            </w:r>
            <w:proofErr w:type="gramEnd"/>
            <w:r w:rsidRPr="00A71E8A">
              <w:rPr>
                <w:rFonts w:cs="Arial"/>
                <w:color w:val="auto"/>
                <w:sz w:val="20"/>
                <w:szCs w:val="20"/>
                <w:lang w:val="en-NZ" w:eastAsia="en-NZ"/>
              </w:rPr>
              <w:t xml:space="preserve"> 2019</w:t>
            </w:r>
          </w:p>
        </w:tc>
      </w:tr>
      <w:tr w:rsidR="00914058" w:rsidRPr="00A71E8A" w14:paraId="664885A8"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044E1482"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42757254"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179.4</w:t>
            </w:r>
          </w:p>
        </w:tc>
        <w:tc>
          <w:tcPr>
            <w:tcW w:w="1720" w:type="dxa"/>
            <w:tcBorders>
              <w:top w:val="nil"/>
              <w:left w:val="nil"/>
              <w:bottom w:val="nil"/>
              <w:right w:val="nil"/>
            </w:tcBorders>
            <w:shd w:val="clear" w:color="auto" w:fill="auto"/>
            <w:noWrap/>
            <w:vAlign w:val="bottom"/>
            <w:hideMark/>
          </w:tcPr>
          <w:p w14:paraId="2EAFE135"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3.6%</w:t>
            </w:r>
          </w:p>
        </w:tc>
        <w:tc>
          <w:tcPr>
            <w:tcW w:w="1720" w:type="dxa"/>
            <w:tcBorders>
              <w:top w:val="nil"/>
              <w:left w:val="nil"/>
              <w:bottom w:val="nil"/>
              <w:right w:val="nil"/>
            </w:tcBorders>
            <w:shd w:val="clear" w:color="auto" w:fill="auto"/>
            <w:noWrap/>
            <w:vAlign w:val="bottom"/>
            <w:hideMark/>
          </w:tcPr>
          <w:p w14:paraId="2C5F7CEE"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5.2%</w:t>
            </w:r>
          </w:p>
        </w:tc>
      </w:tr>
      <w:tr w:rsidR="00914058" w:rsidRPr="00A71E8A" w14:paraId="511EFB93"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073C7E03"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36BAF5DC"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31.0</w:t>
            </w:r>
          </w:p>
        </w:tc>
        <w:tc>
          <w:tcPr>
            <w:tcW w:w="1720" w:type="dxa"/>
            <w:tcBorders>
              <w:top w:val="nil"/>
              <w:left w:val="nil"/>
              <w:bottom w:val="nil"/>
              <w:right w:val="nil"/>
            </w:tcBorders>
            <w:shd w:val="clear" w:color="auto" w:fill="auto"/>
            <w:noWrap/>
            <w:vAlign w:val="bottom"/>
            <w:hideMark/>
          </w:tcPr>
          <w:p w14:paraId="3D76B850"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-0.6%</w:t>
            </w:r>
          </w:p>
        </w:tc>
        <w:tc>
          <w:tcPr>
            <w:tcW w:w="1720" w:type="dxa"/>
            <w:tcBorders>
              <w:top w:val="nil"/>
              <w:left w:val="nil"/>
              <w:bottom w:val="nil"/>
              <w:right w:val="nil"/>
            </w:tcBorders>
            <w:shd w:val="clear" w:color="auto" w:fill="auto"/>
            <w:noWrap/>
            <w:vAlign w:val="bottom"/>
            <w:hideMark/>
          </w:tcPr>
          <w:p w14:paraId="0E89A22B"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15.6%</w:t>
            </w:r>
          </w:p>
        </w:tc>
      </w:tr>
      <w:tr w:rsidR="00914058" w:rsidRPr="00A71E8A" w14:paraId="2B9F127E"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2CA619D5"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7B39DBA3"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32.4</w:t>
            </w:r>
          </w:p>
        </w:tc>
        <w:tc>
          <w:tcPr>
            <w:tcW w:w="1720" w:type="dxa"/>
            <w:tcBorders>
              <w:top w:val="nil"/>
              <w:left w:val="nil"/>
              <w:bottom w:val="nil"/>
              <w:right w:val="nil"/>
            </w:tcBorders>
            <w:shd w:val="clear" w:color="auto" w:fill="auto"/>
            <w:noWrap/>
            <w:vAlign w:val="bottom"/>
            <w:hideMark/>
          </w:tcPr>
          <w:p w14:paraId="75AC058E"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-1.7%</w:t>
            </w:r>
          </w:p>
        </w:tc>
        <w:tc>
          <w:tcPr>
            <w:tcW w:w="1720" w:type="dxa"/>
            <w:tcBorders>
              <w:top w:val="nil"/>
              <w:left w:val="nil"/>
              <w:bottom w:val="nil"/>
              <w:right w:val="nil"/>
            </w:tcBorders>
            <w:shd w:val="clear" w:color="auto" w:fill="auto"/>
            <w:noWrap/>
            <w:vAlign w:val="bottom"/>
            <w:hideMark/>
          </w:tcPr>
          <w:p w14:paraId="635E16D7"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18.2%</w:t>
            </w:r>
          </w:p>
        </w:tc>
      </w:tr>
      <w:tr w:rsidR="00914058" w:rsidRPr="00A71E8A" w14:paraId="756452DC"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10954431"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4965CC2A"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4.0</w:t>
            </w:r>
          </w:p>
        </w:tc>
        <w:tc>
          <w:tcPr>
            <w:tcW w:w="1720" w:type="dxa"/>
            <w:tcBorders>
              <w:top w:val="nil"/>
              <w:left w:val="nil"/>
              <w:bottom w:val="nil"/>
              <w:right w:val="nil"/>
            </w:tcBorders>
            <w:shd w:val="clear" w:color="auto" w:fill="auto"/>
            <w:noWrap/>
            <w:vAlign w:val="bottom"/>
            <w:hideMark/>
          </w:tcPr>
          <w:p w14:paraId="61564238"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45374BD0"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24.7%</w:t>
            </w:r>
          </w:p>
        </w:tc>
      </w:tr>
      <w:tr w:rsidR="00914058" w:rsidRPr="00A71E8A" w14:paraId="6AD1AD81"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24CBBC22"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36FD21B8"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9.4</w:t>
            </w:r>
          </w:p>
        </w:tc>
        <w:tc>
          <w:tcPr>
            <w:tcW w:w="1720" w:type="dxa"/>
            <w:tcBorders>
              <w:top w:val="nil"/>
              <w:left w:val="nil"/>
              <w:bottom w:val="nil"/>
              <w:right w:val="nil"/>
            </w:tcBorders>
            <w:shd w:val="clear" w:color="auto" w:fill="auto"/>
            <w:noWrap/>
            <w:vAlign w:val="bottom"/>
            <w:hideMark/>
          </w:tcPr>
          <w:p w14:paraId="2803609E"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249E5FE6"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27.4%</w:t>
            </w:r>
          </w:p>
        </w:tc>
      </w:tr>
      <w:tr w:rsidR="00914058" w:rsidRPr="00A71E8A" w14:paraId="173E2E16"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08FA1B7D"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7DFD33FE"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12.7</w:t>
            </w:r>
          </w:p>
        </w:tc>
        <w:tc>
          <w:tcPr>
            <w:tcW w:w="1720" w:type="dxa"/>
            <w:tcBorders>
              <w:top w:val="nil"/>
              <w:left w:val="nil"/>
              <w:bottom w:val="nil"/>
              <w:right w:val="nil"/>
            </w:tcBorders>
            <w:shd w:val="clear" w:color="auto" w:fill="auto"/>
            <w:noWrap/>
            <w:vAlign w:val="bottom"/>
            <w:hideMark/>
          </w:tcPr>
          <w:p w14:paraId="75C09034"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776921AF"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25.3%</w:t>
            </w:r>
          </w:p>
        </w:tc>
      </w:tr>
      <w:tr w:rsidR="00914058" w:rsidRPr="00A71E8A" w14:paraId="0CBB5576"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477AD10B"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4DB25EAC"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4.5</w:t>
            </w:r>
          </w:p>
        </w:tc>
        <w:tc>
          <w:tcPr>
            <w:tcW w:w="1720" w:type="dxa"/>
            <w:tcBorders>
              <w:top w:val="nil"/>
              <w:left w:val="nil"/>
              <w:bottom w:val="nil"/>
              <w:right w:val="nil"/>
            </w:tcBorders>
            <w:shd w:val="clear" w:color="auto" w:fill="auto"/>
            <w:noWrap/>
            <w:vAlign w:val="bottom"/>
            <w:hideMark/>
          </w:tcPr>
          <w:p w14:paraId="4EE6D7DB"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7.2%</w:t>
            </w:r>
          </w:p>
        </w:tc>
        <w:tc>
          <w:tcPr>
            <w:tcW w:w="1720" w:type="dxa"/>
            <w:tcBorders>
              <w:top w:val="nil"/>
              <w:left w:val="nil"/>
              <w:bottom w:val="nil"/>
              <w:right w:val="nil"/>
            </w:tcBorders>
            <w:shd w:val="clear" w:color="auto" w:fill="auto"/>
            <w:noWrap/>
            <w:vAlign w:val="bottom"/>
            <w:hideMark/>
          </w:tcPr>
          <w:p w14:paraId="08F3D191"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24.1%</w:t>
            </w:r>
          </w:p>
        </w:tc>
      </w:tr>
      <w:tr w:rsidR="00914058" w:rsidRPr="00A71E8A" w14:paraId="1AE61F4C"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09CA42AC"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2F6C79CE"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11.9</w:t>
            </w:r>
          </w:p>
        </w:tc>
        <w:tc>
          <w:tcPr>
            <w:tcW w:w="1720" w:type="dxa"/>
            <w:tcBorders>
              <w:top w:val="nil"/>
              <w:left w:val="nil"/>
              <w:bottom w:val="nil"/>
              <w:right w:val="nil"/>
            </w:tcBorders>
            <w:shd w:val="clear" w:color="auto" w:fill="auto"/>
            <w:noWrap/>
            <w:vAlign w:val="bottom"/>
            <w:hideMark/>
          </w:tcPr>
          <w:p w14:paraId="6F89ABF3"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-0.6%</w:t>
            </w:r>
          </w:p>
        </w:tc>
        <w:tc>
          <w:tcPr>
            <w:tcW w:w="1720" w:type="dxa"/>
            <w:tcBorders>
              <w:top w:val="nil"/>
              <w:left w:val="nil"/>
              <w:bottom w:val="nil"/>
              <w:right w:val="nil"/>
            </w:tcBorders>
            <w:shd w:val="clear" w:color="auto" w:fill="auto"/>
            <w:noWrap/>
            <w:vAlign w:val="bottom"/>
            <w:hideMark/>
          </w:tcPr>
          <w:p w14:paraId="0F967A7F"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22.5%</w:t>
            </w:r>
          </w:p>
        </w:tc>
      </w:tr>
      <w:tr w:rsidR="00914058" w:rsidRPr="00A71E8A" w14:paraId="12518947"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094B7331"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2E8EC457"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3.4</w:t>
            </w:r>
          </w:p>
        </w:tc>
        <w:tc>
          <w:tcPr>
            <w:tcW w:w="1720" w:type="dxa"/>
            <w:tcBorders>
              <w:top w:val="nil"/>
              <w:left w:val="nil"/>
              <w:bottom w:val="nil"/>
              <w:right w:val="nil"/>
            </w:tcBorders>
            <w:shd w:val="clear" w:color="auto" w:fill="auto"/>
            <w:noWrap/>
            <w:vAlign w:val="bottom"/>
            <w:hideMark/>
          </w:tcPr>
          <w:p w14:paraId="360F1785"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1.4%</w:t>
            </w:r>
          </w:p>
        </w:tc>
        <w:tc>
          <w:tcPr>
            <w:tcW w:w="1720" w:type="dxa"/>
            <w:tcBorders>
              <w:top w:val="nil"/>
              <w:left w:val="nil"/>
              <w:bottom w:val="nil"/>
              <w:right w:val="nil"/>
            </w:tcBorders>
            <w:shd w:val="clear" w:color="auto" w:fill="auto"/>
            <w:noWrap/>
            <w:vAlign w:val="bottom"/>
            <w:hideMark/>
          </w:tcPr>
          <w:p w14:paraId="7C0621F4"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31.9%</w:t>
            </w:r>
          </w:p>
        </w:tc>
      </w:tr>
      <w:tr w:rsidR="00914058" w:rsidRPr="00A71E8A" w14:paraId="44BAA36B"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5D0C112E"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32FBE7E1"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38.9</w:t>
            </w:r>
          </w:p>
        </w:tc>
        <w:tc>
          <w:tcPr>
            <w:tcW w:w="1720" w:type="dxa"/>
            <w:tcBorders>
              <w:top w:val="nil"/>
              <w:left w:val="nil"/>
              <w:bottom w:val="nil"/>
              <w:right w:val="nil"/>
            </w:tcBorders>
            <w:shd w:val="clear" w:color="auto" w:fill="auto"/>
            <w:noWrap/>
            <w:vAlign w:val="bottom"/>
            <w:hideMark/>
          </w:tcPr>
          <w:p w14:paraId="04FB783C"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-11.8%</w:t>
            </w:r>
          </w:p>
        </w:tc>
        <w:tc>
          <w:tcPr>
            <w:tcW w:w="1720" w:type="dxa"/>
            <w:tcBorders>
              <w:top w:val="nil"/>
              <w:left w:val="nil"/>
              <w:bottom w:val="nil"/>
              <w:right w:val="nil"/>
            </w:tcBorders>
            <w:shd w:val="clear" w:color="auto" w:fill="auto"/>
            <w:noWrap/>
            <w:vAlign w:val="bottom"/>
            <w:hideMark/>
          </w:tcPr>
          <w:p w14:paraId="3E4052F0"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-9.2%</w:t>
            </w:r>
          </w:p>
        </w:tc>
      </w:tr>
      <w:tr w:rsidR="00914058" w:rsidRPr="00A71E8A" w14:paraId="5A75E402"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471C1EBB"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1CD3C420"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8.0</w:t>
            </w:r>
          </w:p>
        </w:tc>
        <w:tc>
          <w:tcPr>
            <w:tcW w:w="1720" w:type="dxa"/>
            <w:tcBorders>
              <w:top w:val="nil"/>
              <w:left w:val="nil"/>
              <w:bottom w:val="nil"/>
              <w:right w:val="nil"/>
            </w:tcBorders>
            <w:shd w:val="clear" w:color="auto" w:fill="auto"/>
            <w:noWrap/>
            <w:vAlign w:val="bottom"/>
            <w:hideMark/>
          </w:tcPr>
          <w:p w14:paraId="0317D173"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43CAE9BE"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20.9%</w:t>
            </w:r>
          </w:p>
        </w:tc>
      </w:tr>
      <w:tr w:rsidR="00914058" w:rsidRPr="00A71E8A" w14:paraId="431C2691"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77B9043A"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0FE42DAB"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5.2</w:t>
            </w:r>
          </w:p>
        </w:tc>
        <w:tc>
          <w:tcPr>
            <w:tcW w:w="1720" w:type="dxa"/>
            <w:tcBorders>
              <w:top w:val="nil"/>
              <w:left w:val="nil"/>
              <w:bottom w:val="nil"/>
              <w:right w:val="nil"/>
            </w:tcBorders>
            <w:shd w:val="clear" w:color="auto" w:fill="auto"/>
            <w:noWrap/>
            <w:vAlign w:val="bottom"/>
            <w:hideMark/>
          </w:tcPr>
          <w:p w14:paraId="3FB8B1B1"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-1.6%</w:t>
            </w:r>
          </w:p>
        </w:tc>
        <w:tc>
          <w:tcPr>
            <w:tcW w:w="1720" w:type="dxa"/>
            <w:tcBorders>
              <w:top w:val="nil"/>
              <w:left w:val="nil"/>
              <w:bottom w:val="nil"/>
              <w:right w:val="nil"/>
            </w:tcBorders>
            <w:shd w:val="clear" w:color="auto" w:fill="auto"/>
            <w:noWrap/>
            <w:vAlign w:val="bottom"/>
            <w:hideMark/>
          </w:tcPr>
          <w:p w14:paraId="2B85B276"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-3.8%</w:t>
            </w:r>
          </w:p>
        </w:tc>
      </w:tr>
      <w:tr w:rsidR="00914058" w:rsidRPr="00A71E8A" w14:paraId="4F093B78"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2A007061"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6DE3FBB2"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2.3</w:t>
            </w:r>
          </w:p>
        </w:tc>
        <w:tc>
          <w:tcPr>
            <w:tcW w:w="1720" w:type="dxa"/>
            <w:tcBorders>
              <w:top w:val="nil"/>
              <w:left w:val="nil"/>
              <w:bottom w:val="nil"/>
              <w:right w:val="nil"/>
            </w:tcBorders>
            <w:shd w:val="clear" w:color="auto" w:fill="auto"/>
            <w:noWrap/>
            <w:vAlign w:val="bottom"/>
            <w:hideMark/>
          </w:tcPr>
          <w:p w14:paraId="5E3BE049"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19.4%</w:t>
            </w:r>
          </w:p>
        </w:tc>
        <w:tc>
          <w:tcPr>
            <w:tcW w:w="1720" w:type="dxa"/>
            <w:tcBorders>
              <w:top w:val="nil"/>
              <w:left w:val="nil"/>
              <w:bottom w:val="nil"/>
              <w:right w:val="nil"/>
            </w:tcBorders>
            <w:shd w:val="clear" w:color="auto" w:fill="auto"/>
            <w:noWrap/>
            <w:vAlign w:val="bottom"/>
            <w:hideMark/>
          </w:tcPr>
          <w:p w14:paraId="3A183DD7"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63.9%</w:t>
            </w:r>
          </w:p>
        </w:tc>
      </w:tr>
      <w:tr w:rsidR="00914058" w:rsidRPr="00A71E8A" w14:paraId="4D7BF342"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303B46AF"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6D13641D"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45.5</w:t>
            </w:r>
          </w:p>
        </w:tc>
        <w:tc>
          <w:tcPr>
            <w:tcW w:w="1720" w:type="dxa"/>
            <w:tcBorders>
              <w:top w:val="nil"/>
              <w:left w:val="nil"/>
              <w:bottom w:val="nil"/>
              <w:right w:val="nil"/>
            </w:tcBorders>
            <w:shd w:val="clear" w:color="auto" w:fill="auto"/>
            <w:noWrap/>
            <w:vAlign w:val="bottom"/>
            <w:hideMark/>
          </w:tcPr>
          <w:p w14:paraId="1BF4A3C0"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133AAFEE"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4.5%</w:t>
            </w:r>
          </w:p>
        </w:tc>
      </w:tr>
      <w:tr w:rsidR="00914058" w:rsidRPr="00A71E8A" w14:paraId="158F3D2A"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273014DA"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A9CBBEB"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5.7</w:t>
            </w:r>
          </w:p>
        </w:tc>
        <w:tc>
          <w:tcPr>
            <w:tcW w:w="1720" w:type="dxa"/>
            <w:tcBorders>
              <w:top w:val="nil"/>
              <w:left w:val="nil"/>
              <w:bottom w:val="nil"/>
              <w:right w:val="nil"/>
            </w:tcBorders>
            <w:shd w:val="clear" w:color="auto" w:fill="auto"/>
            <w:noWrap/>
            <w:vAlign w:val="bottom"/>
            <w:hideMark/>
          </w:tcPr>
          <w:p w14:paraId="69E22692"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-4.3%</w:t>
            </w:r>
          </w:p>
        </w:tc>
        <w:tc>
          <w:tcPr>
            <w:tcW w:w="1720" w:type="dxa"/>
            <w:tcBorders>
              <w:top w:val="nil"/>
              <w:left w:val="nil"/>
              <w:bottom w:val="nil"/>
              <w:right w:val="nil"/>
            </w:tcBorders>
            <w:shd w:val="clear" w:color="auto" w:fill="auto"/>
            <w:noWrap/>
            <w:vAlign w:val="bottom"/>
            <w:hideMark/>
          </w:tcPr>
          <w:p w14:paraId="23EEA727"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10.6%</w:t>
            </w:r>
          </w:p>
        </w:tc>
      </w:tr>
      <w:tr w:rsidR="00914058" w:rsidRPr="00A71E8A" w14:paraId="22FC547E"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332A3E5D"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76A741E9"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25.7</w:t>
            </w:r>
          </w:p>
        </w:tc>
        <w:tc>
          <w:tcPr>
            <w:tcW w:w="1720" w:type="dxa"/>
            <w:tcBorders>
              <w:top w:val="nil"/>
              <w:left w:val="nil"/>
              <w:bottom w:val="nil"/>
              <w:right w:val="nil"/>
            </w:tcBorders>
            <w:shd w:val="clear" w:color="auto" w:fill="auto"/>
            <w:noWrap/>
            <w:vAlign w:val="bottom"/>
            <w:hideMark/>
          </w:tcPr>
          <w:p w14:paraId="09987678"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5.4%</w:t>
            </w:r>
          </w:p>
        </w:tc>
        <w:tc>
          <w:tcPr>
            <w:tcW w:w="1720" w:type="dxa"/>
            <w:tcBorders>
              <w:top w:val="nil"/>
              <w:left w:val="nil"/>
              <w:bottom w:val="nil"/>
              <w:right w:val="nil"/>
            </w:tcBorders>
            <w:shd w:val="clear" w:color="auto" w:fill="auto"/>
            <w:noWrap/>
            <w:vAlign w:val="bottom"/>
            <w:hideMark/>
          </w:tcPr>
          <w:p w14:paraId="39057F95"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2.1%</w:t>
            </w:r>
          </w:p>
        </w:tc>
      </w:tr>
      <w:tr w:rsidR="00914058" w:rsidRPr="00A71E8A" w14:paraId="57BF5333"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454225B0" w14:textId="77777777" w:rsidR="00914058" w:rsidRPr="00A71E8A" w:rsidRDefault="00914058" w:rsidP="000E30ED">
            <w:pPr>
              <w:spacing w:line="240" w:lineRule="auto"/>
              <w:jc w:val="left"/>
              <w:rPr>
                <w:rFonts w:ascii="Calibri" w:hAnsi="Calibri" w:cs="Calibri"/>
                <w:color w:val="000000"/>
                <w:lang w:val="en-NZ" w:eastAsia="en-NZ"/>
              </w:rPr>
            </w:pPr>
            <w:r w:rsidRPr="00A71E8A">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15ACA875" w14:textId="77777777" w:rsidR="00914058" w:rsidRPr="00A71E8A" w:rsidRDefault="00914058" w:rsidP="000E30ED">
            <w:pPr>
              <w:spacing w:line="240" w:lineRule="auto"/>
              <w:jc w:val="right"/>
              <w:rPr>
                <w:rFonts w:cs="Arial"/>
                <w:color w:val="auto"/>
                <w:sz w:val="20"/>
                <w:szCs w:val="20"/>
                <w:lang w:val="en-NZ" w:eastAsia="en-NZ"/>
              </w:rPr>
            </w:pPr>
            <w:r w:rsidRPr="00A71E8A">
              <w:rPr>
                <w:rFonts w:cs="Arial"/>
                <w:color w:val="auto"/>
                <w:sz w:val="20"/>
                <w:szCs w:val="20"/>
                <w:lang w:val="en-NZ" w:eastAsia="en-NZ"/>
              </w:rPr>
              <w:t>11.0</w:t>
            </w:r>
          </w:p>
        </w:tc>
        <w:tc>
          <w:tcPr>
            <w:tcW w:w="1720" w:type="dxa"/>
            <w:tcBorders>
              <w:top w:val="nil"/>
              <w:left w:val="nil"/>
              <w:bottom w:val="nil"/>
              <w:right w:val="nil"/>
            </w:tcBorders>
            <w:shd w:val="clear" w:color="auto" w:fill="auto"/>
            <w:noWrap/>
            <w:vAlign w:val="bottom"/>
            <w:hideMark/>
          </w:tcPr>
          <w:p w14:paraId="1BC749FA"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1.2%</w:t>
            </w:r>
          </w:p>
        </w:tc>
        <w:tc>
          <w:tcPr>
            <w:tcW w:w="1720" w:type="dxa"/>
            <w:tcBorders>
              <w:top w:val="nil"/>
              <w:left w:val="nil"/>
              <w:bottom w:val="nil"/>
              <w:right w:val="nil"/>
            </w:tcBorders>
            <w:shd w:val="clear" w:color="auto" w:fill="auto"/>
            <w:noWrap/>
            <w:vAlign w:val="bottom"/>
            <w:hideMark/>
          </w:tcPr>
          <w:p w14:paraId="476DBB82" w14:textId="77777777" w:rsidR="00914058" w:rsidRPr="00A71E8A" w:rsidRDefault="00914058" w:rsidP="000E30ED">
            <w:pPr>
              <w:spacing w:line="240" w:lineRule="auto"/>
              <w:jc w:val="right"/>
              <w:rPr>
                <w:rFonts w:cs="Arial"/>
                <w:color w:val="FF0000"/>
                <w:sz w:val="20"/>
                <w:szCs w:val="20"/>
                <w:lang w:val="en-NZ" w:eastAsia="en-NZ"/>
              </w:rPr>
            </w:pPr>
            <w:r w:rsidRPr="00A71E8A">
              <w:rPr>
                <w:rFonts w:cs="Arial"/>
                <w:color w:val="FF0000"/>
                <w:sz w:val="20"/>
                <w:szCs w:val="20"/>
                <w:lang w:val="en-NZ" w:eastAsia="en-NZ"/>
              </w:rPr>
              <w:t>15.4%</w:t>
            </w:r>
          </w:p>
        </w:tc>
      </w:tr>
      <w:tr w:rsidR="00914058" w:rsidRPr="00A71E8A" w14:paraId="44A93FEB" w14:textId="77777777" w:rsidTr="000E30ED">
        <w:trPr>
          <w:trHeight w:val="290"/>
          <w:jc w:val="center"/>
        </w:trPr>
        <w:tc>
          <w:tcPr>
            <w:tcW w:w="2300" w:type="dxa"/>
            <w:tcBorders>
              <w:top w:val="nil"/>
              <w:left w:val="nil"/>
              <w:bottom w:val="nil"/>
              <w:right w:val="nil"/>
            </w:tcBorders>
            <w:shd w:val="clear" w:color="auto" w:fill="auto"/>
            <w:noWrap/>
            <w:vAlign w:val="bottom"/>
            <w:hideMark/>
          </w:tcPr>
          <w:p w14:paraId="61E7B7B9" w14:textId="77777777" w:rsidR="00914058" w:rsidRPr="00A71E8A" w:rsidRDefault="00914058" w:rsidP="000E30ED">
            <w:pPr>
              <w:spacing w:line="240" w:lineRule="auto"/>
              <w:jc w:val="left"/>
              <w:rPr>
                <w:rFonts w:cs="Arial"/>
                <w:b/>
                <w:bCs/>
                <w:color w:val="auto"/>
                <w:sz w:val="20"/>
                <w:szCs w:val="20"/>
                <w:lang w:val="en-NZ" w:eastAsia="en-NZ"/>
              </w:rPr>
            </w:pPr>
            <w:r w:rsidRPr="00A71E8A">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1801923" w14:textId="77777777" w:rsidR="00914058" w:rsidRPr="00A71E8A" w:rsidRDefault="00914058" w:rsidP="000E30ED">
            <w:pPr>
              <w:spacing w:line="240" w:lineRule="auto"/>
              <w:jc w:val="right"/>
              <w:rPr>
                <w:rFonts w:cs="Arial"/>
                <w:b/>
                <w:bCs/>
                <w:color w:val="auto"/>
                <w:sz w:val="20"/>
                <w:szCs w:val="20"/>
                <w:lang w:val="en-NZ" w:eastAsia="en-NZ"/>
              </w:rPr>
            </w:pPr>
            <w:r w:rsidRPr="00A71E8A">
              <w:rPr>
                <w:rFonts w:cs="Arial"/>
                <w:b/>
                <w:bCs/>
                <w:color w:val="auto"/>
                <w:sz w:val="20"/>
                <w:szCs w:val="20"/>
                <w:lang w:val="en-NZ" w:eastAsia="en-NZ"/>
              </w:rPr>
              <w:t>431.2</w:t>
            </w:r>
          </w:p>
        </w:tc>
        <w:tc>
          <w:tcPr>
            <w:tcW w:w="1720" w:type="dxa"/>
            <w:tcBorders>
              <w:top w:val="nil"/>
              <w:left w:val="nil"/>
              <w:bottom w:val="nil"/>
              <w:right w:val="nil"/>
            </w:tcBorders>
            <w:shd w:val="clear" w:color="auto" w:fill="auto"/>
            <w:noWrap/>
            <w:vAlign w:val="bottom"/>
            <w:hideMark/>
          </w:tcPr>
          <w:p w14:paraId="7A5120E3" w14:textId="77777777" w:rsidR="00914058" w:rsidRPr="00A71E8A" w:rsidRDefault="00914058" w:rsidP="000E30ED">
            <w:pPr>
              <w:spacing w:line="240" w:lineRule="auto"/>
              <w:jc w:val="right"/>
              <w:rPr>
                <w:rFonts w:cs="Arial"/>
                <w:b/>
                <w:bCs/>
                <w:color w:val="FF0000"/>
                <w:sz w:val="20"/>
                <w:szCs w:val="20"/>
                <w:lang w:val="en-NZ" w:eastAsia="en-NZ"/>
              </w:rPr>
            </w:pPr>
            <w:r w:rsidRPr="00A71E8A">
              <w:rPr>
                <w:rFonts w:cs="Arial"/>
                <w:b/>
                <w:bCs/>
                <w:color w:val="FF0000"/>
                <w:sz w:val="20"/>
                <w:szCs w:val="20"/>
                <w:lang w:val="en-NZ" w:eastAsia="en-NZ"/>
              </w:rPr>
              <w:t>0.4%</w:t>
            </w:r>
          </w:p>
        </w:tc>
        <w:tc>
          <w:tcPr>
            <w:tcW w:w="1720" w:type="dxa"/>
            <w:tcBorders>
              <w:top w:val="nil"/>
              <w:left w:val="nil"/>
              <w:bottom w:val="nil"/>
              <w:right w:val="nil"/>
            </w:tcBorders>
            <w:shd w:val="clear" w:color="auto" w:fill="auto"/>
            <w:noWrap/>
            <w:vAlign w:val="bottom"/>
            <w:hideMark/>
          </w:tcPr>
          <w:p w14:paraId="1567A81E" w14:textId="77777777" w:rsidR="00914058" w:rsidRPr="00A71E8A" w:rsidRDefault="00914058" w:rsidP="000E30ED">
            <w:pPr>
              <w:spacing w:line="240" w:lineRule="auto"/>
              <w:jc w:val="right"/>
              <w:rPr>
                <w:rFonts w:cs="Arial"/>
                <w:b/>
                <w:bCs/>
                <w:color w:val="FF0000"/>
                <w:sz w:val="20"/>
                <w:szCs w:val="20"/>
                <w:lang w:val="en-NZ" w:eastAsia="en-NZ"/>
              </w:rPr>
            </w:pPr>
            <w:r w:rsidRPr="00A71E8A">
              <w:rPr>
                <w:rFonts w:cs="Arial"/>
                <w:b/>
                <w:bCs/>
                <w:color w:val="FF0000"/>
                <w:sz w:val="20"/>
                <w:szCs w:val="20"/>
                <w:lang w:val="en-NZ" w:eastAsia="en-NZ"/>
              </w:rPr>
              <w:t>7.5%</w:t>
            </w:r>
          </w:p>
        </w:tc>
      </w:tr>
    </w:tbl>
    <w:p w14:paraId="2C05FCFA" w14:textId="2FBA96C6" w:rsidR="00914058" w:rsidRDefault="00914058" w:rsidP="00914058">
      <w:pPr>
        <w:pStyle w:val="BodytextWorldline"/>
        <w:rPr>
          <w:rFonts w:cs="Arial"/>
          <w:color w:val="auto"/>
          <w:sz w:val="16"/>
          <w:szCs w:val="16"/>
          <w:lang w:val="en-NZ" w:eastAsia="en-NZ"/>
        </w:rPr>
      </w:pPr>
      <w:r w:rsidRPr="00FB2626">
        <w:rPr>
          <w:sz w:val="16"/>
          <w:szCs w:val="16"/>
        </w:rPr>
        <w:t xml:space="preserve">Figure </w:t>
      </w:r>
      <w:r>
        <w:rPr>
          <w:sz w:val="16"/>
          <w:szCs w:val="16"/>
        </w:rPr>
        <w:t>2</w:t>
      </w:r>
      <w:r w:rsidRPr="00FB2626">
        <w:rPr>
          <w:sz w:val="16"/>
          <w:szCs w:val="16"/>
        </w:rPr>
        <w:t xml:space="preserve">: Recent All Cards NZ underlying* spending growth through Worldline for regional </w:t>
      </w:r>
      <w:r>
        <w:rPr>
          <w:sz w:val="16"/>
          <w:szCs w:val="16"/>
        </w:rPr>
        <w:t>Food and Beverage Services</w:t>
      </w:r>
      <w:r w:rsidRPr="00FB2626">
        <w:rPr>
          <w:sz w:val="16"/>
          <w:szCs w:val="16"/>
        </w:rPr>
        <w:t xml:space="preserve"> merchants, versus the same </w:t>
      </w:r>
      <w:r>
        <w:rPr>
          <w:sz w:val="16"/>
          <w:szCs w:val="16"/>
        </w:rPr>
        <w:t>dates</w:t>
      </w:r>
      <w:r w:rsidRPr="00FB2626">
        <w:rPr>
          <w:sz w:val="16"/>
          <w:szCs w:val="16"/>
        </w:rPr>
        <w:t xml:space="preserve"> in previous years (* Underlying excludes large clients moving to or from Worldline)</w:t>
      </w:r>
    </w:p>
    <w:p w14:paraId="07E2603D" w14:textId="7B01ED5F" w:rsidR="005A6C8F" w:rsidRDefault="00511D21" w:rsidP="00083D84">
      <w:pPr>
        <w:spacing w:after="240"/>
        <w:jc w:val="left"/>
        <w:rPr>
          <w:lang w:val="en-US"/>
        </w:rPr>
      </w:pPr>
      <w:r>
        <w:rPr>
          <w:lang w:val="en-US"/>
        </w:rPr>
        <w:t>Regionally</w:t>
      </w:r>
      <w:r w:rsidR="003657D5">
        <w:rPr>
          <w:lang w:val="en-US"/>
        </w:rPr>
        <w:t xml:space="preserve">, </w:t>
      </w:r>
      <w:r w:rsidR="007350DD">
        <w:rPr>
          <w:lang w:val="en-US"/>
        </w:rPr>
        <w:t xml:space="preserve">overall </w:t>
      </w:r>
      <w:r w:rsidR="003657D5">
        <w:rPr>
          <w:lang w:val="en-US"/>
        </w:rPr>
        <w:t>s</w:t>
      </w:r>
      <w:r w:rsidR="00C4379A">
        <w:rPr>
          <w:lang w:val="en-US"/>
        </w:rPr>
        <w:t xml:space="preserve">pending </w:t>
      </w:r>
      <w:r w:rsidR="00547A61">
        <w:rPr>
          <w:lang w:val="en-US"/>
        </w:rPr>
        <w:t>through</w:t>
      </w:r>
      <w:r w:rsidR="007350DD">
        <w:rPr>
          <w:lang w:val="en-US"/>
        </w:rPr>
        <w:t xml:space="preserve"> Core Retail merchants </w:t>
      </w:r>
      <w:r w:rsidR="00F4620D">
        <w:rPr>
          <w:lang w:val="en-US"/>
        </w:rPr>
        <w:t xml:space="preserve">in the first </w:t>
      </w:r>
      <w:r>
        <w:rPr>
          <w:lang w:val="en-US"/>
        </w:rPr>
        <w:t>14</w:t>
      </w:r>
      <w:r w:rsidR="00F4620D">
        <w:rPr>
          <w:lang w:val="en-US"/>
        </w:rPr>
        <w:t xml:space="preserve"> days of December</w:t>
      </w:r>
      <w:r w:rsidR="00C4379A">
        <w:rPr>
          <w:lang w:val="en-US"/>
        </w:rPr>
        <w:t xml:space="preserve"> was up strongest in</w:t>
      </w:r>
      <w:r w:rsidR="00BB147F">
        <w:rPr>
          <w:lang w:val="en-US"/>
        </w:rPr>
        <w:t xml:space="preserve"> </w:t>
      </w:r>
      <w:r w:rsidR="00F4620D">
        <w:rPr>
          <w:lang w:val="en-US"/>
        </w:rPr>
        <w:t>Whanganui (+</w:t>
      </w:r>
      <w:r>
        <w:rPr>
          <w:lang w:val="en-US"/>
        </w:rPr>
        <w:t>8.9</w:t>
      </w:r>
      <w:r w:rsidR="00F4620D">
        <w:rPr>
          <w:lang w:val="en-US"/>
        </w:rPr>
        <w:t xml:space="preserve">%) and </w:t>
      </w:r>
      <w:r w:rsidR="000D6353">
        <w:rPr>
          <w:lang w:val="en-US"/>
        </w:rPr>
        <w:t>Otago</w:t>
      </w:r>
      <w:r w:rsidR="00F4620D">
        <w:rPr>
          <w:lang w:val="en-US"/>
        </w:rPr>
        <w:t xml:space="preserve"> (+</w:t>
      </w:r>
      <w:r w:rsidR="000D6353">
        <w:rPr>
          <w:lang w:val="en-US"/>
        </w:rPr>
        <w:t>6.1</w:t>
      </w:r>
      <w:r w:rsidR="00F4620D">
        <w:rPr>
          <w:lang w:val="en-US"/>
        </w:rPr>
        <w:t>%). S</w:t>
      </w:r>
      <w:r w:rsidR="00C4379A">
        <w:rPr>
          <w:lang w:val="en-US"/>
        </w:rPr>
        <w:t xml:space="preserve">pending </w:t>
      </w:r>
      <w:r w:rsidR="00F4620D">
        <w:rPr>
          <w:lang w:val="en-US"/>
        </w:rPr>
        <w:t xml:space="preserve">was lower than last year </w:t>
      </w:r>
      <w:r w:rsidR="00C4379A">
        <w:rPr>
          <w:lang w:val="en-US"/>
        </w:rPr>
        <w:t xml:space="preserve">in </w:t>
      </w:r>
      <w:r w:rsidR="00BB147F">
        <w:rPr>
          <w:lang w:val="en-US"/>
        </w:rPr>
        <w:t xml:space="preserve">Southland </w:t>
      </w:r>
      <w:r>
        <w:rPr>
          <w:lang w:val="en-US"/>
        </w:rPr>
        <w:t>(-4.1</w:t>
      </w:r>
      <w:r w:rsidR="00BB147F">
        <w:rPr>
          <w:lang w:val="en-US"/>
        </w:rPr>
        <w:t>%)</w:t>
      </w:r>
      <w:r w:rsidR="000D6353">
        <w:rPr>
          <w:lang w:val="en-US"/>
        </w:rPr>
        <w:t xml:space="preserve"> and Taranaki (-1.2%)</w:t>
      </w:r>
      <w:r w:rsidR="00B05DF9">
        <w:rPr>
          <w:lang w:val="en-US"/>
        </w:rPr>
        <w:t>.</w:t>
      </w:r>
    </w:p>
    <w:tbl>
      <w:tblPr>
        <w:tblW w:w="7460" w:type="dxa"/>
        <w:jc w:val="center"/>
        <w:tblLook w:val="04A0" w:firstRow="1" w:lastRow="0" w:firstColumn="1" w:lastColumn="0" w:noHBand="0" w:noVBand="1"/>
      </w:tblPr>
      <w:tblGrid>
        <w:gridCol w:w="2300"/>
        <w:gridCol w:w="1720"/>
        <w:gridCol w:w="1720"/>
        <w:gridCol w:w="1720"/>
      </w:tblGrid>
      <w:tr w:rsidR="00A631C5" w:rsidRPr="00A631C5" w14:paraId="4BD5310E" w14:textId="77777777" w:rsidTr="00A631C5">
        <w:trPr>
          <w:trHeight w:val="553"/>
          <w:jc w:val="center"/>
        </w:trPr>
        <w:tc>
          <w:tcPr>
            <w:tcW w:w="7460" w:type="dxa"/>
            <w:gridSpan w:val="4"/>
            <w:tcBorders>
              <w:top w:val="nil"/>
              <w:left w:val="nil"/>
              <w:bottom w:val="nil"/>
              <w:right w:val="nil"/>
            </w:tcBorders>
            <w:shd w:val="clear" w:color="000000" w:fill="C0C0C0"/>
            <w:vAlign w:val="center"/>
            <w:hideMark/>
          </w:tcPr>
          <w:p w14:paraId="6B342DFD" w14:textId="77777777" w:rsidR="00A631C5" w:rsidRPr="00A631C5" w:rsidRDefault="00A631C5" w:rsidP="00A631C5">
            <w:pPr>
              <w:spacing w:line="240" w:lineRule="auto"/>
              <w:jc w:val="left"/>
              <w:rPr>
                <w:rFonts w:cs="Arial"/>
                <w:b/>
                <w:bCs/>
                <w:color w:val="auto"/>
                <w:sz w:val="20"/>
                <w:szCs w:val="20"/>
                <w:lang w:val="en-NZ" w:eastAsia="en-NZ"/>
              </w:rPr>
            </w:pPr>
            <w:r w:rsidRPr="00A631C5">
              <w:rPr>
                <w:rFonts w:cs="Arial"/>
                <w:b/>
                <w:bCs/>
                <w:color w:val="auto"/>
                <w:sz w:val="20"/>
                <w:szCs w:val="20"/>
                <w:lang w:val="en-NZ" w:eastAsia="en-NZ"/>
              </w:rPr>
              <w:t>WORLDLINE All Cards underlying* spending for CORE RETAIL less HOSPITALITY merchants for 1-14th Dec 2023</w:t>
            </w:r>
          </w:p>
        </w:tc>
      </w:tr>
      <w:tr w:rsidR="00A631C5" w:rsidRPr="00A631C5" w14:paraId="0EC71524" w14:textId="77777777" w:rsidTr="00A631C5">
        <w:trPr>
          <w:trHeight w:val="290"/>
          <w:jc w:val="center"/>
        </w:trPr>
        <w:tc>
          <w:tcPr>
            <w:tcW w:w="2300" w:type="dxa"/>
            <w:tcBorders>
              <w:top w:val="nil"/>
              <w:left w:val="nil"/>
              <w:bottom w:val="nil"/>
              <w:right w:val="nil"/>
            </w:tcBorders>
            <w:shd w:val="clear" w:color="000000" w:fill="C0C0C0"/>
            <w:noWrap/>
            <w:vAlign w:val="bottom"/>
            <w:hideMark/>
          </w:tcPr>
          <w:p w14:paraId="4CC7C086" w14:textId="77777777" w:rsidR="00A631C5" w:rsidRPr="00A631C5" w:rsidRDefault="00A631C5" w:rsidP="00A631C5">
            <w:pPr>
              <w:spacing w:line="240" w:lineRule="auto"/>
              <w:jc w:val="left"/>
              <w:rPr>
                <w:rFonts w:cs="Arial"/>
                <w:b/>
                <w:bCs/>
                <w:color w:val="FF0000"/>
                <w:sz w:val="20"/>
                <w:szCs w:val="20"/>
                <w:lang w:val="en-NZ" w:eastAsia="en-NZ"/>
              </w:rPr>
            </w:pPr>
            <w:r w:rsidRPr="00A631C5">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2631B7BD"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5C628614"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4ABEA4DA"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Underlying*</w:t>
            </w:r>
          </w:p>
        </w:tc>
      </w:tr>
      <w:tr w:rsidR="00A631C5" w:rsidRPr="00A631C5" w14:paraId="5A692733" w14:textId="77777777" w:rsidTr="00A631C5">
        <w:trPr>
          <w:trHeight w:val="550"/>
          <w:jc w:val="center"/>
        </w:trPr>
        <w:tc>
          <w:tcPr>
            <w:tcW w:w="2300" w:type="dxa"/>
            <w:tcBorders>
              <w:top w:val="nil"/>
              <w:left w:val="nil"/>
              <w:bottom w:val="nil"/>
              <w:right w:val="nil"/>
            </w:tcBorders>
            <w:shd w:val="clear" w:color="000000" w:fill="C0C0C0"/>
            <w:vAlign w:val="bottom"/>
            <w:hideMark/>
          </w:tcPr>
          <w:p w14:paraId="0682C6AC" w14:textId="77777777" w:rsidR="00A631C5" w:rsidRPr="00A631C5" w:rsidRDefault="00A631C5" w:rsidP="00A631C5">
            <w:pPr>
              <w:spacing w:line="240" w:lineRule="auto"/>
              <w:jc w:val="left"/>
              <w:rPr>
                <w:rFonts w:cs="Arial"/>
                <w:color w:val="auto"/>
                <w:sz w:val="20"/>
                <w:szCs w:val="20"/>
                <w:lang w:val="en-NZ" w:eastAsia="en-NZ"/>
              </w:rPr>
            </w:pPr>
            <w:r w:rsidRPr="00A631C5">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620C57A0"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0E8A763C"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 xml:space="preserve">Annual % change </w:t>
            </w:r>
            <w:proofErr w:type="gramStart"/>
            <w:r w:rsidRPr="00A631C5">
              <w:rPr>
                <w:rFonts w:cs="Arial"/>
                <w:color w:val="auto"/>
                <w:sz w:val="20"/>
                <w:szCs w:val="20"/>
                <w:lang w:val="en-NZ" w:eastAsia="en-NZ"/>
              </w:rPr>
              <w:t>on</w:t>
            </w:r>
            <w:proofErr w:type="gramEnd"/>
            <w:r w:rsidRPr="00A631C5">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70E69EDB"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 xml:space="preserve">Annual % change </w:t>
            </w:r>
            <w:proofErr w:type="gramStart"/>
            <w:r w:rsidRPr="00A631C5">
              <w:rPr>
                <w:rFonts w:cs="Arial"/>
                <w:color w:val="auto"/>
                <w:sz w:val="20"/>
                <w:szCs w:val="20"/>
                <w:lang w:val="en-NZ" w:eastAsia="en-NZ"/>
              </w:rPr>
              <w:t>on</w:t>
            </w:r>
            <w:proofErr w:type="gramEnd"/>
            <w:r w:rsidRPr="00A631C5">
              <w:rPr>
                <w:rFonts w:cs="Arial"/>
                <w:color w:val="auto"/>
                <w:sz w:val="20"/>
                <w:szCs w:val="20"/>
                <w:lang w:val="en-NZ" w:eastAsia="en-NZ"/>
              </w:rPr>
              <w:t xml:space="preserve"> 2019</w:t>
            </w:r>
          </w:p>
        </w:tc>
      </w:tr>
      <w:tr w:rsidR="00A631C5" w:rsidRPr="00A631C5" w14:paraId="4C3BB4F2"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0F11C23F"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3755A1E3"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609.5</w:t>
            </w:r>
          </w:p>
        </w:tc>
        <w:tc>
          <w:tcPr>
            <w:tcW w:w="1720" w:type="dxa"/>
            <w:tcBorders>
              <w:top w:val="nil"/>
              <w:left w:val="nil"/>
              <w:bottom w:val="nil"/>
              <w:right w:val="nil"/>
            </w:tcBorders>
            <w:shd w:val="clear" w:color="auto" w:fill="auto"/>
            <w:noWrap/>
            <w:vAlign w:val="bottom"/>
            <w:hideMark/>
          </w:tcPr>
          <w:p w14:paraId="6B304160"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1.6%</w:t>
            </w:r>
          </w:p>
        </w:tc>
        <w:tc>
          <w:tcPr>
            <w:tcW w:w="1720" w:type="dxa"/>
            <w:tcBorders>
              <w:top w:val="nil"/>
              <w:left w:val="nil"/>
              <w:bottom w:val="nil"/>
              <w:right w:val="nil"/>
            </w:tcBorders>
            <w:shd w:val="clear" w:color="auto" w:fill="auto"/>
            <w:noWrap/>
            <w:vAlign w:val="bottom"/>
            <w:hideMark/>
          </w:tcPr>
          <w:p w14:paraId="3548FDC1"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9.5%</w:t>
            </w:r>
          </w:p>
        </w:tc>
      </w:tr>
      <w:tr w:rsidR="00A631C5" w:rsidRPr="00A631C5" w14:paraId="42E51C6A"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29998DF8"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02E825B6"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136.5</w:t>
            </w:r>
          </w:p>
        </w:tc>
        <w:tc>
          <w:tcPr>
            <w:tcW w:w="1720" w:type="dxa"/>
            <w:tcBorders>
              <w:top w:val="nil"/>
              <w:left w:val="nil"/>
              <w:bottom w:val="nil"/>
              <w:right w:val="nil"/>
            </w:tcBorders>
            <w:shd w:val="clear" w:color="auto" w:fill="auto"/>
            <w:noWrap/>
            <w:vAlign w:val="bottom"/>
            <w:hideMark/>
          </w:tcPr>
          <w:p w14:paraId="1EFB5697"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2B359D6D"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23.4%</w:t>
            </w:r>
          </w:p>
        </w:tc>
      </w:tr>
      <w:tr w:rsidR="00A631C5" w:rsidRPr="00A631C5" w14:paraId="27BDB5AF"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6A7FE2BA"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4729D9B4"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111.6</w:t>
            </w:r>
          </w:p>
        </w:tc>
        <w:tc>
          <w:tcPr>
            <w:tcW w:w="1720" w:type="dxa"/>
            <w:tcBorders>
              <w:top w:val="nil"/>
              <w:left w:val="nil"/>
              <w:bottom w:val="nil"/>
              <w:right w:val="nil"/>
            </w:tcBorders>
            <w:shd w:val="clear" w:color="auto" w:fill="auto"/>
            <w:noWrap/>
            <w:vAlign w:val="bottom"/>
            <w:hideMark/>
          </w:tcPr>
          <w:p w14:paraId="2B91A9F4"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0E31CE22"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16.3%</w:t>
            </w:r>
          </w:p>
        </w:tc>
      </w:tr>
      <w:tr w:rsidR="00A631C5" w:rsidRPr="00A631C5" w14:paraId="2EB5B87A"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33EFD16B"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241BD5B"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14.6</w:t>
            </w:r>
          </w:p>
        </w:tc>
        <w:tc>
          <w:tcPr>
            <w:tcW w:w="1720" w:type="dxa"/>
            <w:tcBorders>
              <w:top w:val="nil"/>
              <w:left w:val="nil"/>
              <w:bottom w:val="nil"/>
              <w:right w:val="nil"/>
            </w:tcBorders>
            <w:shd w:val="clear" w:color="auto" w:fill="auto"/>
            <w:noWrap/>
            <w:vAlign w:val="bottom"/>
            <w:hideMark/>
          </w:tcPr>
          <w:p w14:paraId="7F0A0A78"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1.0%</w:t>
            </w:r>
          </w:p>
        </w:tc>
        <w:tc>
          <w:tcPr>
            <w:tcW w:w="1720" w:type="dxa"/>
            <w:tcBorders>
              <w:top w:val="nil"/>
              <w:left w:val="nil"/>
              <w:bottom w:val="nil"/>
              <w:right w:val="nil"/>
            </w:tcBorders>
            <w:shd w:val="clear" w:color="auto" w:fill="auto"/>
            <w:noWrap/>
            <w:vAlign w:val="bottom"/>
            <w:hideMark/>
          </w:tcPr>
          <w:p w14:paraId="3F40A98F"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6.1%</w:t>
            </w:r>
          </w:p>
        </w:tc>
      </w:tr>
      <w:tr w:rsidR="00A631C5" w:rsidRPr="00A631C5" w14:paraId="600E096A"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0C72FEE2"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32A8E06C"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38.1</w:t>
            </w:r>
          </w:p>
        </w:tc>
        <w:tc>
          <w:tcPr>
            <w:tcW w:w="1720" w:type="dxa"/>
            <w:tcBorders>
              <w:top w:val="nil"/>
              <w:left w:val="nil"/>
              <w:bottom w:val="nil"/>
              <w:right w:val="nil"/>
            </w:tcBorders>
            <w:shd w:val="clear" w:color="auto" w:fill="auto"/>
            <w:noWrap/>
            <w:vAlign w:val="bottom"/>
            <w:hideMark/>
          </w:tcPr>
          <w:p w14:paraId="13B64B2E" w14:textId="60D84A3C" w:rsidR="00A631C5" w:rsidRPr="00A631C5" w:rsidRDefault="000D6353" w:rsidP="00A631C5">
            <w:pPr>
              <w:spacing w:line="240" w:lineRule="auto"/>
              <w:jc w:val="right"/>
              <w:rPr>
                <w:rFonts w:cs="Arial"/>
                <w:color w:val="FF0000"/>
                <w:sz w:val="20"/>
                <w:szCs w:val="20"/>
                <w:lang w:val="en-NZ" w:eastAsia="en-NZ"/>
              </w:rPr>
            </w:pPr>
            <w:r>
              <w:rPr>
                <w:rFonts w:cs="Arial"/>
                <w:color w:val="FF0000"/>
                <w:sz w:val="20"/>
                <w:szCs w:val="20"/>
                <w:lang w:val="en-NZ" w:eastAsia="en-NZ"/>
              </w:rPr>
              <w:t>-1.2</w:t>
            </w:r>
            <w:r w:rsidR="00A631C5" w:rsidRPr="00A631C5">
              <w:rPr>
                <w:rFonts w:cs="Arial"/>
                <w:color w:val="FF0000"/>
                <w:sz w:val="20"/>
                <w:szCs w:val="20"/>
                <w:lang w:val="en-NZ" w:eastAsia="en-NZ"/>
              </w:rPr>
              <w:t>%</w:t>
            </w:r>
          </w:p>
        </w:tc>
        <w:tc>
          <w:tcPr>
            <w:tcW w:w="1720" w:type="dxa"/>
            <w:tcBorders>
              <w:top w:val="nil"/>
              <w:left w:val="nil"/>
              <w:bottom w:val="nil"/>
              <w:right w:val="nil"/>
            </w:tcBorders>
            <w:shd w:val="clear" w:color="auto" w:fill="auto"/>
            <w:noWrap/>
            <w:vAlign w:val="bottom"/>
            <w:hideMark/>
          </w:tcPr>
          <w:p w14:paraId="536EE32D" w14:textId="6543A75B" w:rsidR="00A631C5" w:rsidRPr="00A631C5" w:rsidRDefault="000D6353" w:rsidP="00A631C5">
            <w:pPr>
              <w:spacing w:line="240" w:lineRule="auto"/>
              <w:jc w:val="right"/>
              <w:rPr>
                <w:rFonts w:cs="Arial"/>
                <w:color w:val="FF0000"/>
                <w:sz w:val="20"/>
                <w:szCs w:val="20"/>
                <w:lang w:val="en-NZ" w:eastAsia="en-NZ"/>
              </w:rPr>
            </w:pPr>
            <w:r>
              <w:rPr>
                <w:rFonts w:cs="Arial"/>
                <w:color w:val="FF0000"/>
                <w:sz w:val="20"/>
                <w:szCs w:val="20"/>
                <w:lang w:val="en-NZ" w:eastAsia="en-NZ"/>
              </w:rPr>
              <w:t>26.2</w:t>
            </w:r>
            <w:r w:rsidR="00A631C5" w:rsidRPr="00A631C5">
              <w:rPr>
                <w:rFonts w:cs="Arial"/>
                <w:color w:val="FF0000"/>
                <w:sz w:val="20"/>
                <w:szCs w:val="20"/>
                <w:lang w:val="en-NZ" w:eastAsia="en-NZ"/>
              </w:rPr>
              <w:t>%</w:t>
            </w:r>
          </w:p>
        </w:tc>
      </w:tr>
      <w:tr w:rsidR="00A631C5" w:rsidRPr="00A631C5" w14:paraId="596524CB"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158C2012"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BB70FFB"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60.2</w:t>
            </w:r>
          </w:p>
        </w:tc>
        <w:tc>
          <w:tcPr>
            <w:tcW w:w="1720" w:type="dxa"/>
            <w:tcBorders>
              <w:top w:val="nil"/>
              <w:left w:val="nil"/>
              <w:bottom w:val="nil"/>
              <w:right w:val="nil"/>
            </w:tcBorders>
            <w:shd w:val="clear" w:color="auto" w:fill="auto"/>
            <w:noWrap/>
            <w:vAlign w:val="bottom"/>
            <w:hideMark/>
          </w:tcPr>
          <w:p w14:paraId="78ECE7EC"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338A3D79"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23.5%</w:t>
            </w:r>
          </w:p>
        </w:tc>
      </w:tr>
      <w:tr w:rsidR="00A631C5" w:rsidRPr="00A631C5" w14:paraId="35ACD5F1"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184177C9"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lastRenderedPageBreak/>
              <w:t>Whanganui</w:t>
            </w:r>
          </w:p>
        </w:tc>
        <w:tc>
          <w:tcPr>
            <w:tcW w:w="1720" w:type="dxa"/>
            <w:tcBorders>
              <w:top w:val="nil"/>
              <w:left w:val="nil"/>
              <w:bottom w:val="nil"/>
              <w:right w:val="nil"/>
            </w:tcBorders>
            <w:shd w:val="clear" w:color="auto" w:fill="auto"/>
            <w:noWrap/>
            <w:vAlign w:val="bottom"/>
            <w:hideMark/>
          </w:tcPr>
          <w:p w14:paraId="229D0D0C"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22.5</w:t>
            </w:r>
          </w:p>
        </w:tc>
        <w:tc>
          <w:tcPr>
            <w:tcW w:w="1720" w:type="dxa"/>
            <w:tcBorders>
              <w:top w:val="nil"/>
              <w:left w:val="nil"/>
              <w:bottom w:val="nil"/>
              <w:right w:val="nil"/>
            </w:tcBorders>
            <w:shd w:val="clear" w:color="auto" w:fill="auto"/>
            <w:noWrap/>
            <w:vAlign w:val="bottom"/>
            <w:hideMark/>
          </w:tcPr>
          <w:p w14:paraId="7E0A5395"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8.9%</w:t>
            </w:r>
          </w:p>
        </w:tc>
        <w:tc>
          <w:tcPr>
            <w:tcW w:w="1720" w:type="dxa"/>
            <w:tcBorders>
              <w:top w:val="nil"/>
              <w:left w:val="nil"/>
              <w:bottom w:val="nil"/>
              <w:right w:val="nil"/>
            </w:tcBorders>
            <w:shd w:val="clear" w:color="auto" w:fill="auto"/>
            <w:noWrap/>
            <w:vAlign w:val="bottom"/>
            <w:hideMark/>
          </w:tcPr>
          <w:p w14:paraId="6D356D3E"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38.6%</w:t>
            </w:r>
          </w:p>
        </w:tc>
      </w:tr>
      <w:tr w:rsidR="00A631C5" w:rsidRPr="00A631C5" w14:paraId="053420CA"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4298401D"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65E06FE6"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51.3</w:t>
            </w:r>
          </w:p>
        </w:tc>
        <w:tc>
          <w:tcPr>
            <w:tcW w:w="1720" w:type="dxa"/>
            <w:tcBorders>
              <w:top w:val="nil"/>
              <w:left w:val="nil"/>
              <w:bottom w:val="nil"/>
              <w:right w:val="nil"/>
            </w:tcBorders>
            <w:shd w:val="clear" w:color="auto" w:fill="auto"/>
            <w:noWrap/>
            <w:vAlign w:val="bottom"/>
            <w:hideMark/>
          </w:tcPr>
          <w:p w14:paraId="6E31C2D0"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060B93DC"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24.1%</w:t>
            </w:r>
          </w:p>
        </w:tc>
      </w:tr>
      <w:tr w:rsidR="00A631C5" w:rsidRPr="00A631C5" w14:paraId="201A1379"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3BDA8BE6"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A35B7F7"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20.3</w:t>
            </w:r>
          </w:p>
        </w:tc>
        <w:tc>
          <w:tcPr>
            <w:tcW w:w="1720" w:type="dxa"/>
            <w:tcBorders>
              <w:top w:val="nil"/>
              <w:left w:val="nil"/>
              <w:bottom w:val="nil"/>
              <w:right w:val="nil"/>
            </w:tcBorders>
            <w:shd w:val="clear" w:color="auto" w:fill="auto"/>
            <w:noWrap/>
            <w:vAlign w:val="bottom"/>
            <w:hideMark/>
          </w:tcPr>
          <w:p w14:paraId="09DF6E87"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5B9FE4D1"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22.2%</w:t>
            </w:r>
          </w:p>
        </w:tc>
      </w:tr>
      <w:tr w:rsidR="00A631C5" w:rsidRPr="00A631C5" w14:paraId="298869DA"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2369D1DD"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2DA4DB03"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144.3</w:t>
            </w:r>
          </w:p>
        </w:tc>
        <w:tc>
          <w:tcPr>
            <w:tcW w:w="1720" w:type="dxa"/>
            <w:tcBorders>
              <w:top w:val="nil"/>
              <w:left w:val="nil"/>
              <w:bottom w:val="nil"/>
              <w:right w:val="nil"/>
            </w:tcBorders>
            <w:shd w:val="clear" w:color="auto" w:fill="auto"/>
            <w:noWrap/>
            <w:vAlign w:val="bottom"/>
            <w:hideMark/>
          </w:tcPr>
          <w:p w14:paraId="2872BFC2"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3.0%</w:t>
            </w:r>
          </w:p>
        </w:tc>
        <w:tc>
          <w:tcPr>
            <w:tcW w:w="1720" w:type="dxa"/>
            <w:tcBorders>
              <w:top w:val="nil"/>
              <w:left w:val="nil"/>
              <w:bottom w:val="nil"/>
              <w:right w:val="nil"/>
            </w:tcBorders>
            <w:shd w:val="clear" w:color="auto" w:fill="auto"/>
            <w:noWrap/>
            <w:vAlign w:val="bottom"/>
            <w:hideMark/>
          </w:tcPr>
          <w:p w14:paraId="55333BC2"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14.2%</w:t>
            </w:r>
          </w:p>
        </w:tc>
      </w:tr>
      <w:tr w:rsidR="00A631C5" w:rsidRPr="00A631C5" w14:paraId="617B18BB"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7151AB01"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651A4B42"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33.7</w:t>
            </w:r>
          </w:p>
        </w:tc>
        <w:tc>
          <w:tcPr>
            <w:tcW w:w="1720" w:type="dxa"/>
            <w:tcBorders>
              <w:top w:val="nil"/>
              <w:left w:val="nil"/>
              <w:bottom w:val="nil"/>
              <w:right w:val="nil"/>
            </w:tcBorders>
            <w:shd w:val="clear" w:color="auto" w:fill="auto"/>
            <w:noWrap/>
            <w:vAlign w:val="bottom"/>
            <w:hideMark/>
          </w:tcPr>
          <w:p w14:paraId="3CC61398"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15EA8849"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14.5%</w:t>
            </w:r>
          </w:p>
        </w:tc>
      </w:tr>
      <w:tr w:rsidR="00A631C5" w:rsidRPr="00A631C5" w14:paraId="734FC22C"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4A70B153"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604F8C80"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21.0</w:t>
            </w:r>
          </w:p>
        </w:tc>
        <w:tc>
          <w:tcPr>
            <w:tcW w:w="1720" w:type="dxa"/>
            <w:tcBorders>
              <w:top w:val="nil"/>
              <w:left w:val="nil"/>
              <w:bottom w:val="nil"/>
              <w:right w:val="nil"/>
            </w:tcBorders>
            <w:shd w:val="clear" w:color="auto" w:fill="auto"/>
            <w:noWrap/>
            <w:vAlign w:val="bottom"/>
            <w:hideMark/>
          </w:tcPr>
          <w:p w14:paraId="66CDF20D"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2.4%</w:t>
            </w:r>
          </w:p>
        </w:tc>
        <w:tc>
          <w:tcPr>
            <w:tcW w:w="1720" w:type="dxa"/>
            <w:tcBorders>
              <w:top w:val="nil"/>
              <w:left w:val="nil"/>
              <w:bottom w:val="nil"/>
              <w:right w:val="nil"/>
            </w:tcBorders>
            <w:shd w:val="clear" w:color="auto" w:fill="auto"/>
            <w:noWrap/>
            <w:vAlign w:val="bottom"/>
            <w:hideMark/>
          </w:tcPr>
          <w:p w14:paraId="05CBB79D"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15.7%</w:t>
            </w:r>
          </w:p>
        </w:tc>
      </w:tr>
      <w:tr w:rsidR="00A631C5" w:rsidRPr="00A631C5" w14:paraId="184BBA24"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55D8FE68"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0A4AF55"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11.5</w:t>
            </w:r>
          </w:p>
        </w:tc>
        <w:tc>
          <w:tcPr>
            <w:tcW w:w="1720" w:type="dxa"/>
            <w:tcBorders>
              <w:top w:val="nil"/>
              <w:left w:val="nil"/>
              <w:bottom w:val="nil"/>
              <w:right w:val="nil"/>
            </w:tcBorders>
            <w:shd w:val="clear" w:color="auto" w:fill="auto"/>
            <w:noWrap/>
            <w:vAlign w:val="bottom"/>
            <w:hideMark/>
          </w:tcPr>
          <w:p w14:paraId="48E6F14C"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4.2%</w:t>
            </w:r>
          </w:p>
        </w:tc>
        <w:tc>
          <w:tcPr>
            <w:tcW w:w="1720" w:type="dxa"/>
            <w:tcBorders>
              <w:top w:val="nil"/>
              <w:left w:val="nil"/>
              <w:bottom w:val="nil"/>
              <w:right w:val="nil"/>
            </w:tcBorders>
            <w:shd w:val="clear" w:color="auto" w:fill="auto"/>
            <w:noWrap/>
            <w:vAlign w:val="bottom"/>
            <w:hideMark/>
          </w:tcPr>
          <w:p w14:paraId="5EC3CAE6"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31.8%</w:t>
            </w:r>
          </w:p>
        </w:tc>
      </w:tr>
      <w:tr w:rsidR="00A631C5" w:rsidRPr="00A631C5" w14:paraId="7AC8BB16"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2C30AFBA"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62D23255"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196.1</w:t>
            </w:r>
          </w:p>
        </w:tc>
        <w:tc>
          <w:tcPr>
            <w:tcW w:w="1720" w:type="dxa"/>
            <w:tcBorders>
              <w:top w:val="nil"/>
              <w:left w:val="nil"/>
              <w:bottom w:val="nil"/>
              <w:right w:val="nil"/>
            </w:tcBorders>
            <w:shd w:val="clear" w:color="auto" w:fill="auto"/>
            <w:noWrap/>
            <w:vAlign w:val="bottom"/>
            <w:hideMark/>
          </w:tcPr>
          <w:p w14:paraId="34E1D6D3"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2.3%</w:t>
            </w:r>
          </w:p>
        </w:tc>
        <w:tc>
          <w:tcPr>
            <w:tcW w:w="1720" w:type="dxa"/>
            <w:tcBorders>
              <w:top w:val="nil"/>
              <w:left w:val="nil"/>
              <w:bottom w:val="nil"/>
              <w:right w:val="nil"/>
            </w:tcBorders>
            <w:shd w:val="clear" w:color="auto" w:fill="auto"/>
            <w:noWrap/>
            <w:vAlign w:val="bottom"/>
            <w:hideMark/>
          </w:tcPr>
          <w:p w14:paraId="56FB1E5D"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19.6%</w:t>
            </w:r>
          </w:p>
        </w:tc>
      </w:tr>
      <w:tr w:rsidR="00A631C5" w:rsidRPr="00A631C5" w14:paraId="34BFB130"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01BE2B04"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784DAD8"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27.9</w:t>
            </w:r>
          </w:p>
        </w:tc>
        <w:tc>
          <w:tcPr>
            <w:tcW w:w="1720" w:type="dxa"/>
            <w:tcBorders>
              <w:top w:val="nil"/>
              <w:left w:val="nil"/>
              <w:bottom w:val="nil"/>
              <w:right w:val="nil"/>
            </w:tcBorders>
            <w:shd w:val="clear" w:color="auto" w:fill="auto"/>
            <w:noWrap/>
            <w:vAlign w:val="bottom"/>
            <w:hideMark/>
          </w:tcPr>
          <w:p w14:paraId="3ECC789F"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453C48BF"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16.6%</w:t>
            </w:r>
          </w:p>
        </w:tc>
      </w:tr>
      <w:tr w:rsidR="00A631C5" w:rsidRPr="00A631C5" w14:paraId="79AC7AC5"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38FD4432"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672E101F"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89.3</w:t>
            </w:r>
          </w:p>
        </w:tc>
        <w:tc>
          <w:tcPr>
            <w:tcW w:w="1720" w:type="dxa"/>
            <w:tcBorders>
              <w:top w:val="nil"/>
              <w:left w:val="nil"/>
              <w:bottom w:val="nil"/>
              <w:right w:val="nil"/>
            </w:tcBorders>
            <w:shd w:val="clear" w:color="auto" w:fill="auto"/>
            <w:noWrap/>
            <w:vAlign w:val="bottom"/>
            <w:hideMark/>
          </w:tcPr>
          <w:p w14:paraId="6D2D6CEB"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6.1%</w:t>
            </w:r>
          </w:p>
        </w:tc>
        <w:tc>
          <w:tcPr>
            <w:tcW w:w="1720" w:type="dxa"/>
            <w:tcBorders>
              <w:top w:val="nil"/>
              <w:left w:val="nil"/>
              <w:bottom w:val="nil"/>
              <w:right w:val="nil"/>
            </w:tcBorders>
            <w:shd w:val="clear" w:color="auto" w:fill="auto"/>
            <w:noWrap/>
            <w:vAlign w:val="bottom"/>
            <w:hideMark/>
          </w:tcPr>
          <w:p w14:paraId="02B876A6"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16.4%</w:t>
            </w:r>
          </w:p>
        </w:tc>
      </w:tr>
      <w:tr w:rsidR="00A631C5" w:rsidRPr="00A631C5" w14:paraId="2B400663"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68EEC7CF" w14:textId="77777777" w:rsidR="00A631C5" w:rsidRPr="00A631C5" w:rsidRDefault="00A631C5" w:rsidP="00A631C5">
            <w:pPr>
              <w:spacing w:line="240" w:lineRule="auto"/>
              <w:jc w:val="left"/>
              <w:rPr>
                <w:rFonts w:ascii="Calibri" w:hAnsi="Calibri" w:cs="Calibri"/>
                <w:color w:val="000000"/>
                <w:lang w:val="en-NZ" w:eastAsia="en-NZ"/>
              </w:rPr>
            </w:pPr>
            <w:r w:rsidRPr="00A631C5">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2B7444DD" w14:textId="77777777" w:rsidR="00A631C5" w:rsidRPr="00A631C5" w:rsidRDefault="00A631C5" w:rsidP="00A631C5">
            <w:pPr>
              <w:spacing w:line="240" w:lineRule="auto"/>
              <w:jc w:val="right"/>
              <w:rPr>
                <w:rFonts w:cs="Arial"/>
                <w:color w:val="auto"/>
                <w:sz w:val="20"/>
                <w:szCs w:val="20"/>
                <w:lang w:val="en-NZ" w:eastAsia="en-NZ"/>
              </w:rPr>
            </w:pPr>
            <w:r w:rsidRPr="00A631C5">
              <w:rPr>
                <w:rFonts w:cs="Arial"/>
                <w:color w:val="auto"/>
                <w:sz w:val="20"/>
                <w:szCs w:val="20"/>
                <w:lang w:val="en-NZ" w:eastAsia="en-NZ"/>
              </w:rPr>
              <w:t>36.8</w:t>
            </w:r>
          </w:p>
        </w:tc>
        <w:tc>
          <w:tcPr>
            <w:tcW w:w="1720" w:type="dxa"/>
            <w:tcBorders>
              <w:top w:val="nil"/>
              <w:left w:val="nil"/>
              <w:bottom w:val="nil"/>
              <w:right w:val="nil"/>
            </w:tcBorders>
            <w:shd w:val="clear" w:color="auto" w:fill="auto"/>
            <w:noWrap/>
            <w:vAlign w:val="bottom"/>
            <w:hideMark/>
          </w:tcPr>
          <w:p w14:paraId="2682A502"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-4.1%</w:t>
            </w:r>
          </w:p>
        </w:tc>
        <w:tc>
          <w:tcPr>
            <w:tcW w:w="1720" w:type="dxa"/>
            <w:tcBorders>
              <w:top w:val="nil"/>
              <w:left w:val="nil"/>
              <w:bottom w:val="nil"/>
              <w:right w:val="nil"/>
            </w:tcBorders>
            <w:shd w:val="clear" w:color="auto" w:fill="auto"/>
            <w:noWrap/>
            <w:vAlign w:val="bottom"/>
            <w:hideMark/>
          </w:tcPr>
          <w:p w14:paraId="7D010594" w14:textId="77777777" w:rsidR="00A631C5" w:rsidRPr="00A631C5" w:rsidRDefault="00A631C5" w:rsidP="00A631C5">
            <w:pPr>
              <w:spacing w:line="240" w:lineRule="auto"/>
              <w:jc w:val="right"/>
              <w:rPr>
                <w:rFonts w:cs="Arial"/>
                <w:color w:val="FF0000"/>
                <w:sz w:val="20"/>
                <w:szCs w:val="20"/>
                <w:lang w:val="en-NZ" w:eastAsia="en-NZ"/>
              </w:rPr>
            </w:pPr>
            <w:r w:rsidRPr="00A631C5">
              <w:rPr>
                <w:rFonts w:cs="Arial"/>
                <w:color w:val="FF0000"/>
                <w:sz w:val="20"/>
                <w:szCs w:val="20"/>
                <w:lang w:val="en-NZ" w:eastAsia="en-NZ"/>
              </w:rPr>
              <w:t>10.5%</w:t>
            </w:r>
          </w:p>
        </w:tc>
      </w:tr>
      <w:tr w:rsidR="00A631C5" w:rsidRPr="00A631C5" w14:paraId="3836AF13" w14:textId="77777777" w:rsidTr="00A631C5">
        <w:trPr>
          <w:trHeight w:val="290"/>
          <w:jc w:val="center"/>
        </w:trPr>
        <w:tc>
          <w:tcPr>
            <w:tcW w:w="2300" w:type="dxa"/>
            <w:tcBorders>
              <w:top w:val="nil"/>
              <w:left w:val="nil"/>
              <w:bottom w:val="nil"/>
              <w:right w:val="nil"/>
            </w:tcBorders>
            <w:shd w:val="clear" w:color="auto" w:fill="auto"/>
            <w:noWrap/>
            <w:vAlign w:val="bottom"/>
            <w:hideMark/>
          </w:tcPr>
          <w:p w14:paraId="5241D51D" w14:textId="77777777" w:rsidR="00A631C5" w:rsidRPr="00A631C5" w:rsidRDefault="00A631C5" w:rsidP="00A631C5">
            <w:pPr>
              <w:spacing w:line="240" w:lineRule="auto"/>
              <w:jc w:val="left"/>
              <w:rPr>
                <w:rFonts w:cs="Arial"/>
                <w:b/>
                <w:bCs/>
                <w:color w:val="auto"/>
                <w:sz w:val="20"/>
                <w:szCs w:val="20"/>
                <w:lang w:val="en-NZ" w:eastAsia="en-NZ"/>
              </w:rPr>
            </w:pPr>
            <w:r w:rsidRPr="00A631C5">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42998882" w14:textId="77777777" w:rsidR="00A631C5" w:rsidRPr="00A631C5" w:rsidRDefault="00A631C5" w:rsidP="00A631C5">
            <w:pPr>
              <w:spacing w:line="240" w:lineRule="auto"/>
              <w:jc w:val="right"/>
              <w:rPr>
                <w:rFonts w:cs="Arial"/>
                <w:b/>
                <w:bCs/>
                <w:color w:val="auto"/>
                <w:sz w:val="20"/>
                <w:szCs w:val="20"/>
                <w:lang w:val="en-NZ" w:eastAsia="en-NZ"/>
              </w:rPr>
            </w:pPr>
            <w:r w:rsidRPr="00A631C5">
              <w:rPr>
                <w:rFonts w:cs="Arial"/>
                <w:b/>
                <w:bCs/>
                <w:color w:val="auto"/>
                <w:sz w:val="20"/>
                <w:szCs w:val="20"/>
                <w:lang w:val="en-NZ" w:eastAsia="en-NZ"/>
              </w:rPr>
              <w:t>1,625.1</w:t>
            </w:r>
          </w:p>
        </w:tc>
        <w:tc>
          <w:tcPr>
            <w:tcW w:w="1720" w:type="dxa"/>
            <w:tcBorders>
              <w:top w:val="nil"/>
              <w:left w:val="nil"/>
              <w:bottom w:val="nil"/>
              <w:right w:val="nil"/>
            </w:tcBorders>
            <w:shd w:val="clear" w:color="auto" w:fill="auto"/>
            <w:noWrap/>
            <w:vAlign w:val="bottom"/>
            <w:hideMark/>
          </w:tcPr>
          <w:p w14:paraId="1716CE4D" w14:textId="77777777" w:rsidR="00A631C5" w:rsidRPr="00A631C5" w:rsidRDefault="00A631C5" w:rsidP="00A631C5">
            <w:pPr>
              <w:spacing w:line="240" w:lineRule="auto"/>
              <w:jc w:val="right"/>
              <w:rPr>
                <w:rFonts w:cs="Arial"/>
                <w:b/>
                <w:bCs/>
                <w:color w:val="FF0000"/>
                <w:sz w:val="20"/>
                <w:szCs w:val="20"/>
                <w:lang w:val="en-NZ" w:eastAsia="en-NZ"/>
              </w:rPr>
            </w:pPr>
            <w:r w:rsidRPr="00A631C5">
              <w:rPr>
                <w:rFonts w:cs="Arial"/>
                <w:b/>
                <w:bCs/>
                <w:color w:val="FF0000"/>
                <w:sz w:val="20"/>
                <w:szCs w:val="20"/>
                <w:lang w:val="en-NZ" w:eastAsia="en-NZ"/>
              </w:rPr>
              <w:t>2.3%</w:t>
            </w:r>
          </w:p>
        </w:tc>
        <w:tc>
          <w:tcPr>
            <w:tcW w:w="1720" w:type="dxa"/>
            <w:tcBorders>
              <w:top w:val="nil"/>
              <w:left w:val="nil"/>
              <w:bottom w:val="nil"/>
              <w:right w:val="nil"/>
            </w:tcBorders>
            <w:shd w:val="clear" w:color="auto" w:fill="auto"/>
            <w:noWrap/>
            <w:vAlign w:val="bottom"/>
            <w:hideMark/>
          </w:tcPr>
          <w:p w14:paraId="60F5291A" w14:textId="77777777" w:rsidR="00A631C5" w:rsidRPr="00A631C5" w:rsidRDefault="00A631C5" w:rsidP="00A631C5">
            <w:pPr>
              <w:spacing w:line="240" w:lineRule="auto"/>
              <w:jc w:val="right"/>
              <w:rPr>
                <w:rFonts w:cs="Arial"/>
                <w:b/>
                <w:bCs/>
                <w:color w:val="FF0000"/>
                <w:sz w:val="20"/>
                <w:szCs w:val="20"/>
                <w:lang w:val="en-NZ" w:eastAsia="en-NZ"/>
              </w:rPr>
            </w:pPr>
            <w:r w:rsidRPr="00A631C5">
              <w:rPr>
                <w:rFonts w:cs="Arial"/>
                <w:b/>
                <w:bCs/>
                <w:color w:val="FF0000"/>
                <w:sz w:val="20"/>
                <w:szCs w:val="20"/>
                <w:lang w:val="en-NZ" w:eastAsia="en-NZ"/>
              </w:rPr>
              <w:t>15.2%</w:t>
            </w:r>
          </w:p>
        </w:tc>
      </w:tr>
    </w:tbl>
    <w:p w14:paraId="0F303820" w14:textId="6B649C7A" w:rsidR="00E243CB" w:rsidRDefault="00FB2626" w:rsidP="00E243CB">
      <w:pPr>
        <w:pStyle w:val="BodytextWorldline"/>
        <w:rPr>
          <w:sz w:val="16"/>
          <w:szCs w:val="16"/>
        </w:rPr>
      </w:pPr>
      <w:r w:rsidRPr="00FB2626">
        <w:rPr>
          <w:sz w:val="16"/>
          <w:szCs w:val="16"/>
        </w:rPr>
        <w:t xml:space="preserve">Figure </w:t>
      </w:r>
      <w:r w:rsidR="007350DD">
        <w:rPr>
          <w:sz w:val="16"/>
          <w:szCs w:val="16"/>
        </w:rPr>
        <w:t>3</w:t>
      </w:r>
      <w:r w:rsidRPr="00FB2626">
        <w:rPr>
          <w:sz w:val="16"/>
          <w:szCs w:val="16"/>
        </w:rPr>
        <w:t xml:space="preserve">: Recent All Cards NZ underlying* spending growth through Worldline for regional </w:t>
      </w:r>
      <w:r w:rsidR="001F6391">
        <w:rPr>
          <w:sz w:val="16"/>
          <w:szCs w:val="16"/>
        </w:rPr>
        <w:t>C</w:t>
      </w:r>
      <w:r w:rsidRPr="00FB2626">
        <w:rPr>
          <w:sz w:val="16"/>
          <w:szCs w:val="16"/>
        </w:rPr>
        <w:t xml:space="preserve">ore </w:t>
      </w:r>
      <w:r w:rsidR="001F6391">
        <w:rPr>
          <w:sz w:val="16"/>
          <w:szCs w:val="16"/>
        </w:rPr>
        <w:t>R</w:t>
      </w:r>
      <w:r w:rsidRPr="00FB2626">
        <w:rPr>
          <w:sz w:val="16"/>
          <w:szCs w:val="16"/>
        </w:rPr>
        <w:t xml:space="preserve">etail excluding </w:t>
      </w:r>
      <w:r w:rsidR="001F6391">
        <w:rPr>
          <w:sz w:val="16"/>
          <w:szCs w:val="16"/>
        </w:rPr>
        <w:t>H</w:t>
      </w:r>
      <w:r w:rsidRPr="00FB2626">
        <w:rPr>
          <w:sz w:val="16"/>
          <w:szCs w:val="16"/>
        </w:rPr>
        <w:t xml:space="preserve">ospitality merchants, versus the same </w:t>
      </w:r>
      <w:r w:rsidR="00DA036B">
        <w:rPr>
          <w:sz w:val="16"/>
          <w:szCs w:val="16"/>
        </w:rPr>
        <w:t>dates</w:t>
      </w:r>
      <w:r w:rsidRPr="00FB2626">
        <w:rPr>
          <w:sz w:val="16"/>
          <w:szCs w:val="16"/>
        </w:rPr>
        <w:t xml:space="preserve"> in previous years (* Underlying excludes large clients moving to or from Worldline)</w:t>
      </w:r>
    </w:p>
    <w:p w14:paraId="0E9F86AC" w14:textId="4D1BABB9" w:rsidR="009A6BC4" w:rsidRPr="008F7A9D" w:rsidRDefault="0078351A" w:rsidP="007A39CB">
      <w:pPr>
        <w:pStyle w:val="BodytextWorldline"/>
        <w:spacing w:before="120"/>
        <w:jc w:val="center"/>
      </w:pPr>
      <w:r>
        <w:t>- ENDS -</w:t>
      </w: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03B3964C" w14:textId="77777777" w:rsidR="00403140" w:rsidRPr="00D37E2E" w:rsidRDefault="00403140" w:rsidP="00403140">
      <w:pPr>
        <w:pStyle w:val="BodytextWorldline"/>
        <w:rPr>
          <w:lang w:val="en-US"/>
        </w:rPr>
      </w:pPr>
      <w:r>
        <w:rPr>
          <w:lang w:val="en-US"/>
        </w:rPr>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r w:rsidR="00470297">
        <w:fldChar w:fldCharType="begin"/>
      </w:r>
      <w:r w:rsidR="00470297">
        <w:instrText>HYPERLINK "mailto:brendan.boughen.external@worldline.com"</w:instrText>
      </w:r>
      <w:r w:rsidR="00470297">
        <w:fldChar w:fldCharType="separate"/>
      </w:r>
      <w:r w:rsidRPr="005A4899">
        <w:rPr>
          <w:rStyle w:val="Hyperlink"/>
        </w:rPr>
        <w:t>brendan.boughen.external@worldline.com</w:t>
      </w:r>
      <w:r w:rsidR="00470297">
        <w:rPr>
          <w:rStyle w:val="Hyperlink"/>
        </w:rPr>
        <w:fldChar w:fldCharType="end"/>
      </w:r>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41BF715B" w14:textId="77777777" w:rsidR="001517C2" w:rsidRPr="006B78A5" w:rsidRDefault="001517C2" w:rsidP="001517C2">
      <w:pPr>
        <w:pStyle w:val="AbouttextWorldline"/>
      </w:pPr>
    </w:p>
    <w:p w14:paraId="07A67004" w14:textId="77777777" w:rsidR="0088119E" w:rsidRDefault="0088119E" w:rsidP="0088119E">
      <w:pPr>
        <w:pStyle w:val="AboutheadingWorldline"/>
        <w:rPr>
          <w:noProof/>
        </w:rPr>
      </w:pPr>
      <w:r>
        <w:rPr>
          <w:noProof/>
        </w:rPr>
        <w:t>About Worldline</w:t>
      </w:r>
    </w:p>
    <w:p w14:paraId="1723FC08" w14:textId="444B2997" w:rsidR="0088119E" w:rsidRDefault="0088119E" w:rsidP="0088119E">
      <w:pPr>
        <w:pStyle w:val="BodytextWorldline"/>
        <w:rPr>
          <w:sz w:val="19"/>
          <w:szCs w:val="19"/>
          <w:u w:val="single"/>
          <w:lang w:val="en-US"/>
        </w:rPr>
      </w:pPr>
      <w:r w:rsidRPr="00A6603C">
        <w:rPr>
          <w:sz w:val="19"/>
          <w:szCs w:val="19"/>
          <w:lang w:val="en-US"/>
        </w:rPr>
        <w:t xml:space="preserve">Worldline [Euronext: WLN] helps businesses of all shapes and sizes to accelerate their growth journey – quickly, simply, and securely. With advanced payments technology, local expertise and solutions </w:t>
      </w:r>
      <w:proofErr w:type="spellStart"/>
      <w:r w:rsidRPr="00A6603C">
        <w:rPr>
          <w:sz w:val="19"/>
          <w:szCs w:val="19"/>
          <w:lang w:val="en-US"/>
        </w:rPr>
        <w:t>customised</w:t>
      </w:r>
      <w:proofErr w:type="spellEnd"/>
      <w:r w:rsidRPr="00A6603C">
        <w:rPr>
          <w:sz w:val="19"/>
          <w:szCs w:val="19"/>
          <w:lang w:val="en-US"/>
        </w:rPr>
        <w:t xml:space="preserve"> for hundreds of markets and industries, Worldline powers the growth of over one million businesses around the world. Worldline generated 4.4 billion euros revenue in 2022. </w:t>
      </w:r>
      <w:r w:rsidRPr="00A6603C">
        <w:rPr>
          <w:sz w:val="19"/>
          <w:szCs w:val="19"/>
          <w:u w:val="single"/>
          <w:lang w:val="en-US"/>
        </w:rPr>
        <w:t>worldline.com</w:t>
      </w:r>
    </w:p>
    <w:p w14:paraId="5A8889AF" w14:textId="77777777" w:rsidR="0088119E" w:rsidRPr="00564F23" w:rsidRDefault="0088119E" w:rsidP="0088119E">
      <w:pPr>
        <w:pStyle w:val="BodytextWorldline"/>
        <w:rPr>
          <w:sz w:val="19"/>
        </w:rPr>
      </w:pPr>
      <w:r w:rsidRPr="00564F23">
        <w:rPr>
          <w:sz w:val="19"/>
        </w:rPr>
        <w:t xml:space="preserve">Read our </w:t>
      </w:r>
      <w:hyperlink r:id="rId13" w:history="1">
        <w:r w:rsidRPr="006B181C">
          <w:rPr>
            <w:rStyle w:val="Hyperlink"/>
            <w:sz w:val="19"/>
          </w:rPr>
          <w:t>2022 Integrated Report</w:t>
        </w:r>
      </w:hyperlink>
    </w:p>
    <w:p w14:paraId="4316E30E" w14:textId="77777777" w:rsidR="0088119E" w:rsidRPr="00564F23" w:rsidRDefault="0088119E" w:rsidP="0088119E">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601159D0" w14:textId="77777777" w:rsidR="0088119E" w:rsidRDefault="0088119E" w:rsidP="0088119E">
      <w:pPr>
        <w:pStyle w:val="AboutheadingWorldline"/>
      </w:pPr>
      <w:r>
        <w:lastRenderedPageBreak/>
        <w:t>Press Contact</w:t>
      </w:r>
    </w:p>
    <w:p w14:paraId="14AF7694" w14:textId="77777777" w:rsidR="0088119E" w:rsidRDefault="0088119E" w:rsidP="0088119E">
      <w:pPr>
        <w:pStyle w:val="BodytextwithoutwhitespaceWorldline"/>
        <w:keepNext/>
        <w:keepLines/>
        <w:rPr>
          <w:b/>
          <w:noProof/>
          <w:color w:val="46BEAA" w:themeColor="accent1"/>
        </w:rPr>
      </w:pPr>
      <w:r w:rsidRPr="00A6603C">
        <w:rPr>
          <w:b/>
          <w:noProof/>
          <w:color w:val="46BEAA" w:themeColor="accent1"/>
        </w:rPr>
        <w:t>Hélène Carlander</w:t>
      </w:r>
    </w:p>
    <w:p w14:paraId="2A64C277" w14:textId="77777777" w:rsidR="0088119E" w:rsidRPr="00101CC4" w:rsidRDefault="0088119E" w:rsidP="0088119E">
      <w:pPr>
        <w:pStyle w:val="BodytextwithoutwhitespaceWorldline"/>
        <w:keepNext/>
        <w:keepLines/>
      </w:pPr>
      <w:r w:rsidRPr="00101CC4">
        <w:t xml:space="preserve">T </w:t>
      </w:r>
      <w:r w:rsidRPr="00A6603C">
        <w:t>+33 7 72 25 96 04</w:t>
      </w:r>
    </w:p>
    <w:p w14:paraId="768519A2" w14:textId="77777777" w:rsidR="0088119E" w:rsidRDefault="0088119E" w:rsidP="0088119E">
      <w:pPr>
        <w:pStyle w:val="BodytextWorldline"/>
        <w:keepNext/>
        <w:keepLines/>
        <w:rPr>
          <w:rStyle w:val="Hyperlink"/>
        </w:rPr>
      </w:pPr>
      <w:r w:rsidRPr="00101CC4">
        <w:t xml:space="preserve">E </w:t>
      </w:r>
      <w:r w:rsidRPr="00A6603C">
        <w:rPr>
          <w:rStyle w:val="Hyperlink"/>
        </w:rPr>
        <w:t>helene.carlander@worldline.com</w:t>
      </w:r>
    </w:p>
    <w:p w14:paraId="6B3543DA" w14:textId="77777777" w:rsidR="0088119E" w:rsidRDefault="0088119E" w:rsidP="0088119E">
      <w:pPr>
        <w:pStyle w:val="AboutheadingWorldline"/>
      </w:pPr>
      <w:r>
        <w:t>Follow us</w:t>
      </w:r>
    </w:p>
    <w:p w14:paraId="7578E087" w14:textId="77777777" w:rsidR="0088119E" w:rsidRPr="003E49CE" w:rsidRDefault="0088119E" w:rsidP="0088119E">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C66A652" wp14:editId="0907A5B5">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2CC47D0"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056CC56F" wp14:editId="38DEDB09">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36B4346"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885CC73" wp14:editId="20012C00">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55AD2BF"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6801B5C5" wp14:editId="24A72221">
                <wp:extent cx="275590" cy="276225"/>
                <wp:effectExtent l="0" t="0" r="0" b="9525"/>
                <wp:docPr id="14"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0AC08F3"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3AD5247B" wp14:editId="1DE54A0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03B33DD"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055524D" wp14:editId="6442F517">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829ECBB"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394A8F42" w14:textId="77777777" w:rsidR="0088119E" w:rsidRDefault="0088119E" w:rsidP="0088119E">
      <w:pPr>
        <w:pStyle w:val="BodytextWorldline"/>
      </w:pPr>
    </w:p>
    <w:p w14:paraId="5B432033" w14:textId="77777777" w:rsidR="00BE436B" w:rsidRPr="00A27906" w:rsidRDefault="00BE436B" w:rsidP="001517C2">
      <w:pPr>
        <w:pStyle w:val="AboutheadingWorldline"/>
        <w:spacing w:after="0" w:line="276" w:lineRule="auto"/>
        <w:contextualSpacing/>
        <w:jc w:val="both"/>
        <w:rPr>
          <w:lang w:val="fr-FR"/>
        </w:rPr>
      </w:pPr>
    </w:p>
    <w:sectPr w:rsidR="00BE436B" w:rsidRPr="00A27906" w:rsidSect="00222B23">
      <w:headerReference w:type="first" r:id="rId20"/>
      <w:pgSz w:w="11906" w:h="16838" w:code="9"/>
      <w:pgMar w:top="1742"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44A5" w14:textId="77777777" w:rsidR="003F1E9D" w:rsidRPr="00A1281B" w:rsidRDefault="003F1E9D" w:rsidP="00A1281B">
      <w:pPr>
        <w:pStyle w:val="Footer"/>
      </w:pPr>
    </w:p>
  </w:endnote>
  <w:endnote w:type="continuationSeparator" w:id="0">
    <w:p w14:paraId="5348987D" w14:textId="77777777" w:rsidR="003F1E9D" w:rsidRPr="00A1281B" w:rsidRDefault="003F1E9D"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4A05" w14:textId="77777777" w:rsidR="003F1E9D" w:rsidRPr="00A1281B" w:rsidRDefault="003F1E9D" w:rsidP="00A1281B">
      <w:pPr>
        <w:pStyle w:val="Footer"/>
      </w:pPr>
    </w:p>
  </w:footnote>
  <w:footnote w:type="continuationSeparator" w:id="0">
    <w:p w14:paraId="50DF58B2" w14:textId="77777777" w:rsidR="003F1E9D" w:rsidRPr="00A1281B" w:rsidRDefault="003F1E9D"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65708478" name="Canvas 65708478"/>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0463A9" id="Canvas 65708478"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MhR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3973FF"/>
    <w:multiLevelType w:val="hybridMultilevel"/>
    <w:tmpl w:val="3ACAD03A"/>
    <w:lvl w:ilvl="0" w:tplc="D7929270">
      <w:start w:val="21"/>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C204056"/>
    <w:multiLevelType w:val="hybridMultilevel"/>
    <w:tmpl w:val="BE44DE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285A33E8"/>
    <w:multiLevelType w:val="multilevel"/>
    <w:tmpl w:val="4B30069E"/>
    <w:numStyleLink w:val="AnnexnumberingWorldline"/>
  </w:abstractNum>
  <w:abstractNum w:abstractNumId="26" w15:restartNumberingAfterBreak="0">
    <w:nsid w:val="2DB40624"/>
    <w:multiLevelType w:val="multilevel"/>
    <w:tmpl w:val="4D6EFB24"/>
    <w:numStyleLink w:val="ListnumbercoloredWorldline"/>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A5D17FD"/>
    <w:multiLevelType w:val="hybridMultilevel"/>
    <w:tmpl w:val="1A7A2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5" w15:restartNumberingAfterBreak="0">
    <w:nsid w:val="59334B73"/>
    <w:multiLevelType w:val="multilevel"/>
    <w:tmpl w:val="AE800798"/>
    <w:numStyleLink w:val="HeadingnumberingWorldline"/>
  </w:abstractNum>
  <w:abstractNum w:abstractNumId="36"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7" w15:restartNumberingAfterBreak="0">
    <w:nsid w:val="5C6859E2"/>
    <w:multiLevelType w:val="multilevel"/>
    <w:tmpl w:val="29B687AE"/>
    <w:numStyleLink w:val="ListWorldline"/>
  </w:abstractNum>
  <w:abstractNum w:abstractNumId="38"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9" w15:restartNumberingAfterBreak="0">
    <w:nsid w:val="64414B04"/>
    <w:multiLevelType w:val="hybridMultilevel"/>
    <w:tmpl w:val="C016B2FE"/>
    <w:lvl w:ilvl="0" w:tplc="D7929270">
      <w:start w:val="21"/>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2"/>
  </w:num>
  <w:num w:numId="3" w16cid:durableId="1665081955">
    <w:abstractNumId w:val="18"/>
  </w:num>
  <w:num w:numId="4" w16cid:durableId="1023095243">
    <w:abstractNumId w:val="16"/>
  </w:num>
  <w:num w:numId="5" w16cid:durableId="346446738">
    <w:abstractNumId w:val="29"/>
  </w:num>
  <w:num w:numId="6" w16cid:durableId="1528983723">
    <w:abstractNumId w:val="12"/>
  </w:num>
  <w:num w:numId="7" w16cid:durableId="820929604">
    <w:abstractNumId w:val="14"/>
  </w:num>
  <w:num w:numId="8" w16cid:durableId="875628956">
    <w:abstractNumId w:val="13"/>
  </w:num>
  <w:num w:numId="9" w16cid:durableId="2066023730">
    <w:abstractNumId w:val="38"/>
  </w:num>
  <w:num w:numId="10" w16cid:durableId="742604148">
    <w:abstractNumId w:val="34"/>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5"/>
  </w:num>
  <w:num w:numId="23" w16cid:durableId="1771318733">
    <w:abstractNumId w:val="35"/>
  </w:num>
  <w:num w:numId="24" w16cid:durableId="1686055377">
    <w:abstractNumId w:val="27"/>
  </w:num>
  <w:num w:numId="25" w16cid:durableId="34354925">
    <w:abstractNumId w:val="36"/>
  </w:num>
  <w:num w:numId="26" w16cid:durableId="632830594">
    <w:abstractNumId w:val="12"/>
  </w:num>
  <w:num w:numId="27" w16cid:durableId="704599796">
    <w:abstractNumId w:val="37"/>
  </w:num>
  <w:num w:numId="28" w16cid:durableId="1722829852">
    <w:abstractNumId w:val="13"/>
  </w:num>
  <w:num w:numId="29" w16cid:durableId="752704304">
    <w:abstractNumId w:val="15"/>
  </w:num>
  <w:num w:numId="30" w16cid:durableId="1954362302">
    <w:abstractNumId w:val="11"/>
  </w:num>
  <w:num w:numId="31" w16cid:durableId="1688748498">
    <w:abstractNumId w:val="24"/>
  </w:num>
  <w:num w:numId="32" w16cid:durableId="140118287">
    <w:abstractNumId w:val="15"/>
  </w:num>
  <w:num w:numId="33" w16cid:durableId="593318956">
    <w:abstractNumId w:val="24"/>
  </w:num>
  <w:num w:numId="34" w16cid:durableId="1207984266">
    <w:abstractNumId w:val="26"/>
  </w:num>
  <w:num w:numId="35" w16cid:durableId="838929264">
    <w:abstractNumId w:val="41"/>
  </w:num>
  <w:num w:numId="36" w16cid:durableId="1356426320">
    <w:abstractNumId w:val="33"/>
  </w:num>
  <w:num w:numId="37" w16cid:durableId="497771364">
    <w:abstractNumId w:val="40"/>
  </w:num>
  <w:num w:numId="38" w16cid:durableId="1327246163">
    <w:abstractNumId w:val="23"/>
  </w:num>
  <w:num w:numId="39" w16cid:durableId="1220244711">
    <w:abstractNumId w:val="19"/>
  </w:num>
  <w:num w:numId="40" w16cid:durableId="1531187679">
    <w:abstractNumId w:val="10"/>
  </w:num>
  <w:num w:numId="41" w16cid:durableId="1297881079">
    <w:abstractNumId w:val="20"/>
  </w:num>
  <w:num w:numId="42" w16cid:durableId="936256802">
    <w:abstractNumId w:val="28"/>
  </w:num>
  <w:num w:numId="43" w16cid:durableId="1164584133">
    <w:abstractNumId w:val="31"/>
  </w:num>
  <w:num w:numId="44" w16cid:durableId="1401902131">
    <w:abstractNumId w:val="17"/>
  </w:num>
  <w:num w:numId="45" w16cid:durableId="681515288">
    <w:abstractNumId w:val="39"/>
  </w:num>
  <w:num w:numId="46" w16cid:durableId="179486633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07602"/>
    <w:rsid w:val="00007C55"/>
    <w:rsid w:val="0001062A"/>
    <w:rsid w:val="00010D95"/>
    <w:rsid w:val="00011453"/>
    <w:rsid w:val="00011BFA"/>
    <w:rsid w:val="0001226E"/>
    <w:rsid w:val="00013C58"/>
    <w:rsid w:val="00013D63"/>
    <w:rsid w:val="0001461A"/>
    <w:rsid w:val="00014717"/>
    <w:rsid w:val="00014F5E"/>
    <w:rsid w:val="00015339"/>
    <w:rsid w:val="00015687"/>
    <w:rsid w:val="00017BBB"/>
    <w:rsid w:val="00020DB8"/>
    <w:rsid w:val="00021CCB"/>
    <w:rsid w:val="00021EDA"/>
    <w:rsid w:val="00022269"/>
    <w:rsid w:val="000224C9"/>
    <w:rsid w:val="000241E7"/>
    <w:rsid w:val="00024D1A"/>
    <w:rsid w:val="00024EE5"/>
    <w:rsid w:val="000251B2"/>
    <w:rsid w:val="00025A46"/>
    <w:rsid w:val="0002609F"/>
    <w:rsid w:val="00026EE7"/>
    <w:rsid w:val="00027079"/>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6C80"/>
    <w:rsid w:val="0003708B"/>
    <w:rsid w:val="000374DD"/>
    <w:rsid w:val="000376ED"/>
    <w:rsid w:val="00040471"/>
    <w:rsid w:val="00040EA5"/>
    <w:rsid w:val="000413D3"/>
    <w:rsid w:val="000417B6"/>
    <w:rsid w:val="00041854"/>
    <w:rsid w:val="000418EF"/>
    <w:rsid w:val="00041E48"/>
    <w:rsid w:val="00042964"/>
    <w:rsid w:val="0004353F"/>
    <w:rsid w:val="00043C62"/>
    <w:rsid w:val="00043D20"/>
    <w:rsid w:val="00044E3A"/>
    <w:rsid w:val="000456D1"/>
    <w:rsid w:val="00045CA2"/>
    <w:rsid w:val="0004644F"/>
    <w:rsid w:val="00047511"/>
    <w:rsid w:val="0004753F"/>
    <w:rsid w:val="0005120A"/>
    <w:rsid w:val="0005205D"/>
    <w:rsid w:val="00052D77"/>
    <w:rsid w:val="00052FF4"/>
    <w:rsid w:val="0005327A"/>
    <w:rsid w:val="00053B17"/>
    <w:rsid w:val="00053C85"/>
    <w:rsid w:val="00053D84"/>
    <w:rsid w:val="00053E43"/>
    <w:rsid w:val="000540E7"/>
    <w:rsid w:val="0005430B"/>
    <w:rsid w:val="000551A4"/>
    <w:rsid w:val="00055708"/>
    <w:rsid w:val="00055F74"/>
    <w:rsid w:val="0005610E"/>
    <w:rsid w:val="000565AD"/>
    <w:rsid w:val="00060CA3"/>
    <w:rsid w:val="00060D92"/>
    <w:rsid w:val="000610C0"/>
    <w:rsid w:val="00062F91"/>
    <w:rsid w:val="000634AE"/>
    <w:rsid w:val="00063851"/>
    <w:rsid w:val="00063935"/>
    <w:rsid w:val="000639DF"/>
    <w:rsid w:val="000639ED"/>
    <w:rsid w:val="00064592"/>
    <w:rsid w:val="00064736"/>
    <w:rsid w:val="0006509B"/>
    <w:rsid w:val="000658DB"/>
    <w:rsid w:val="00065BAC"/>
    <w:rsid w:val="00066E89"/>
    <w:rsid w:val="0006732A"/>
    <w:rsid w:val="00067F37"/>
    <w:rsid w:val="00070B85"/>
    <w:rsid w:val="00070C13"/>
    <w:rsid w:val="00070FCD"/>
    <w:rsid w:val="0007115A"/>
    <w:rsid w:val="000714DE"/>
    <w:rsid w:val="00071567"/>
    <w:rsid w:val="00071592"/>
    <w:rsid w:val="000715D3"/>
    <w:rsid w:val="000720A2"/>
    <w:rsid w:val="0007232F"/>
    <w:rsid w:val="000732F4"/>
    <w:rsid w:val="00073913"/>
    <w:rsid w:val="00074CB7"/>
    <w:rsid w:val="00074D07"/>
    <w:rsid w:val="00074DAC"/>
    <w:rsid w:val="00074FB4"/>
    <w:rsid w:val="000752AC"/>
    <w:rsid w:val="00075A62"/>
    <w:rsid w:val="00076563"/>
    <w:rsid w:val="00076736"/>
    <w:rsid w:val="00076C3C"/>
    <w:rsid w:val="00077318"/>
    <w:rsid w:val="00077575"/>
    <w:rsid w:val="00077C07"/>
    <w:rsid w:val="00080780"/>
    <w:rsid w:val="00082115"/>
    <w:rsid w:val="00082809"/>
    <w:rsid w:val="00083CC4"/>
    <w:rsid w:val="00083D84"/>
    <w:rsid w:val="000849A5"/>
    <w:rsid w:val="00084A3F"/>
    <w:rsid w:val="00085627"/>
    <w:rsid w:val="00085CA3"/>
    <w:rsid w:val="00085CA4"/>
    <w:rsid w:val="00085F93"/>
    <w:rsid w:val="00086A63"/>
    <w:rsid w:val="00086E73"/>
    <w:rsid w:val="00090277"/>
    <w:rsid w:val="00090B26"/>
    <w:rsid w:val="00091142"/>
    <w:rsid w:val="00093B09"/>
    <w:rsid w:val="00094907"/>
    <w:rsid w:val="0009492D"/>
    <w:rsid w:val="000953A0"/>
    <w:rsid w:val="0009575E"/>
    <w:rsid w:val="00095A61"/>
    <w:rsid w:val="00096409"/>
    <w:rsid w:val="0009657F"/>
    <w:rsid w:val="00096930"/>
    <w:rsid w:val="0009698A"/>
    <w:rsid w:val="000A082C"/>
    <w:rsid w:val="000A112F"/>
    <w:rsid w:val="000A1B78"/>
    <w:rsid w:val="000A2014"/>
    <w:rsid w:val="000A31A5"/>
    <w:rsid w:val="000A338D"/>
    <w:rsid w:val="000A3D96"/>
    <w:rsid w:val="000A4146"/>
    <w:rsid w:val="000A5E4C"/>
    <w:rsid w:val="000A739F"/>
    <w:rsid w:val="000A7516"/>
    <w:rsid w:val="000B090E"/>
    <w:rsid w:val="000B0A9E"/>
    <w:rsid w:val="000B2478"/>
    <w:rsid w:val="000B25BE"/>
    <w:rsid w:val="000B2835"/>
    <w:rsid w:val="000B36D0"/>
    <w:rsid w:val="000B3B7D"/>
    <w:rsid w:val="000B3C59"/>
    <w:rsid w:val="000B4AC3"/>
    <w:rsid w:val="000B4C29"/>
    <w:rsid w:val="000B585A"/>
    <w:rsid w:val="000B6CA4"/>
    <w:rsid w:val="000B6CB6"/>
    <w:rsid w:val="000B724B"/>
    <w:rsid w:val="000B7B86"/>
    <w:rsid w:val="000C18EE"/>
    <w:rsid w:val="000C1A1A"/>
    <w:rsid w:val="000C219A"/>
    <w:rsid w:val="000C21A5"/>
    <w:rsid w:val="000C280D"/>
    <w:rsid w:val="000C4C18"/>
    <w:rsid w:val="000C62A3"/>
    <w:rsid w:val="000C653F"/>
    <w:rsid w:val="000C7A45"/>
    <w:rsid w:val="000C7AB0"/>
    <w:rsid w:val="000C7C65"/>
    <w:rsid w:val="000C7EEF"/>
    <w:rsid w:val="000D0FD3"/>
    <w:rsid w:val="000D2253"/>
    <w:rsid w:val="000D2333"/>
    <w:rsid w:val="000D241D"/>
    <w:rsid w:val="000D34D4"/>
    <w:rsid w:val="000D3B9E"/>
    <w:rsid w:val="000D4554"/>
    <w:rsid w:val="000D498F"/>
    <w:rsid w:val="000D5303"/>
    <w:rsid w:val="000D5434"/>
    <w:rsid w:val="000D59E7"/>
    <w:rsid w:val="000D5ABA"/>
    <w:rsid w:val="000D5AE4"/>
    <w:rsid w:val="000D6353"/>
    <w:rsid w:val="000D660D"/>
    <w:rsid w:val="000D6A6F"/>
    <w:rsid w:val="000D6AB7"/>
    <w:rsid w:val="000D6ABC"/>
    <w:rsid w:val="000D7923"/>
    <w:rsid w:val="000D7989"/>
    <w:rsid w:val="000E0164"/>
    <w:rsid w:val="000E03BC"/>
    <w:rsid w:val="000E1BD6"/>
    <w:rsid w:val="000E281F"/>
    <w:rsid w:val="000E2FF7"/>
    <w:rsid w:val="000E3344"/>
    <w:rsid w:val="000E413B"/>
    <w:rsid w:val="000E4BDA"/>
    <w:rsid w:val="000E4C90"/>
    <w:rsid w:val="000E55A1"/>
    <w:rsid w:val="000E634E"/>
    <w:rsid w:val="000E6BEC"/>
    <w:rsid w:val="000E6E43"/>
    <w:rsid w:val="000E7447"/>
    <w:rsid w:val="000E7B29"/>
    <w:rsid w:val="000F0088"/>
    <w:rsid w:val="000F0453"/>
    <w:rsid w:val="000F088C"/>
    <w:rsid w:val="000F09D9"/>
    <w:rsid w:val="000F0A69"/>
    <w:rsid w:val="000F11F1"/>
    <w:rsid w:val="000F140F"/>
    <w:rsid w:val="000F1D70"/>
    <w:rsid w:val="000F213A"/>
    <w:rsid w:val="000F215E"/>
    <w:rsid w:val="000F368F"/>
    <w:rsid w:val="000F44C3"/>
    <w:rsid w:val="000F4C23"/>
    <w:rsid w:val="000F500C"/>
    <w:rsid w:val="000F534E"/>
    <w:rsid w:val="000F59B8"/>
    <w:rsid w:val="000F5D86"/>
    <w:rsid w:val="000F5FA0"/>
    <w:rsid w:val="000F6F92"/>
    <w:rsid w:val="000F7158"/>
    <w:rsid w:val="000F7E99"/>
    <w:rsid w:val="0010103A"/>
    <w:rsid w:val="00101493"/>
    <w:rsid w:val="00101CC4"/>
    <w:rsid w:val="00102774"/>
    <w:rsid w:val="00102841"/>
    <w:rsid w:val="00102A0A"/>
    <w:rsid w:val="00103604"/>
    <w:rsid w:val="001046AE"/>
    <w:rsid w:val="00104E2B"/>
    <w:rsid w:val="00105BC9"/>
    <w:rsid w:val="00106301"/>
    <w:rsid w:val="00106503"/>
    <w:rsid w:val="00106601"/>
    <w:rsid w:val="00106A93"/>
    <w:rsid w:val="00106EAB"/>
    <w:rsid w:val="001078EB"/>
    <w:rsid w:val="00107A63"/>
    <w:rsid w:val="001104B2"/>
    <w:rsid w:val="001108E8"/>
    <w:rsid w:val="00110995"/>
    <w:rsid w:val="00110A9F"/>
    <w:rsid w:val="00110C3C"/>
    <w:rsid w:val="00110C3D"/>
    <w:rsid w:val="00110DF7"/>
    <w:rsid w:val="00111EFF"/>
    <w:rsid w:val="00113457"/>
    <w:rsid w:val="0011608C"/>
    <w:rsid w:val="001170AE"/>
    <w:rsid w:val="00117867"/>
    <w:rsid w:val="00117A89"/>
    <w:rsid w:val="00117AD4"/>
    <w:rsid w:val="00117E02"/>
    <w:rsid w:val="00120A5A"/>
    <w:rsid w:val="0012181E"/>
    <w:rsid w:val="001222A9"/>
    <w:rsid w:val="00122DED"/>
    <w:rsid w:val="0012353C"/>
    <w:rsid w:val="00123745"/>
    <w:rsid w:val="00124420"/>
    <w:rsid w:val="001245AC"/>
    <w:rsid w:val="001260A2"/>
    <w:rsid w:val="00126B65"/>
    <w:rsid w:val="001271E9"/>
    <w:rsid w:val="00127370"/>
    <w:rsid w:val="0012758E"/>
    <w:rsid w:val="00127DFA"/>
    <w:rsid w:val="001306A4"/>
    <w:rsid w:val="00132265"/>
    <w:rsid w:val="00132626"/>
    <w:rsid w:val="00133373"/>
    <w:rsid w:val="001338E2"/>
    <w:rsid w:val="00133BBE"/>
    <w:rsid w:val="00133CF0"/>
    <w:rsid w:val="00133F35"/>
    <w:rsid w:val="001342E0"/>
    <w:rsid w:val="00135E7B"/>
    <w:rsid w:val="001378AA"/>
    <w:rsid w:val="00137CBB"/>
    <w:rsid w:val="00137CE5"/>
    <w:rsid w:val="00141CED"/>
    <w:rsid w:val="00142C30"/>
    <w:rsid w:val="00142CCC"/>
    <w:rsid w:val="001431A6"/>
    <w:rsid w:val="00144110"/>
    <w:rsid w:val="001442BD"/>
    <w:rsid w:val="0014441E"/>
    <w:rsid w:val="0014472C"/>
    <w:rsid w:val="00144A76"/>
    <w:rsid w:val="00144E14"/>
    <w:rsid w:val="00145B8E"/>
    <w:rsid w:val="0014640F"/>
    <w:rsid w:val="001473C8"/>
    <w:rsid w:val="0015099C"/>
    <w:rsid w:val="001516EB"/>
    <w:rsid w:val="001517C2"/>
    <w:rsid w:val="0015197D"/>
    <w:rsid w:val="0015455D"/>
    <w:rsid w:val="001561BC"/>
    <w:rsid w:val="00156478"/>
    <w:rsid w:val="00156606"/>
    <w:rsid w:val="00157036"/>
    <w:rsid w:val="001579D8"/>
    <w:rsid w:val="001617E8"/>
    <w:rsid w:val="00161EBE"/>
    <w:rsid w:val="0016272E"/>
    <w:rsid w:val="00162D8B"/>
    <w:rsid w:val="0016351C"/>
    <w:rsid w:val="00165D6D"/>
    <w:rsid w:val="001660AD"/>
    <w:rsid w:val="00166477"/>
    <w:rsid w:val="00166BA8"/>
    <w:rsid w:val="00167ABE"/>
    <w:rsid w:val="001708EB"/>
    <w:rsid w:val="00171F73"/>
    <w:rsid w:val="00172995"/>
    <w:rsid w:val="001732EB"/>
    <w:rsid w:val="00175230"/>
    <w:rsid w:val="00175CC9"/>
    <w:rsid w:val="00175D1E"/>
    <w:rsid w:val="00180AEB"/>
    <w:rsid w:val="00181B95"/>
    <w:rsid w:val="00181E7E"/>
    <w:rsid w:val="0018202B"/>
    <w:rsid w:val="00182079"/>
    <w:rsid w:val="001838C5"/>
    <w:rsid w:val="001840FD"/>
    <w:rsid w:val="00184ADA"/>
    <w:rsid w:val="00185202"/>
    <w:rsid w:val="00185332"/>
    <w:rsid w:val="00185D8D"/>
    <w:rsid w:val="001863A5"/>
    <w:rsid w:val="00186BBE"/>
    <w:rsid w:val="00186D05"/>
    <w:rsid w:val="00186EA6"/>
    <w:rsid w:val="00187176"/>
    <w:rsid w:val="001876F4"/>
    <w:rsid w:val="00187A4B"/>
    <w:rsid w:val="00187CEB"/>
    <w:rsid w:val="00190F07"/>
    <w:rsid w:val="00192186"/>
    <w:rsid w:val="00192BD5"/>
    <w:rsid w:val="00192BD9"/>
    <w:rsid w:val="00193313"/>
    <w:rsid w:val="00193BD4"/>
    <w:rsid w:val="00195E52"/>
    <w:rsid w:val="00195E96"/>
    <w:rsid w:val="00197100"/>
    <w:rsid w:val="001A0386"/>
    <w:rsid w:val="001A048E"/>
    <w:rsid w:val="001A0F0B"/>
    <w:rsid w:val="001A140F"/>
    <w:rsid w:val="001A29CB"/>
    <w:rsid w:val="001A2D62"/>
    <w:rsid w:val="001A332F"/>
    <w:rsid w:val="001A3466"/>
    <w:rsid w:val="001A3587"/>
    <w:rsid w:val="001A3BDA"/>
    <w:rsid w:val="001A3D74"/>
    <w:rsid w:val="001A41B7"/>
    <w:rsid w:val="001A423F"/>
    <w:rsid w:val="001A4BF9"/>
    <w:rsid w:val="001A55D4"/>
    <w:rsid w:val="001A5D3F"/>
    <w:rsid w:val="001A6A26"/>
    <w:rsid w:val="001A6BBF"/>
    <w:rsid w:val="001A7684"/>
    <w:rsid w:val="001A772C"/>
    <w:rsid w:val="001A7808"/>
    <w:rsid w:val="001A7E27"/>
    <w:rsid w:val="001B0E4A"/>
    <w:rsid w:val="001B12C3"/>
    <w:rsid w:val="001B1B37"/>
    <w:rsid w:val="001B2181"/>
    <w:rsid w:val="001B359D"/>
    <w:rsid w:val="001B3E52"/>
    <w:rsid w:val="001B3F25"/>
    <w:rsid w:val="001B408A"/>
    <w:rsid w:val="001B4685"/>
    <w:rsid w:val="001B4C7E"/>
    <w:rsid w:val="001B5815"/>
    <w:rsid w:val="001B5DE0"/>
    <w:rsid w:val="001B5F8C"/>
    <w:rsid w:val="001B60FD"/>
    <w:rsid w:val="001B6104"/>
    <w:rsid w:val="001B6615"/>
    <w:rsid w:val="001B7A9D"/>
    <w:rsid w:val="001C031E"/>
    <w:rsid w:val="001C11BE"/>
    <w:rsid w:val="001C12CA"/>
    <w:rsid w:val="001C1645"/>
    <w:rsid w:val="001C2722"/>
    <w:rsid w:val="001C2D97"/>
    <w:rsid w:val="001C3095"/>
    <w:rsid w:val="001C4036"/>
    <w:rsid w:val="001C494E"/>
    <w:rsid w:val="001C6573"/>
    <w:rsid w:val="001C6BDB"/>
    <w:rsid w:val="001C7DA4"/>
    <w:rsid w:val="001D04D5"/>
    <w:rsid w:val="001D1443"/>
    <w:rsid w:val="001D2056"/>
    <w:rsid w:val="001D2A06"/>
    <w:rsid w:val="001D3325"/>
    <w:rsid w:val="001D3C85"/>
    <w:rsid w:val="001D4DCE"/>
    <w:rsid w:val="001D4E78"/>
    <w:rsid w:val="001D592B"/>
    <w:rsid w:val="001D68AD"/>
    <w:rsid w:val="001D6A04"/>
    <w:rsid w:val="001D6AD2"/>
    <w:rsid w:val="001D6B49"/>
    <w:rsid w:val="001D6ED5"/>
    <w:rsid w:val="001D70AF"/>
    <w:rsid w:val="001D7EE2"/>
    <w:rsid w:val="001D7FD7"/>
    <w:rsid w:val="001E0187"/>
    <w:rsid w:val="001E07BE"/>
    <w:rsid w:val="001E08F5"/>
    <w:rsid w:val="001E0C14"/>
    <w:rsid w:val="001E166C"/>
    <w:rsid w:val="001E1C36"/>
    <w:rsid w:val="001E1D22"/>
    <w:rsid w:val="001E2293"/>
    <w:rsid w:val="001E25F2"/>
    <w:rsid w:val="001E3F8B"/>
    <w:rsid w:val="001E491A"/>
    <w:rsid w:val="001E4D61"/>
    <w:rsid w:val="001E5ADD"/>
    <w:rsid w:val="001E5D2D"/>
    <w:rsid w:val="001E64F9"/>
    <w:rsid w:val="001E6A60"/>
    <w:rsid w:val="001E72CC"/>
    <w:rsid w:val="001F00A5"/>
    <w:rsid w:val="001F16FC"/>
    <w:rsid w:val="001F195B"/>
    <w:rsid w:val="001F25EB"/>
    <w:rsid w:val="001F3282"/>
    <w:rsid w:val="001F376F"/>
    <w:rsid w:val="001F3BB3"/>
    <w:rsid w:val="001F407C"/>
    <w:rsid w:val="001F411E"/>
    <w:rsid w:val="001F4898"/>
    <w:rsid w:val="001F4CC3"/>
    <w:rsid w:val="001F5B4F"/>
    <w:rsid w:val="001F6391"/>
    <w:rsid w:val="001F6696"/>
    <w:rsid w:val="001F6A32"/>
    <w:rsid w:val="001F789B"/>
    <w:rsid w:val="00200817"/>
    <w:rsid w:val="00201C6E"/>
    <w:rsid w:val="00201ED9"/>
    <w:rsid w:val="002030CD"/>
    <w:rsid w:val="002035B6"/>
    <w:rsid w:val="00204BAB"/>
    <w:rsid w:val="00204EFD"/>
    <w:rsid w:val="002053D6"/>
    <w:rsid w:val="0020548B"/>
    <w:rsid w:val="0020607F"/>
    <w:rsid w:val="002074B2"/>
    <w:rsid w:val="002075EC"/>
    <w:rsid w:val="00207CBD"/>
    <w:rsid w:val="002101C8"/>
    <w:rsid w:val="002102A7"/>
    <w:rsid w:val="0021047D"/>
    <w:rsid w:val="00210C27"/>
    <w:rsid w:val="00211604"/>
    <w:rsid w:val="00211A8E"/>
    <w:rsid w:val="00211C4E"/>
    <w:rsid w:val="00211E9D"/>
    <w:rsid w:val="00211EDD"/>
    <w:rsid w:val="00212547"/>
    <w:rsid w:val="00213BE5"/>
    <w:rsid w:val="00213C5F"/>
    <w:rsid w:val="002154D5"/>
    <w:rsid w:val="002155ED"/>
    <w:rsid w:val="0021572A"/>
    <w:rsid w:val="0021654B"/>
    <w:rsid w:val="002170D2"/>
    <w:rsid w:val="00220987"/>
    <w:rsid w:val="00220A9C"/>
    <w:rsid w:val="002210BD"/>
    <w:rsid w:val="002217BE"/>
    <w:rsid w:val="00222248"/>
    <w:rsid w:val="00222543"/>
    <w:rsid w:val="002225C2"/>
    <w:rsid w:val="002225CB"/>
    <w:rsid w:val="00222B23"/>
    <w:rsid w:val="00223026"/>
    <w:rsid w:val="002230CF"/>
    <w:rsid w:val="00223BFA"/>
    <w:rsid w:val="002246F0"/>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37D51"/>
    <w:rsid w:val="002403BA"/>
    <w:rsid w:val="00240E98"/>
    <w:rsid w:val="00241EE1"/>
    <w:rsid w:val="0024200E"/>
    <w:rsid w:val="00242226"/>
    <w:rsid w:val="002427F7"/>
    <w:rsid w:val="00243424"/>
    <w:rsid w:val="002439D4"/>
    <w:rsid w:val="00244818"/>
    <w:rsid w:val="00244886"/>
    <w:rsid w:val="00245119"/>
    <w:rsid w:val="002459A3"/>
    <w:rsid w:val="002468B4"/>
    <w:rsid w:val="00246FAB"/>
    <w:rsid w:val="00247522"/>
    <w:rsid w:val="00247AF4"/>
    <w:rsid w:val="0025026D"/>
    <w:rsid w:val="00250C44"/>
    <w:rsid w:val="002518D2"/>
    <w:rsid w:val="00252491"/>
    <w:rsid w:val="002526B9"/>
    <w:rsid w:val="00252868"/>
    <w:rsid w:val="0025295C"/>
    <w:rsid w:val="00252AA4"/>
    <w:rsid w:val="00252D22"/>
    <w:rsid w:val="002532B9"/>
    <w:rsid w:val="00253402"/>
    <w:rsid w:val="00253DAF"/>
    <w:rsid w:val="00253FD7"/>
    <w:rsid w:val="002544E7"/>
    <w:rsid w:val="00254B74"/>
    <w:rsid w:val="0025506F"/>
    <w:rsid w:val="002551C2"/>
    <w:rsid w:val="0025544F"/>
    <w:rsid w:val="0025545A"/>
    <w:rsid w:val="00255666"/>
    <w:rsid w:val="00255964"/>
    <w:rsid w:val="00255E8E"/>
    <w:rsid w:val="002560D4"/>
    <w:rsid w:val="00256383"/>
    <w:rsid w:val="002572DC"/>
    <w:rsid w:val="00257AA9"/>
    <w:rsid w:val="00260005"/>
    <w:rsid w:val="002617F2"/>
    <w:rsid w:val="00261E2A"/>
    <w:rsid w:val="0026239E"/>
    <w:rsid w:val="0026269B"/>
    <w:rsid w:val="00264E04"/>
    <w:rsid w:val="00264E81"/>
    <w:rsid w:val="00265C83"/>
    <w:rsid w:val="0026639C"/>
    <w:rsid w:val="00266583"/>
    <w:rsid w:val="002679E4"/>
    <w:rsid w:val="00267E33"/>
    <w:rsid w:val="00270CA5"/>
    <w:rsid w:val="002712EA"/>
    <w:rsid w:val="0027233A"/>
    <w:rsid w:val="00273270"/>
    <w:rsid w:val="00273B10"/>
    <w:rsid w:val="00274E68"/>
    <w:rsid w:val="002751E9"/>
    <w:rsid w:val="00275248"/>
    <w:rsid w:val="002766E6"/>
    <w:rsid w:val="002770E9"/>
    <w:rsid w:val="00277493"/>
    <w:rsid w:val="00277516"/>
    <w:rsid w:val="00281126"/>
    <w:rsid w:val="0028122E"/>
    <w:rsid w:val="00282456"/>
    <w:rsid w:val="00282A0A"/>
    <w:rsid w:val="00284E10"/>
    <w:rsid w:val="0028544C"/>
    <w:rsid w:val="002856B6"/>
    <w:rsid w:val="00285736"/>
    <w:rsid w:val="00285A13"/>
    <w:rsid w:val="00285B84"/>
    <w:rsid w:val="002866C7"/>
    <w:rsid w:val="00286914"/>
    <w:rsid w:val="0028791F"/>
    <w:rsid w:val="00287F7E"/>
    <w:rsid w:val="00291131"/>
    <w:rsid w:val="00291366"/>
    <w:rsid w:val="00291AD4"/>
    <w:rsid w:val="00292092"/>
    <w:rsid w:val="0029279C"/>
    <w:rsid w:val="002929A9"/>
    <w:rsid w:val="00292B96"/>
    <w:rsid w:val="002932CE"/>
    <w:rsid w:val="00293672"/>
    <w:rsid w:val="00293D3E"/>
    <w:rsid w:val="002944BE"/>
    <w:rsid w:val="00294542"/>
    <w:rsid w:val="00296B15"/>
    <w:rsid w:val="00297A87"/>
    <w:rsid w:val="002A0AB4"/>
    <w:rsid w:val="002A0C2D"/>
    <w:rsid w:val="002A1445"/>
    <w:rsid w:val="002A288F"/>
    <w:rsid w:val="002A2A4F"/>
    <w:rsid w:val="002A33B5"/>
    <w:rsid w:val="002A3AFD"/>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55D"/>
    <w:rsid w:val="002D0903"/>
    <w:rsid w:val="002D0E88"/>
    <w:rsid w:val="002D3D58"/>
    <w:rsid w:val="002D418A"/>
    <w:rsid w:val="002D4460"/>
    <w:rsid w:val="002D4737"/>
    <w:rsid w:val="002D4CEF"/>
    <w:rsid w:val="002D50C3"/>
    <w:rsid w:val="002D52B2"/>
    <w:rsid w:val="002D546B"/>
    <w:rsid w:val="002D57FD"/>
    <w:rsid w:val="002D5ABF"/>
    <w:rsid w:val="002D6422"/>
    <w:rsid w:val="002D73F8"/>
    <w:rsid w:val="002E1532"/>
    <w:rsid w:val="002E1C93"/>
    <w:rsid w:val="002E24BE"/>
    <w:rsid w:val="002E274E"/>
    <w:rsid w:val="002E2D8E"/>
    <w:rsid w:val="002E4437"/>
    <w:rsid w:val="002E57D3"/>
    <w:rsid w:val="002F1E1B"/>
    <w:rsid w:val="002F2430"/>
    <w:rsid w:val="002F26B7"/>
    <w:rsid w:val="002F2A80"/>
    <w:rsid w:val="002F2DE5"/>
    <w:rsid w:val="002F3592"/>
    <w:rsid w:val="002F391F"/>
    <w:rsid w:val="002F50FA"/>
    <w:rsid w:val="002F7077"/>
    <w:rsid w:val="002F7275"/>
    <w:rsid w:val="002F7388"/>
    <w:rsid w:val="002F74A3"/>
    <w:rsid w:val="002F7B77"/>
    <w:rsid w:val="002F7C3F"/>
    <w:rsid w:val="003000CC"/>
    <w:rsid w:val="00300B72"/>
    <w:rsid w:val="00300F57"/>
    <w:rsid w:val="0030139D"/>
    <w:rsid w:val="00302156"/>
    <w:rsid w:val="003024D9"/>
    <w:rsid w:val="00302577"/>
    <w:rsid w:val="00302F18"/>
    <w:rsid w:val="00303DA3"/>
    <w:rsid w:val="003040CD"/>
    <w:rsid w:val="00306441"/>
    <w:rsid w:val="00306791"/>
    <w:rsid w:val="00306F3C"/>
    <w:rsid w:val="003077B4"/>
    <w:rsid w:val="00307A43"/>
    <w:rsid w:val="00307AC5"/>
    <w:rsid w:val="00307C34"/>
    <w:rsid w:val="003109D2"/>
    <w:rsid w:val="003116A8"/>
    <w:rsid w:val="0031186A"/>
    <w:rsid w:val="0031228E"/>
    <w:rsid w:val="00312292"/>
    <w:rsid w:val="00312690"/>
    <w:rsid w:val="00313D94"/>
    <w:rsid w:val="003147AE"/>
    <w:rsid w:val="00314A67"/>
    <w:rsid w:val="003156D2"/>
    <w:rsid w:val="00315FFF"/>
    <w:rsid w:val="0031642D"/>
    <w:rsid w:val="00316EA1"/>
    <w:rsid w:val="00316EEF"/>
    <w:rsid w:val="00317BEC"/>
    <w:rsid w:val="00317DEA"/>
    <w:rsid w:val="0032015F"/>
    <w:rsid w:val="00320620"/>
    <w:rsid w:val="0032089A"/>
    <w:rsid w:val="00321B79"/>
    <w:rsid w:val="00321DBB"/>
    <w:rsid w:val="00322324"/>
    <w:rsid w:val="003225BF"/>
    <w:rsid w:val="00322A19"/>
    <w:rsid w:val="00323121"/>
    <w:rsid w:val="003232BA"/>
    <w:rsid w:val="00323859"/>
    <w:rsid w:val="00323ABF"/>
    <w:rsid w:val="00324892"/>
    <w:rsid w:val="00325508"/>
    <w:rsid w:val="003255EF"/>
    <w:rsid w:val="00325906"/>
    <w:rsid w:val="00325952"/>
    <w:rsid w:val="003261BC"/>
    <w:rsid w:val="00326308"/>
    <w:rsid w:val="00326804"/>
    <w:rsid w:val="003277C9"/>
    <w:rsid w:val="0032790E"/>
    <w:rsid w:val="00330C9F"/>
    <w:rsid w:val="003314BA"/>
    <w:rsid w:val="00331617"/>
    <w:rsid w:val="003321CB"/>
    <w:rsid w:val="00335500"/>
    <w:rsid w:val="00335669"/>
    <w:rsid w:val="00335682"/>
    <w:rsid w:val="00335A0B"/>
    <w:rsid w:val="00335B5E"/>
    <w:rsid w:val="00337281"/>
    <w:rsid w:val="00337DDE"/>
    <w:rsid w:val="00340EA3"/>
    <w:rsid w:val="00341691"/>
    <w:rsid w:val="00343882"/>
    <w:rsid w:val="003438AF"/>
    <w:rsid w:val="003449C7"/>
    <w:rsid w:val="00344E62"/>
    <w:rsid w:val="00345149"/>
    <w:rsid w:val="003456C7"/>
    <w:rsid w:val="003457DB"/>
    <w:rsid w:val="003464E0"/>
    <w:rsid w:val="00346631"/>
    <w:rsid w:val="0034677D"/>
    <w:rsid w:val="0034693E"/>
    <w:rsid w:val="00346AE9"/>
    <w:rsid w:val="00347C33"/>
    <w:rsid w:val="00350AB2"/>
    <w:rsid w:val="00350DC1"/>
    <w:rsid w:val="00351E07"/>
    <w:rsid w:val="00351EDA"/>
    <w:rsid w:val="003524D7"/>
    <w:rsid w:val="00353524"/>
    <w:rsid w:val="00353FD2"/>
    <w:rsid w:val="003541A2"/>
    <w:rsid w:val="00355D5D"/>
    <w:rsid w:val="00356D5D"/>
    <w:rsid w:val="00356DAF"/>
    <w:rsid w:val="00357B3C"/>
    <w:rsid w:val="00357F41"/>
    <w:rsid w:val="0036025F"/>
    <w:rsid w:val="00360495"/>
    <w:rsid w:val="00361412"/>
    <w:rsid w:val="00361ABF"/>
    <w:rsid w:val="00362A7A"/>
    <w:rsid w:val="00364AD4"/>
    <w:rsid w:val="00364E11"/>
    <w:rsid w:val="00365254"/>
    <w:rsid w:val="00365327"/>
    <w:rsid w:val="003657D5"/>
    <w:rsid w:val="0036588A"/>
    <w:rsid w:val="00365D29"/>
    <w:rsid w:val="00365E07"/>
    <w:rsid w:val="003679DD"/>
    <w:rsid w:val="0037005A"/>
    <w:rsid w:val="00370078"/>
    <w:rsid w:val="0037128A"/>
    <w:rsid w:val="00371F0E"/>
    <w:rsid w:val="00372696"/>
    <w:rsid w:val="00373329"/>
    <w:rsid w:val="00373352"/>
    <w:rsid w:val="003748D6"/>
    <w:rsid w:val="00374FB9"/>
    <w:rsid w:val="003752F1"/>
    <w:rsid w:val="00375ED7"/>
    <w:rsid w:val="00377612"/>
    <w:rsid w:val="00377CB5"/>
    <w:rsid w:val="00377E12"/>
    <w:rsid w:val="0038041D"/>
    <w:rsid w:val="0038045A"/>
    <w:rsid w:val="00380BED"/>
    <w:rsid w:val="00380E97"/>
    <w:rsid w:val="0038100C"/>
    <w:rsid w:val="00381238"/>
    <w:rsid w:val="003819F2"/>
    <w:rsid w:val="00381C09"/>
    <w:rsid w:val="00382E9A"/>
    <w:rsid w:val="0038391A"/>
    <w:rsid w:val="00383D75"/>
    <w:rsid w:val="003843FB"/>
    <w:rsid w:val="00385316"/>
    <w:rsid w:val="003859BB"/>
    <w:rsid w:val="00385CDB"/>
    <w:rsid w:val="00386123"/>
    <w:rsid w:val="003867E9"/>
    <w:rsid w:val="003869CF"/>
    <w:rsid w:val="00387012"/>
    <w:rsid w:val="00387A9E"/>
    <w:rsid w:val="00387DA2"/>
    <w:rsid w:val="003902AB"/>
    <w:rsid w:val="003903B7"/>
    <w:rsid w:val="00390530"/>
    <w:rsid w:val="00390BB5"/>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032"/>
    <w:rsid w:val="00396273"/>
    <w:rsid w:val="0039656A"/>
    <w:rsid w:val="003969AA"/>
    <w:rsid w:val="00396B89"/>
    <w:rsid w:val="00397202"/>
    <w:rsid w:val="00397866"/>
    <w:rsid w:val="00397EA3"/>
    <w:rsid w:val="003A036D"/>
    <w:rsid w:val="003A0BCF"/>
    <w:rsid w:val="003A0E33"/>
    <w:rsid w:val="003A1220"/>
    <w:rsid w:val="003A1ACA"/>
    <w:rsid w:val="003A24C6"/>
    <w:rsid w:val="003A28E0"/>
    <w:rsid w:val="003A3712"/>
    <w:rsid w:val="003A39AD"/>
    <w:rsid w:val="003A3AB1"/>
    <w:rsid w:val="003A40BC"/>
    <w:rsid w:val="003A4331"/>
    <w:rsid w:val="003A4478"/>
    <w:rsid w:val="003A451D"/>
    <w:rsid w:val="003A5ED3"/>
    <w:rsid w:val="003A7928"/>
    <w:rsid w:val="003A79F8"/>
    <w:rsid w:val="003B0887"/>
    <w:rsid w:val="003B0C15"/>
    <w:rsid w:val="003B11FC"/>
    <w:rsid w:val="003B14A0"/>
    <w:rsid w:val="003B1596"/>
    <w:rsid w:val="003B160D"/>
    <w:rsid w:val="003B26BB"/>
    <w:rsid w:val="003B2DAE"/>
    <w:rsid w:val="003B3506"/>
    <w:rsid w:val="003B4693"/>
    <w:rsid w:val="003B46B0"/>
    <w:rsid w:val="003B47DC"/>
    <w:rsid w:val="003B48C9"/>
    <w:rsid w:val="003B5386"/>
    <w:rsid w:val="003B592B"/>
    <w:rsid w:val="003B5EB5"/>
    <w:rsid w:val="003C007C"/>
    <w:rsid w:val="003C00F1"/>
    <w:rsid w:val="003C0B1C"/>
    <w:rsid w:val="003C0F10"/>
    <w:rsid w:val="003C11BD"/>
    <w:rsid w:val="003C1345"/>
    <w:rsid w:val="003C135E"/>
    <w:rsid w:val="003C1CDF"/>
    <w:rsid w:val="003C1EEF"/>
    <w:rsid w:val="003C262B"/>
    <w:rsid w:val="003C3367"/>
    <w:rsid w:val="003C37C7"/>
    <w:rsid w:val="003C3A24"/>
    <w:rsid w:val="003C41BB"/>
    <w:rsid w:val="003C442F"/>
    <w:rsid w:val="003C46A4"/>
    <w:rsid w:val="003C5074"/>
    <w:rsid w:val="003C5925"/>
    <w:rsid w:val="003C5A8D"/>
    <w:rsid w:val="003C5C42"/>
    <w:rsid w:val="003C5FE0"/>
    <w:rsid w:val="003C6442"/>
    <w:rsid w:val="003C6F96"/>
    <w:rsid w:val="003D019C"/>
    <w:rsid w:val="003D1565"/>
    <w:rsid w:val="003D1B31"/>
    <w:rsid w:val="003D27D8"/>
    <w:rsid w:val="003D2D28"/>
    <w:rsid w:val="003D2DC3"/>
    <w:rsid w:val="003D3823"/>
    <w:rsid w:val="003D41A5"/>
    <w:rsid w:val="003D4E23"/>
    <w:rsid w:val="003D4FBD"/>
    <w:rsid w:val="003D6688"/>
    <w:rsid w:val="003D78CF"/>
    <w:rsid w:val="003E059B"/>
    <w:rsid w:val="003E0740"/>
    <w:rsid w:val="003E1E35"/>
    <w:rsid w:val="003E3AC1"/>
    <w:rsid w:val="003E3AD1"/>
    <w:rsid w:val="003E3B7D"/>
    <w:rsid w:val="003E3B95"/>
    <w:rsid w:val="003E4B0D"/>
    <w:rsid w:val="003E4CA7"/>
    <w:rsid w:val="003E571C"/>
    <w:rsid w:val="003E64E8"/>
    <w:rsid w:val="003E67C5"/>
    <w:rsid w:val="003E6EB1"/>
    <w:rsid w:val="003E724F"/>
    <w:rsid w:val="003E741E"/>
    <w:rsid w:val="003F0A04"/>
    <w:rsid w:val="003F1C37"/>
    <w:rsid w:val="003F1E9D"/>
    <w:rsid w:val="003F3A19"/>
    <w:rsid w:val="003F4B44"/>
    <w:rsid w:val="003F4EC5"/>
    <w:rsid w:val="003F516E"/>
    <w:rsid w:val="003F6DC0"/>
    <w:rsid w:val="003F71D1"/>
    <w:rsid w:val="00401D12"/>
    <w:rsid w:val="00401D65"/>
    <w:rsid w:val="00401EE4"/>
    <w:rsid w:val="0040260E"/>
    <w:rsid w:val="004026AF"/>
    <w:rsid w:val="00403073"/>
    <w:rsid w:val="00403140"/>
    <w:rsid w:val="0040380D"/>
    <w:rsid w:val="004041C5"/>
    <w:rsid w:val="0040439A"/>
    <w:rsid w:val="00404A04"/>
    <w:rsid w:val="00405B4F"/>
    <w:rsid w:val="00405FF1"/>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5D31"/>
    <w:rsid w:val="00436FD8"/>
    <w:rsid w:val="004406B4"/>
    <w:rsid w:val="00440D7E"/>
    <w:rsid w:val="00441491"/>
    <w:rsid w:val="00442063"/>
    <w:rsid w:val="00442477"/>
    <w:rsid w:val="00445265"/>
    <w:rsid w:val="00445522"/>
    <w:rsid w:val="004459AE"/>
    <w:rsid w:val="00446809"/>
    <w:rsid w:val="0044792A"/>
    <w:rsid w:val="0045135D"/>
    <w:rsid w:val="0045166A"/>
    <w:rsid w:val="00451BF5"/>
    <w:rsid w:val="00451C9C"/>
    <w:rsid w:val="00451FDB"/>
    <w:rsid w:val="0045254C"/>
    <w:rsid w:val="004534DD"/>
    <w:rsid w:val="00453BBE"/>
    <w:rsid w:val="00453F5E"/>
    <w:rsid w:val="00454276"/>
    <w:rsid w:val="004564A6"/>
    <w:rsid w:val="00457869"/>
    <w:rsid w:val="00460B6C"/>
    <w:rsid w:val="00460C8A"/>
    <w:rsid w:val="00460C97"/>
    <w:rsid w:val="004615C6"/>
    <w:rsid w:val="0046163C"/>
    <w:rsid w:val="00463AD6"/>
    <w:rsid w:val="00463D0A"/>
    <w:rsid w:val="004640D1"/>
    <w:rsid w:val="00464701"/>
    <w:rsid w:val="004648BD"/>
    <w:rsid w:val="00464CC3"/>
    <w:rsid w:val="004654B1"/>
    <w:rsid w:val="004656C2"/>
    <w:rsid w:val="00465A1B"/>
    <w:rsid w:val="00465CDA"/>
    <w:rsid w:val="00466A07"/>
    <w:rsid w:val="00467F8F"/>
    <w:rsid w:val="00470297"/>
    <w:rsid w:val="00470D90"/>
    <w:rsid w:val="00471225"/>
    <w:rsid w:val="0047129E"/>
    <w:rsid w:val="0047156E"/>
    <w:rsid w:val="0047164F"/>
    <w:rsid w:val="00472ED7"/>
    <w:rsid w:val="004731C2"/>
    <w:rsid w:val="00473658"/>
    <w:rsid w:val="00473FB7"/>
    <w:rsid w:val="00474225"/>
    <w:rsid w:val="0047518D"/>
    <w:rsid w:val="00475688"/>
    <w:rsid w:val="0047602B"/>
    <w:rsid w:val="00480ABA"/>
    <w:rsid w:val="0048114B"/>
    <w:rsid w:val="00482117"/>
    <w:rsid w:val="004839ED"/>
    <w:rsid w:val="00483D81"/>
    <w:rsid w:val="00484833"/>
    <w:rsid w:val="00486278"/>
    <w:rsid w:val="00486738"/>
    <w:rsid w:val="00486C2C"/>
    <w:rsid w:val="00487395"/>
    <w:rsid w:val="00487543"/>
    <w:rsid w:val="004875E2"/>
    <w:rsid w:val="00487818"/>
    <w:rsid w:val="00487D53"/>
    <w:rsid w:val="004913DB"/>
    <w:rsid w:val="004915E6"/>
    <w:rsid w:val="00491D2B"/>
    <w:rsid w:val="004920FF"/>
    <w:rsid w:val="004924C5"/>
    <w:rsid w:val="0049264C"/>
    <w:rsid w:val="00493C4D"/>
    <w:rsid w:val="00494BE7"/>
    <w:rsid w:val="00495556"/>
    <w:rsid w:val="004957FC"/>
    <w:rsid w:val="00495985"/>
    <w:rsid w:val="004968F4"/>
    <w:rsid w:val="0049697F"/>
    <w:rsid w:val="00496D8A"/>
    <w:rsid w:val="0049792B"/>
    <w:rsid w:val="00497CEE"/>
    <w:rsid w:val="00497F77"/>
    <w:rsid w:val="00497FE6"/>
    <w:rsid w:val="004A002C"/>
    <w:rsid w:val="004A0C8F"/>
    <w:rsid w:val="004A2704"/>
    <w:rsid w:val="004A29A5"/>
    <w:rsid w:val="004A2E72"/>
    <w:rsid w:val="004A3AE2"/>
    <w:rsid w:val="004A3BB9"/>
    <w:rsid w:val="004A4543"/>
    <w:rsid w:val="004A57BC"/>
    <w:rsid w:val="004A6E94"/>
    <w:rsid w:val="004A732B"/>
    <w:rsid w:val="004B033D"/>
    <w:rsid w:val="004B0CCB"/>
    <w:rsid w:val="004B2A44"/>
    <w:rsid w:val="004B3B1F"/>
    <w:rsid w:val="004B3B99"/>
    <w:rsid w:val="004B4C46"/>
    <w:rsid w:val="004B6DC8"/>
    <w:rsid w:val="004B7210"/>
    <w:rsid w:val="004B76BB"/>
    <w:rsid w:val="004B7BEA"/>
    <w:rsid w:val="004C03EB"/>
    <w:rsid w:val="004C0D4D"/>
    <w:rsid w:val="004C0DC1"/>
    <w:rsid w:val="004C10EE"/>
    <w:rsid w:val="004C1828"/>
    <w:rsid w:val="004C1F41"/>
    <w:rsid w:val="004C295C"/>
    <w:rsid w:val="004C35C1"/>
    <w:rsid w:val="004C368A"/>
    <w:rsid w:val="004C4EF2"/>
    <w:rsid w:val="004C52DC"/>
    <w:rsid w:val="004C5F8F"/>
    <w:rsid w:val="004C6148"/>
    <w:rsid w:val="004C6464"/>
    <w:rsid w:val="004C679D"/>
    <w:rsid w:val="004C6BEC"/>
    <w:rsid w:val="004C7515"/>
    <w:rsid w:val="004C7E98"/>
    <w:rsid w:val="004D0323"/>
    <w:rsid w:val="004D1722"/>
    <w:rsid w:val="004D1F43"/>
    <w:rsid w:val="004D22BC"/>
    <w:rsid w:val="004D259B"/>
    <w:rsid w:val="004D30E8"/>
    <w:rsid w:val="004D32FF"/>
    <w:rsid w:val="004D4931"/>
    <w:rsid w:val="004D4E9B"/>
    <w:rsid w:val="004D4FCD"/>
    <w:rsid w:val="004D556E"/>
    <w:rsid w:val="004D7771"/>
    <w:rsid w:val="004D78DE"/>
    <w:rsid w:val="004E0806"/>
    <w:rsid w:val="004E29B5"/>
    <w:rsid w:val="004E2ABD"/>
    <w:rsid w:val="004E2DA9"/>
    <w:rsid w:val="004E327F"/>
    <w:rsid w:val="004E3367"/>
    <w:rsid w:val="004E5E68"/>
    <w:rsid w:val="004E6C5E"/>
    <w:rsid w:val="004E6EFC"/>
    <w:rsid w:val="004E78F6"/>
    <w:rsid w:val="004E7C03"/>
    <w:rsid w:val="004F0CD7"/>
    <w:rsid w:val="004F12AC"/>
    <w:rsid w:val="004F1597"/>
    <w:rsid w:val="004F24ED"/>
    <w:rsid w:val="004F253E"/>
    <w:rsid w:val="004F2732"/>
    <w:rsid w:val="004F3B11"/>
    <w:rsid w:val="004F3BEC"/>
    <w:rsid w:val="004F456D"/>
    <w:rsid w:val="004F4CC5"/>
    <w:rsid w:val="004F5036"/>
    <w:rsid w:val="004F51EB"/>
    <w:rsid w:val="004F5601"/>
    <w:rsid w:val="004F57DE"/>
    <w:rsid w:val="004F5929"/>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6102"/>
    <w:rsid w:val="005074B3"/>
    <w:rsid w:val="005102D7"/>
    <w:rsid w:val="00510F0F"/>
    <w:rsid w:val="005117F2"/>
    <w:rsid w:val="00511B01"/>
    <w:rsid w:val="00511D21"/>
    <w:rsid w:val="00512129"/>
    <w:rsid w:val="005130A2"/>
    <w:rsid w:val="005133C9"/>
    <w:rsid w:val="005134E1"/>
    <w:rsid w:val="005145AE"/>
    <w:rsid w:val="00514D3F"/>
    <w:rsid w:val="0051526C"/>
    <w:rsid w:val="00515578"/>
    <w:rsid w:val="0051586B"/>
    <w:rsid w:val="00515E2F"/>
    <w:rsid w:val="00516967"/>
    <w:rsid w:val="00516E80"/>
    <w:rsid w:val="00517161"/>
    <w:rsid w:val="00517331"/>
    <w:rsid w:val="005179A0"/>
    <w:rsid w:val="005207D7"/>
    <w:rsid w:val="00520F8B"/>
    <w:rsid w:val="00521726"/>
    <w:rsid w:val="00522686"/>
    <w:rsid w:val="005242A4"/>
    <w:rsid w:val="00525D57"/>
    <w:rsid w:val="00526530"/>
    <w:rsid w:val="0052659D"/>
    <w:rsid w:val="00526B72"/>
    <w:rsid w:val="00530824"/>
    <w:rsid w:val="00530C0B"/>
    <w:rsid w:val="00532035"/>
    <w:rsid w:val="00532450"/>
    <w:rsid w:val="00532DC4"/>
    <w:rsid w:val="00532E26"/>
    <w:rsid w:val="00532FAC"/>
    <w:rsid w:val="005346F2"/>
    <w:rsid w:val="00535A74"/>
    <w:rsid w:val="00535D3A"/>
    <w:rsid w:val="00535F91"/>
    <w:rsid w:val="0053645C"/>
    <w:rsid w:val="00536AB5"/>
    <w:rsid w:val="00540447"/>
    <w:rsid w:val="00540A4A"/>
    <w:rsid w:val="00540CAF"/>
    <w:rsid w:val="00542766"/>
    <w:rsid w:val="0054276B"/>
    <w:rsid w:val="00542CEB"/>
    <w:rsid w:val="00546095"/>
    <w:rsid w:val="00546156"/>
    <w:rsid w:val="00546594"/>
    <w:rsid w:val="005469A2"/>
    <w:rsid w:val="00547A61"/>
    <w:rsid w:val="00547C9A"/>
    <w:rsid w:val="005506B4"/>
    <w:rsid w:val="00550895"/>
    <w:rsid w:val="0055113B"/>
    <w:rsid w:val="00551A55"/>
    <w:rsid w:val="00552678"/>
    <w:rsid w:val="0055272B"/>
    <w:rsid w:val="00552E16"/>
    <w:rsid w:val="00553801"/>
    <w:rsid w:val="00553BFA"/>
    <w:rsid w:val="00554E65"/>
    <w:rsid w:val="005556EB"/>
    <w:rsid w:val="0055752F"/>
    <w:rsid w:val="00557AD8"/>
    <w:rsid w:val="00560A4F"/>
    <w:rsid w:val="00561514"/>
    <w:rsid w:val="005615BE"/>
    <w:rsid w:val="005618EB"/>
    <w:rsid w:val="005627C8"/>
    <w:rsid w:val="00562C7C"/>
    <w:rsid w:val="00562D03"/>
    <w:rsid w:val="00562D27"/>
    <w:rsid w:val="00562E3D"/>
    <w:rsid w:val="00563DA8"/>
    <w:rsid w:val="00563DF7"/>
    <w:rsid w:val="00564B08"/>
    <w:rsid w:val="0056589E"/>
    <w:rsid w:val="00565A68"/>
    <w:rsid w:val="00565BF6"/>
    <w:rsid w:val="00565D72"/>
    <w:rsid w:val="00565D99"/>
    <w:rsid w:val="005667E0"/>
    <w:rsid w:val="00566DC1"/>
    <w:rsid w:val="00567D61"/>
    <w:rsid w:val="00567F35"/>
    <w:rsid w:val="005701C7"/>
    <w:rsid w:val="005706B2"/>
    <w:rsid w:val="00570849"/>
    <w:rsid w:val="0057199F"/>
    <w:rsid w:val="0057268F"/>
    <w:rsid w:val="005730A8"/>
    <w:rsid w:val="0057319A"/>
    <w:rsid w:val="0057362B"/>
    <w:rsid w:val="00574150"/>
    <w:rsid w:val="00574AFA"/>
    <w:rsid w:val="00575B72"/>
    <w:rsid w:val="00575FFC"/>
    <w:rsid w:val="00576AEF"/>
    <w:rsid w:val="00576BB4"/>
    <w:rsid w:val="00576EEA"/>
    <w:rsid w:val="0058024C"/>
    <w:rsid w:val="00580312"/>
    <w:rsid w:val="00581DC2"/>
    <w:rsid w:val="005821DD"/>
    <w:rsid w:val="00582C8C"/>
    <w:rsid w:val="00583265"/>
    <w:rsid w:val="0058350F"/>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958"/>
    <w:rsid w:val="00591CFD"/>
    <w:rsid w:val="00591D02"/>
    <w:rsid w:val="0059294A"/>
    <w:rsid w:val="00592BB4"/>
    <w:rsid w:val="00593454"/>
    <w:rsid w:val="00593785"/>
    <w:rsid w:val="005939F0"/>
    <w:rsid w:val="00594E39"/>
    <w:rsid w:val="00596092"/>
    <w:rsid w:val="00596449"/>
    <w:rsid w:val="00596B63"/>
    <w:rsid w:val="0059734E"/>
    <w:rsid w:val="00597A91"/>
    <w:rsid w:val="00597AAC"/>
    <w:rsid w:val="005A02BD"/>
    <w:rsid w:val="005A1146"/>
    <w:rsid w:val="005A114A"/>
    <w:rsid w:val="005A1689"/>
    <w:rsid w:val="005A2BEC"/>
    <w:rsid w:val="005A2EDF"/>
    <w:rsid w:val="005A36EE"/>
    <w:rsid w:val="005A37F3"/>
    <w:rsid w:val="005A41E9"/>
    <w:rsid w:val="005A5C22"/>
    <w:rsid w:val="005A6361"/>
    <w:rsid w:val="005A63BF"/>
    <w:rsid w:val="005A66C3"/>
    <w:rsid w:val="005A6C8F"/>
    <w:rsid w:val="005A787A"/>
    <w:rsid w:val="005A7F0C"/>
    <w:rsid w:val="005B0482"/>
    <w:rsid w:val="005B06DF"/>
    <w:rsid w:val="005B0A36"/>
    <w:rsid w:val="005B17F3"/>
    <w:rsid w:val="005B1C56"/>
    <w:rsid w:val="005B2B14"/>
    <w:rsid w:val="005B36E3"/>
    <w:rsid w:val="005B4057"/>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305"/>
    <w:rsid w:val="005C44DC"/>
    <w:rsid w:val="005C4A11"/>
    <w:rsid w:val="005C5391"/>
    <w:rsid w:val="005C6425"/>
    <w:rsid w:val="005C6668"/>
    <w:rsid w:val="005C6E02"/>
    <w:rsid w:val="005C71DA"/>
    <w:rsid w:val="005D03B1"/>
    <w:rsid w:val="005D043F"/>
    <w:rsid w:val="005D0F44"/>
    <w:rsid w:val="005D12B7"/>
    <w:rsid w:val="005D2D2C"/>
    <w:rsid w:val="005D2F64"/>
    <w:rsid w:val="005D3796"/>
    <w:rsid w:val="005D4151"/>
    <w:rsid w:val="005D459B"/>
    <w:rsid w:val="005D45EB"/>
    <w:rsid w:val="005D5E21"/>
    <w:rsid w:val="005D62B8"/>
    <w:rsid w:val="005D6DEB"/>
    <w:rsid w:val="005D7B07"/>
    <w:rsid w:val="005D7D54"/>
    <w:rsid w:val="005E122D"/>
    <w:rsid w:val="005E1739"/>
    <w:rsid w:val="005E19D8"/>
    <w:rsid w:val="005E1B51"/>
    <w:rsid w:val="005E2013"/>
    <w:rsid w:val="005E3A32"/>
    <w:rsid w:val="005E4877"/>
    <w:rsid w:val="005E5FEA"/>
    <w:rsid w:val="005E60EF"/>
    <w:rsid w:val="005E6789"/>
    <w:rsid w:val="005E685B"/>
    <w:rsid w:val="005E7825"/>
    <w:rsid w:val="005E7E2A"/>
    <w:rsid w:val="005F0391"/>
    <w:rsid w:val="005F1040"/>
    <w:rsid w:val="005F1433"/>
    <w:rsid w:val="005F1DA4"/>
    <w:rsid w:val="005F1EA8"/>
    <w:rsid w:val="005F21B8"/>
    <w:rsid w:val="005F2A24"/>
    <w:rsid w:val="005F32EE"/>
    <w:rsid w:val="005F3D0F"/>
    <w:rsid w:val="005F43C7"/>
    <w:rsid w:val="005F4C98"/>
    <w:rsid w:val="005F5996"/>
    <w:rsid w:val="005F60AF"/>
    <w:rsid w:val="005F62EE"/>
    <w:rsid w:val="006001DD"/>
    <w:rsid w:val="006007C7"/>
    <w:rsid w:val="006024C0"/>
    <w:rsid w:val="00602856"/>
    <w:rsid w:val="006040DB"/>
    <w:rsid w:val="006048F3"/>
    <w:rsid w:val="00604BBD"/>
    <w:rsid w:val="006055AE"/>
    <w:rsid w:val="00605D29"/>
    <w:rsid w:val="00605E76"/>
    <w:rsid w:val="00606241"/>
    <w:rsid w:val="00606743"/>
    <w:rsid w:val="006070C1"/>
    <w:rsid w:val="00607699"/>
    <w:rsid w:val="006076E5"/>
    <w:rsid w:val="0060773B"/>
    <w:rsid w:val="006102BE"/>
    <w:rsid w:val="0061163E"/>
    <w:rsid w:val="00611931"/>
    <w:rsid w:val="00611F55"/>
    <w:rsid w:val="006128F2"/>
    <w:rsid w:val="0061291A"/>
    <w:rsid w:val="00612951"/>
    <w:rsid w:val="00612C22"/>
    <w:rsid w:val="00612C48"/>
    <w:rsid w:val="00613833"/>
    <w:rsid w:val="00613B9B"/>
    <w:rsid w:val="006142B3"/>
    <w:rsid w:val="006151D5"/>
    <w:rsid w:val="00615331"/>
    <w:rsid w:val="0061542D"/>
    <w:rsid w:val="0061705C"/>
    <w:rsid w:val="00617546"/>
    <w:rsid w:val="00617F12"/>
    <w:rsid w:val="00620E0E"/>
    <w:rsid w:val="0062133A"/>
    <w:rsid w:val="0062281F"/>
    <w:rsid w:val="00624EB8"/>
    <w:rsid w:val="00625ADD"/>
    <w:rsid w:val="00625F4E"/>
    <w:rsid w:val="00625FFE"/>
    <w:rsid w:val="00626AEC"/>
    <w:rsid w:val="00626C99"/>
    <w:rsid w:val="0062768F"/>
    <w:rsid w:val="00627D19"/>
    <w:rsid w:val="00627E68"/>
    <w:rsid w:val="006300DA"/>
    <w:rsid w:val="00630359"/>
    <w:rsid w:val="00631553"/>
    <w:rsid w:val="006319E4"/>
    <w:rsid w:val="00632498"/>
    <w:rsid w:val="00632DFF"/>
    <w:rsid w:val="006331A4"/>
    <w:rsid w:val="00634546"/>
    <w:rsid w:val="00634B52"/>
    <w:rsid w:val="00634E56"/>
    <w:rsid w:val="00635FDB"/>
    <w:rsid w:val="00636935"/>
    <w:rsid w:val="00636965"/>
    <w:rsid w:val="00636B34"/>
    <w:rsid w:val="00637553"/>
    <w:rsid w:val="00637931"/>
    <w:rsid w:val="006379F9"/>
    <w:rsid w:val="00637A8F"/>
    <w:rsid w:val="00637AF8"/>
    <w:rsid w:val="006402A0"/>
    <w:rsid w:val="00640A65"/>
    <w:rsid w:val="00640ADB"/>
    <w:rsid w:val="00641C83"/>
    <w:rsid w:val="00641D81"/>
    <w:rsid w:val="00641F0A"/>
    <w:rsid w:val="0064219A"/>
    <w:rsid w:val="00642233"/>
    <w:rsid w:val="0064237F"/>
    <w:rsid w:val="00642381"/>
    <w:rsid w:val="00642B7D"/>
    <w:rsid w:val="00643F74"/>
    <w:rsid w:val="006440D7"/>
    <w:rsid w:val="006442AE"/>
    <w:rsid w:val="00644C20"/>
    <w:rsid w:val="00644D02"/>
    <w:rsid w:val="0064565B"/>
    <w:rsid w:val="0064599B"/>
    <w:rsid w:val="0064603A"/>
    <w:rsid w:val="0064625D"/>
    <w:rsid w:val="006472C9"/>
    <w:rsid w:val="00647413"/>
    <w:rsid w:val="00647834"/>
    <w:rsid w:val="0065064C"/>
    <w:rsid w:val="00650751"/>
    <w:rsid w:val="00650A48"/>
    <w:rsid w:val="006512B8"/>
    <w:rsid w:val="00651933"/>
    <w:rsid w:val="006528D8"/>
    <w:rsid w:val="00655503"/>
    <w:rsid w:val="00655F17"/>
    <w:rsid w:val="00656767"/>
    <w:rsid w:val="0065690A"/>
    <w:rsid w:val="00656A12"/>
    <w:rsid w:val="00656DCF"/>
    <w:rsid w:val="00657AFC"/>
    <w:rsid w:val="00660CEE"/>
    <w:rsid w:val="006615D0"/>
    <w:rsid w:val="00662D88"/>
    <w:rsid w:val="0066454E"/>
    <w:rsid w:val="006646D9"/>
    <w:rsid w:val="00664AA3"/>
    <w:rsid w:val="00665601"/>
    <w:rsid w:val="006663E9"/>
    <w:rsid w:val="00667545"/>
    <w:rsid w:val="00671909"/>
    <w:rsid w:val="00671BE5"/>
    <w:rsid w:val="006722C6"/>
    <w:rsid w:val="00672BAA"/>
    <w:rsid w:val="00672C08"/>
    <w:rsid w:val="00672D03"/>
    <w:rsid w:val="00672F68"/>
    <w:rsid w:val="0067318B"/>
    <w:rsid w:val="00674773"/>
    <w:rsid w:val="00674CC0"/>
    <w:rsid w:val="00675F67"/>
    <w:rsid w:val="006767B2"/>
    <w:rsid w:val="006817AD"/>
    <w:rsid w:val="00682463"/>
    <w:rsid w:val="00682541"/>
    <w:rsid w:val="006829A1"/>
    <w:rsid w:val="00684DD1"/>
    <w:rsid w:val="00685EED"/>
    <w:rsid w:val="00685F37"/>
    <w:rsid w:val="006863F5"/>
    <w:rsid w:val="00686824"/>
    <w:rsid w:val="00686B41"/>
    <w:rsid w:val="00686C62"/>
    <w:rsid w:val="00686D21"/>
    <w:rsid w:val="00686EFD"/>
    <w:rsid w:val="006876F2"/>
    <w:rsid w:val="006914A0"/>
    <w:rsid w:val="00691EE7"/>
    <w:rsid w:val="00692607"/>
    <w:rsid w:val="006929A5"/>
    <w:rsid w:val="00694CF3"/>
    <w:rsid w:val="006953A2"/>
    <w:rsid w:val="006959A4"/>
    <w:rsid w:val="00695AB7"/>
    <w:rsid w:val="006970DE"/>
    <w:rsid w:val="00697D16"/>
    <w:rsid w:val="006A0A39"/>
    <w:rsid w:val="006A0C06"/>
    <w:rsid w:val="006A1391"/>
    <w:rsid w:val="006A1C35"/>
    <w:rsid w:val="006A1E15"/>
    <w:rsid w:val="006A3437"/>
    <w:rsid w:val="006A3C69"/>
    <w:rsid w:val="006A43AD"/>
    <w:rsid w:val="006A440C"/>
    <w:rsid w:val="006A469B"/>
    <w:rsid w:val="006A4B4F"/>
    <w:rsid w:val="006A5168"/>
    <w:rsid w:val="006A7051"/>
    <w:rsid w:val="006A7D5E"/>
    <w:rsid w:val="006B163E"/>
    <w:rsid w:val="006B18B1"/>
    <w:rsid w:val="006B1E12"/>
    <w:rsid w:val="006B23AB"/>
    <w:rsid w:val="006B2723"/>
    <w:rsid w:val="006B28B3"/>
    <w:rsid w:val="006B2B83"/>
    <w:rsid w:val="006B2BE9"/>
    <w:rsid w:val="006B39EA"/>
    <w:rsid w:val="006B3DAB"/>
    <w:rsid w:val="006B4A75"/>
    <w:rsid w:val="006B4D79"/>
    <w:rsid w:val="006B58A7"/>
    <w:rsid w:val="006B5D44"/>
    <w:rsid w:val="006B66D3"/>
    <w:rsid w:val="006B777A"/>
    <w:rsid w:val="006B78A5"/>
    <w:rsid w:val="006B78D6"/>
    <w:rsid w:val="006B7A7B"/>
    <w:rsid w:val="006C04DE"/>
    <w:rsid w:val="006C0FFE"/>
    <w:rsid w:val="006C27D2"/>
    <w:rsid w:val="006C2B79"/>
    <w:rsid w:val="006C3E99"/>
    <w:rsid w:val="006C4062"/>
    <w:rsid w:val="006C4D35"/>
    <w:rsid w:val="006C4E7E"/>
    <w:rsid w:val="006C4F2C"/>
    <w:rsid w:val="006C4FE5"/>
    <w:rsid w:val="006C53C7"/>
    <w:rsid w:val="006C5666"/>
    <w:rsid w:val="006C5AD4"/>
    <w:rsid w:val="006C5C91"/>
    <w:rsid w:val="006C62D0"/>
    <w:rsid w:val="006C6C94"/>
    <w:rsid w:val="006D02B6"/>
    <w:rsid w:val="006D0C1A"/>
    <w:rsid w:val="006D14D3"/>
    <w:rsid w:val="006D1942"/>
    <w:rsid w:val="006D1BEB"/>
    <w:rsid w:val="006D2014"/>
    <w:rsid w:val="006D29A6"/>
    <w:rsid w:val="006D2ECD"/>
    <w:rsid w:val="006D40EA"/>
    <w:rsid w:val="006D40FB"/>
    <w:rsid w:val="006D4255"/>
    <w:rsid w:val="006D482B"/>
    <w:rsid w:val="006D49ED"/>
    <w:rsid w:val="006D4A4B"/>
    <w:rsid w:val="006D6DDC"/>
    <w:rsid w:val="006D7AEB"/>
    <w:rsid w:val="006E00BB"/>
    <w:rsid w:val="006E02FD"/>
    <w:rsid w:val="006E064F"/>
    <w:rsid w:val="006E0FB2"/>
    <w:rsid w:val="006E1629"/>
    <w:rsid w:val="006E1BE7"/>
    <w:rsid w:val="006E1D8C"/>
    <w:rsid w:val="006E1F6B"/>
    <w:rsid w:val="006E2121"/>
    <w:rsid w:val="006E3F98"/>
    <w:rsid w:val="006E52A1"/>
    <w:rsid w:val="006E52DE"/>
    <w:rsid w:val="006E5C60"/>
    <w:rsid w:val="006E5D98"/>
    <w:rsid w:val="006E64D9"/>
    <w:rsid w:val="006E7C3A"/>
    <w:rsid w:val="006F2B62"/>
    <w:rsid w:val="006F35F9"/>
    <w:rsid w:val="006F5BDE"/>
    <w:rsid w:val="006F6340"/>
    <w:rsid w:val="006F74BC"/>
    <w:rsid w:val="006F74C4"/>
    <w:rsid w:val="006F74DD"/>
    <w:rsid w:val="006F783D"/>
    <w:rsid w:val="00700103"/>
    <w:rsid w:val="007002F8"/>
    <w:rsid w:val="00700323"/>
    <w:rsid w:val="00700409"/>
    <w:rsid w:val="007006B7"/>
    <w:rsid w:val="00702C7E"/>
    <w:rsid w:val="00702FFE"/>
    <w:rsid w:val="007035E4"/>
    <w:rsid w:val="00703BEA"/>
    <w:rsid w:val="00703D13"/>
    <w:rsid w:val="00705840"/>
    <w:rsid w:val="0070588F"/>
    <w:rsid w:val="00706052"/>
    <w:rsid w:val="00706308"/>
    <w:rsid w:val="00706547"/>
    <w:rsid w:val="007066D0"/>
    <w:rsid w:val="007068C9"/>
    <w:rsid w:val="00706962"/>
    <w:rsid w:val="00706B73"/>
    <w:rsid w:val="00706CD8"/>
    <w:rsid w:val="007072DE"/>
    <w:rsid w:val="007101F1"/>
    <w:rsid w:val="00710DF2"/>
    <w:rsid w:val="00711396"/>
    <w:rsid w:val="0071167D"/>
    <w:rsid w:val="00712E0B"/>
    <w:rsid w:val="00713701"/>
    <w:rsid w:val="0071386B"/>
    <w:rsid w:val="00714209"/>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016"/>
    <w:rsid w:val="0073217B"/>
    <w:rsid w:val="0073296A"/>
    <w:rsid w:val="007332CC"/>
    <w:rsid w:val="00734316"/>
    <w:rsid w:val="00734B4A"/>
    <w:rsid w:val="00734E5C"/>
    <w:rsid w:val="007350DD"/>
    <w:rsid w:val="0073516F"/>
    <w:rsid w:val="00735700"/>
    <w:rsid w:val="007358BA"/>
    <w:rsid w:val="007361EE"/>
    <w:rsid w:val="00736D81"/>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47A7E"/>
    <w:rsid w:val="00750327"/>
    <w:rsid w:val="00750618"/>
    <w:rsid w:val="00750BD6"/>
    <w:rsid w:val="00750E8A"/>
    <w:rsid w:val="00751002"/>
    <w:rsid w:val="00751149"/>
    <w:rsid w:val="0075161C"/>
    <w:rsid w:val="00751813"/>
    <w:rsid w:val="00751CE5"/>
    <w:rsid w:val="00752D1B"/>
    <w:rsid w:val="00752E31"/>
    <w:rsid w:val="00753B76"/>
    <w:rsid w:val="00754422"/>
    <w:rsid w:val="0075479A"/>
    <w:rsid w:val="007566DA"/>
    <w:rsid w:val="00756C31"/>
    <w:rsid w:val="00757522"/>
    <w:rsid w:val="00757DDB"/>
    <w:rsid w:val="007601A2"/>
    <w:rsid w:val="007608BA"/>
    <w:rsid w:val="00760C27"/>
    <w:rsid w:val="00761477"/>
    <w:rsid w:val="00761A35"/>
    <w:rsid w:val="00762719"/>
    <w:rsid w:val="007638B7"/>
    <w:rsid w:val="00763B35"/>
    <w:rsid w:val="00763BD5"/>
    <w:rsid w:val="007642E5"/>
    <w:rsid w:val="007645E7"/>
    <w:rsid w:val="00764AA9"/>
    <w:rsid w:val="0076596C"/>
    <w:rsid w:val="00765C59"/>
    <w:rsid w:val="007668E1"/>
    <w:rsid w:val="00766E99"/>
    <w:rsid w:val="007671F2"/>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AF2"/>
    <w:rsid w:val="00785D67"/>
    <w:rsid w:val="00785E4A"/>
    <w:rsid w:val="0078722E"/>
    <w:rsid w:val="00787B55"/>
    <w:rsid w:val="0079033A"/>
    <w:rsid w:val="00790654"/>
    <w:rsid w:val="0079177E"/>
    <w:rsid w:val="00791846"/>
    <w:rsid w:val="00791BCD"/>
    <w:rsid w:val="007925A5"/>
    <w:rsid w:val="00793702"/>
    <w:rsid w:val="00793A3D"/>
    <w:rsid w:val="00794FFE"/>
    <w:rsid w:val="00795C8B"/>
    <w:rsid w:val="00796A8D"/>
    <w:rsid w:val="007973E9"/>
    <w:rsid w:val="00797EC5"/>
    <w:rsid w:val="007A0013"/>
    <w:rsid w:val="007A031B"/>
    <w:rsid w:val="007A109F"/>
    <w:rsid w:val="007A18BE"/>
    <w:rsid w:val="007A286D"/>
    <w:rsid w:val="007A3608"/>
    <w:rsid w:val="007A39CB"/>
    <w:rsid w:val="007A3F24"/>
    <w:rsid w:val="007A5039"/>
    <w:rsid w:val="007A53E8"/>
    <w:rsid w:val="007A56AA"/>
    <w:rsid w:val="007A6324"/>
    <w:rsid w:val="007A71E2"/>
    <w:rsid w:val="007A77AB"/>
    <w:rsid w:val="007B0A78"/>
    <w:rsid w:val="007B0B43"/>
    <w:rsid w:val="007B1166"/>
    <w:rsid w:val="007B1399"/>
    <w:rsid w:val="007B1783"/>
    <w:rsid w:val="007B1BBE"/>
    <w:rsid w:val="007B2578"/>
    <w:rsid w:val="007B3CD9"/>
    <w:rsid w:val="007B4AEB"/>
    <w:rsid w:val="007B4E79"/>
    <w:rsid w:val="007B527A"/>
    <w:rsid w:val="007B52B0"/>
    <w:rsid w:val="007B5373"/>
    <w:rsid w:val="007B59C8"/>
    <w:rsid w:val="007B5B2D"/>
    <w:rsid w:val="007B5C0A"/>
    <w:rsid w:val="007B5E48"/>
    <w:rsid w:val="007B6D8E"/>
    <w:rsid w:val="007B75B4"/>
    <w:rsid w:val="007B78DB"/>
    <w:rsid w:val="007B7A83"/>
    <w:rsid w:val="007B7CC1"/>
    <w:rsid w:val="007C0010"/>
    <w:rsid w:val="007C037C"/>
    <w:rsid w:val="007C17A0"/>
    <w:rsid w:val="007C319C"/>
    <w:rsid w:val="007C3689"/>
    <w:rsid w:val="007C3CCB"/>
    <w:rsid w:val="007C4386"/>
    <w:rsid w:val="007C46EA"/>
    <w:rsid w:val="007C5148"/>
    <w:rsid w:val="007C5397"/>
    <w:rsid w:val="007C55D4"/>
    <w:rsid w:val="007C5D6D"/>
    <w:rsid w:val="007C60F0"/>
    <w:rsid w:val="007C6149"/>
    <w:rsid w:val="007C7174"/>
    <w:rsid w:val="007C725A"/>
    <w:rsid w:val="007C78A5"/>
    <w:rsid w:val="007C7D8F"/>
    <w:rsid w:val="007D0232"/>
    <w:rsid w:val="007D02FE"/>
    <w:rsid w:val="007D0E83"/>
    <w:rsid w:val="007D10F7"/>
    <w:rsid w:val="007D1F29"/>
    <w:rsid w:val="007D31D9"/>
    <w:rsid w:val="007D373C"/>
    <w:rsid w:val="007D3AE1"/>
    <w:rsid w:val="007D3C16"/>
    <w:rsid w:val="007D4D34"/>
    <w:rsid w:val="007D539D"/>
    <w:rsid w:val="007D573A"/>
    <w:rsid w:val="007D6B9A"/>
    <w:rsid w:val="007D7B85"/>
    <w:rsid w:val="007D7D7C"/>
    <w:rsid w:val="007E04AD"/>
    <w:rsid w:val="007E08B9"/>
    <w:rsid w:val="007E240A"/>
    <w:rsid w:val="007E2E6A"/>
    <w:rsid w:val="007E329C"/>
    <w:rsid w:val="007E379C"/>
    <w:rsid w:val="007E453E"/>
    <w:rsid w:val="007E4ECC"/>
    <w:rsid w:val="007E7651"/>
    <w:rsid w:val="007E7724"/>
    <w:rsid w:val="007E7770"/>
    <w:rsid w:val="007E7879"/>
    <w:rsid w:val="007E7A56"/>
    <w:rsid w:val="007F088C"/>
    <w:rsid w:val="007F0D8A"/>
    <w:rsid w:val="007F107E"/>
    <w:rsid w:val="007F16A4"/>
    <w:rsid w:val="007F19D7"/>
    <w:rsid w:val="007F3EC5"/>
    <w:rsid w:val="007F48F0"/>
    <w:rsid w:val="007F4A49"/>
    <w:rsid w:val="007F59E9"/>
    <w:rsid w:val="007F653F"/>
    <w:rsid w:val="007F76DC"/>
    <w:rsid w:val="007F7DF8"/>
    <w:rsid w:val="007F7F29"/>
    <w:rsid w:val="0080019A"/>
    <w:rsid w:val="00802413"/>
    <w:rsid w:val="00802E39"/>
    <w:rsid w:val="008036B2"/>
    <w:rsid w:val="00803A0A"/>
    <w:rsid w:val="00803F12"/>
    <w:rsid w:val="00805B35"/>
    <w:rsid w:val="008064EE"/>
    <w:rsid w:val="0080706C"/>
    <w:rsid w:val="008074EA"/>
    <w:rsid w:val="00807A36"/>
    <w:rsid w:val="00807B15"/>
    <w:rsid w:val="00810A25"/>
    <w:rsid w:val="00810CE5"/>
    <w:rsid w:val="00811595"/>
    <w:rsid w:val="00812079"/>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7E7"/>
    <w:rsid w:val="00826992"/>
    <w:rsid w:val="00826B1E"/>
    <w:rsid w:val="00826B61"/>
    <w:rsid w:val="00826EA4"/>
    <w:rsid w:val="00827DE9"/>
    <w:rsid w:val="0083048B"/>
    <w:rsid w:val="00830574"/>
    <w:rsid w:val="00830C9F"/>
    <w:rsid w:val="008317AA"/>
    <w:rsid w:val="00831B4B"/>
    <w:rsid w:val="00832239"/>
    <w:rsid w:val="0083227C"/>
    <w:rsid w:val="00832B8D"/>
    <w:rsid w:val="0083310D"/>
    <w:rsid w:val="008331A0"/>
    <w:rsid w:val="00833ABE"/>
    <w:rsid w:val="00834974"/>
    <w:rsid w:val="008359A9"/>
    <w:rsid w:val="00835B0F"/>
    <w:rsid w:val="008401DA"/>
    <w:rsid w:val="0084034F"/>
    <w:rsid w:val="0084109D"/>
    <w:rsid w:val="0084134A"/>
    <w:rsid w:val="00841572"/>
    <w:rsid w:val="00841CD5"/>
    <w:rsid w:val="00842216"/>
    <w:rsid w:val="00842926"/>
    <w:rsid w:val="00842DEB"/>
    <w:rsid w:val="00843A46"/>
    <w:rsid w:val="00844D9A"/>
    <w:rsid w:val="008450AF"/>
    <w:rsid w:val="00845F7F"/>
    <w:rsid w:val="008465C8"/>
    <w:rsid w:val="00847713"/>
    <w:rsid w:val="00847AEB"/>
    <w:rsid w:val="008504E5"/>
    <w:rsid w:val="00850638"/>
    <w:rsid w:val="008529F9"/>
    <w:rsid w:val="00852AF1"/>
    <w:rsid w:val="00852C6E"/>
    <w:rsid w:val="00853DA7"/>
    <w:rsid w:val="008543F7"/>
    <w:rsid w:val="00854B34"/>
    <w:rsid w:val="00855B2B"/>
    <w:rsid w:val="00855FAA"/>
    <w:rsid w:val="00856655"/>
    <w:rsid w:val="0085676C"/>
    <w:rsid w:val="008569B3"/>
    <w:rsid w:val="008573DE"/>
    <w:rsid w:val="00857568"/>
    <w:rsid w:val="0085763A"/>
    <w:rsid w:val="00857AF7"/>
    <w:rsid w:val="00860452"/>
    <w:rsid w:val="00861034"/>
    <w:rsid w:val="0086137E"/>
    <w:rsid w:val="0086180C"/>
    <w:rsid w:val="008618C6"/>
    <w:rsid w:val="00861CE0"/>
    <w:rsid w:val="00861DA0"/>
    <w:rsid w:val="00861DDE"/>
    <w:rsid w:val="00863D9B"/>
    <w:rsid w:val="008641C6"/>
    <w:rsid w:val="0086434E"/>
    <w:rsid w:val="008645E1"/>
    <w:rsid w:val="00864989"/>
    <w:rsid w:val="00864AD8"/>
    <w:rsid w:val="0086521F"/>
    <w:rsid w:val="00867476"/>
    <w:rsid w:val="0087002E"/>
    <w:rsid w:val="0087152A"/>
    <w:rsid w:val="008724FF"/>
    <w:rsid w:val="008727C7"/>
    <w:rsid w:val="00873168"/>
    <w:rsid w:val="0087460F"/>
    <w:rsid w:val="00874733"/>
    <w:rsid w:val="0087489A"/>
    <w:rsid w:val="00875319"/>
    <w:rsid w:val="00875714"/>
    <w:rsid w:val="008764D9"/>
    <w:rsid w:val="00876719"/>
    <w:rsid w:val="00876A59"/>
    <w:rsid w:val="00877BF0"/>
    <w:rsid w:val="0088119E"/>
    <w:rsid w:val="008815D2"/>
    <w:rsid w:val="00882BFC"/>
    <w:rsid w:val="00883CCC"/>
    <w:rsid w:val="00884722"/>
    <w:rsid w:val="00884B0C"/>
    <w:rsid w:val="00884F42"/>
    <w:rsid w:val="0088575C"/>
    <w:rsid w:val="00886155"/>
    <w:rsid w:val="0088653A"/>
    <w:rsid w:val="00886BB9"/>
    <w:rsid w:val="008870F0"/>
    <w:rsid w:val="00887131"/>
    <w:rsid w:val="008876AE"/>
    <w:rsid w:val="00887738"/>
    <w:rsid w:val="00887DC3"/>
    <w:rsid w:val="008906A1"/>
    <w:rsid w:val="00890F6C"/>
    <w:rsid w:val="0089145D"/>
    <w:rsid w:val="00891492"/>
    <w:rsid w:val="008915C4"/>
    <w:rsid w:val="0089191E"/>
    <w:rsid w:val="00891F25"/>
    <w:rsid w:val="0089207E"/>
    <w:rsid w:val="0089289F"/>
    <w:rsid w:val="00892EEF"/>
    <w:rsid w:val="00893934"/>
    <w:rsid w:val="00893ADD"/>
    <w:rsid w:val="00893D4C"/>
    <w:rsid w:val="00893F2D"/>
    <w:rsid w:val="00894487"/>
    <w:rsid w:val="0089532C"/>
    <w:rsid w:val="00895FAA"/>
    <w:rsid w:val="00896390"/>
    <w:rsid w:val="008977F3"/>
    <w:rsid w:val="00897938"/>
    <w:rsid w:val="00897AC1"/>
    <w:rsid w:val="008A0B6C"/>
    <w:rsid w:val="008A163A"/>
    <w:rsid w:val="008A1884"/>
    <w:rsid w:val="008A18B3"/>
    <w:rsid w:val="008A215A"/>
    <w:rsid w:val="008A2188"/>
    <w:rsid w:val="008A2E3C"/>
    <w:rsid w:val="008A3656"/>
    <w:rsid w:val="008A36A4"/>
    <w:rsid w:val="008A40D4"/>
    <w:rsid w:val="008A48BC"/>
    <w:rsid w:val="008A57EC"/>
    <w:rsid w:val="008A5EB7"/>
    <w:rsid w:val="008A625F"/>
    <w:rsid w:val="008A6B83"/>
    <w:rsid w:val="008A6FFC"/>
    <w:rsid w:val="008B08B0"/>
    <w:rsid w:val="008B0A8B"/>
    <w:rsid w:val="008B13A0"/>
    <w:rsid w:val="008B13F7"/>
    <w:rsid w:val="008B15A4"/>
    <w:rsid w:val="008B1B30"/>
    <w:rsid w:val="008B1F37"/>
    <w:rsid w:val="008B269C"/>
    <w:rsid w:val="008B3580"/>
    <w:rsid w:val="008B3B8D"/>
    <w:rsid w:val="008B441A"/>
    <w:rsid w:val="008B5CD1"/>
    <w:rsid w:val="008B6497"/>
    <w:rsid w:val="008B6EF1"/>
    <w:rsid w:val="008B722F"/>
    <w:rsid w:val="008B72D1"/>
    <w:rsid w:val="008C0CCB"/>
    <w:rsid w:val="008C1568"/>
    <w:rsid w:val="008C16E3"/>
    <w:rsid w:val="008C1A82"/>
    <w:rsid w:val="008C3D8A"/>
    <w:rsid w:val="008C564C"/>
    <w:rsid w:val="008C6385"/>
    <w:rsid w:val="008C6595"/>
    <w:rsid w:val="008C6B25"/>
    <w:rsid w:val="008C7197"/>
    <w:rsid w:val="008C764C"/>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27C"/>
    <w:rsid w:val="008E1D6F"/>
    <w:rsid w:val="008E2904"/>
    <w:rsid w:val="008E2F07"/>
    <w:rsid w:val="008E31DD"/>
    <w:rsid w:val="008E3287"/>
    <w:rsid w:val="008E3671"/>
    <w:rsid w:val="008E3805"/>
    <w:rsid w:val="008E3A82"/>
    <w:rsid w:val="008E3DC1"/>
    <w:rsid w:val="008E405F"/>
    <w:rsid w:val="008E46B1"/>
    <w:rsid w:val="008E4770"/>
    <w:rsid w:val="008E526A"/>
    <w:rsid w:val="008E5571"/>
    <w:rsid w:val="008E5720"/>
    <w:rsid w:val="008E6AFD"/>
    <w:rsid w:val="008E703A"/>
    <w:rsid w:val="008E706C"/>
    <w:rsid w:val="008E7DBB"/>
    <w:rsid w:val="008F06CF"/>
    <w:rsid w:val="008F0982"/>
    <w:rsid w:val="008F1052"/>
    <w:rsid w:val="008F1181"/>
    <w:rsid w:val="008F1881"/>
    <w:rsid w:val="008F18C0"/>
    <w:rsid w:val="008F3E69"/>
    <w:rsid w:val="008F43F8"/>
    <w:rsid w:val="008F4B45"/>
    <w:rsid w:val="008F6489"/>
    <w:rsid w:val="008F6EFE"/>
    <w:rsid w:val="008F76FC"/>
    <w:rsid w:val="008F7A9D"/>
    <w:rsid w:val="00900053"/>
    <w:rsid w:val="0090040D"/>
    <w:rsid w:val="00902086"/>
    <w:rsid w:val="009029F5"/>
    <w:rsid w:val="00902CA4"/>
    <w:rsid w:val="00902EFC"/>
    <w:rsid w:val="00903007"/>
    <w:rsid w:val="00903047"/>
    <w:rsid w:val="0090383D"/>
    <w:rsid w:val="0090431A"/>
    <w:rsid w:val="00904A53"/>
    <w:rsid w:val="00904BD6"/>
    <w:rsid w:val="00904F7A"/>
    <w:rsid w:val="0090546E"/>
    <w:rsid w:val="009054B3"/>
    <w:rsid w:val="0090624B"/>
    <w:rsid w:val="00906540"/>
    <w:rsid w:val="0090721B"/>
    <w:rsid w:val="0090734C"/>
    <w:rsid w:val="009073A7"/>
    <w:rsid w:val="009109CB"/>
    <w:rsid w:val="00910F89"/>
    <w:rsid w:val="00911A4C"/>
    <w:rsid w:val="0091201A"/>
    <w:rsid w:val="00912389"/>
    <w:rsid w:val="0091246A"/>
    <w:rsid w:val="00913DE8"/>
    <w:rsid w:val="00914058"/>
    <w:rsid w:val="0091411C"/>
    <w:rsid w:val="009141E2"/>
    <w:rsid w:val="00914CA2"/>
    <w:rsid w:val="00915DEE"/>
    <w:rsid w:val="00920322"/>
    <w:rsid w:val="00920389"/>
    <w:rsid w:val="009203DE"/>
    <w:rsid w:val="0092058C"/>
    <w:rsid w:val="00920EF8"/>
    <w:rsid w:val="00920F68"/>
    <w:rsid w:val="009218ED"/>
    <w:rsid w:val="009221AC"/>
    <w:rsid w:val="009225D7"/>
    <w:rsid w:val="00923471"/>
    <w:rsid w:val="00923775"/>
    <w:rsid w:val="00923BFD"/>
    <w:rsid w:val="00925BAB"/>
    <w:rsid w:val="0093108A"/>
    <w:rsid w:val="00931701"/>
    <w:rsid w:val="0093171E"/>
    <w:rsid w:val="00931F7F"/>
    <w:rsid w:val="00932FAE"/>
    <w:rsid w:val="009335B6"/>
    <w:rsid w:val="009340E5"/>
    <w:rsid w:val="00934750"/>
    <w:rsid w:val="00934827"/>
    <w:rsid w:val="00934D93"/>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5DC6"/>
    <w:rsid w:val="009560C7"/>
    <w:rsid w:val="0095617F"/>
    <w:rsid w:val="0095723E"/>
    <w:rsid w:val="00957B95"/>
    <w:rsid w:val="00957F47"/>
    <w:rsid w:val="00957F7E"/>
    <w:rsid w:val="009604A1"/>
    <w:rsid w:val="009606EB"/>
    <w:rsid w:val="00960DDC"/>
    <w:rsid w:val="00960E5D"/>
    <w:rsid w:val="00961564"/>
    <w:rsid w:val="00962B1E"/>
    <w:rsid w:val="00962C57"/>
    <w:rsid w:val="00962F29"/>
    <w:rsid w:val="00963789"/>
    <w:rsid w:val="00963973"/>
    <w:rsid w:val="00963976"/>
    <w:rsid w:val="00964BA6"/>
    <w:rsid w:val="00964E70"/>
    <w:rsid w:val="00966189"/>
    <w:rsid w:val="009673ED"/>
    <w:rsid w:val="00967519"/>
    <w:rsid w:val="00967E42"/>
    <w:rsid w:val="00970D98"/>
    <w:rsid w:val="00971090"/>
    <w:rsid w:val="00971121"/>
    <w:rsid w:val="00971973"/>
    <w:rsid w:val="00972648"/>
    <w:rsid w:val="009726CE"/>
    <w:rsid w:val="0097277B"/>
    <w:rsid w:val="009728B5"/>
    <w:rsid w:val="00973D15"/>
    <w:rsid w:val="00973DAD"/>
    <w:rsid w:val="00974237"/>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51C8"/>
    <w:rsid w:val="00996852"/>
    <w:rsid w:val="00997239"/>
    <w:rsid w:val="009A07DD"/>
    <w:rsid w:val="009A08AC"/>
    <w:rsid w:val="009A0B2C"/>
    <w:rsid w:val="009A1267"/>
    <w:rsid w:val="009A1439"/>
    <w:rsid w:val="009A1774"/>
    <w:rsid w:val="009A1AE6"/>
    <w:rsid w:val="009A1F8D"/>
    <w:rsid w:val="009A26FC"/>
    <w:rsid w:val="009A322B"/>
    <w:rsid w:val="009A636C"/>
    <w:rsid w:val="009A6AD9"/>
    <w:rsid w:val="009A6BC4"/>
    <w:rsid w:val="009A7311"/>
    <w:rsid w:val="009A777B"/>
    <w:rsid w:val="009B041A"/>
    <w:rsid w:val="009B0B85"/>
    <w:rsid w:val="009B1678"/>
    <w:rsid w:val="009B1B24"/>
    <w:rsid w:val="009B213A"/>
    <w:rsid w:val="009B277E"/>
    <w:rsid w:val="009B3822"/>
    <w:rsid w:val="009B40AF"/>
    <w:rsid w:val="009B4219"/>
    <w:rsid w:val="009B42C6"/>
    <w:rsid w:val="009B47E2"/>
    <w:rsid w:val="009B4A4B"/>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6A3"/>
    <w:rsid w:val="009C78A2"/>
    <w:rsid w:val="009C7B50"/>
    <w:rsid w:val="009D147A"/>
    <w:rsid w:val="009D1A68"/>
    <w:rsid w:val="009D214C"/>
    <w:rsid w:val="009D27A4"/>
    <w:rsid w:val="009D361B"/>
    <w:rsid w:val="009D3E59"/>
    <w:rsid w:val="009D3E81"/>
    <w:rsid w:val="009D464B"/>
    <w:rsid w:val="009D5280"/>
    <w:rsid w:val="009D5535"/>
    <w:rsid w:val="009D5DED"/>
    <w:rsid w:val="009D68A9"/>
    <w:rsid w:val="009D69F2"/>
    <w:rsid w:val="009D72A1"/>
    <w:rsid w:val="009E023C"/>
    <w:rsid w:val="009E0939"/>
    <w:rsid w:val="009E0971"/>
    <w:rsid w:val="009E179C"/>
    <w:rsid w:val="009E2C50"/>
    <w:rsid w:val="009E3E93"/>
    <w:rsid w:val="009E47FA"/>
    <w:rsid w:val="009E5C50"/>
    <w:rsid w:val="009E5D02"/>
    <w:rsid w:val="009E60D1"/>
    <w:rsid w:val="009F0343"/>
    <w:rsid w:val="009F0464"/>
    <w:rsid w:val="009F05D3"/>
    <w:rsid w:val="009F0E7C"/>
    <w:rsid w:val="009F1498"/>
    <w:rsid w:val="009F1905"/>
    <w:rsid w:val="009F1F58"/>
    <w:rsid w:val="009F2015"/>
    <w:rsid w:val="009F27B9"/>
    <w:rsid w:val="009F2836"/>
    <w:rsid w:val="009F2F9A"/>
    <w:rsid w:val="009F329D"/>
    <w:rsid w:val="009F330B"/>
    <w:rsid w:val="009F59E1"/>
    <w:rsid w:val="009F5DB7"/>
    <w:rsid w:val="009F6611"/>
    <w:rsid w:val="009F7130"/>
    <w:rsid w:val="009F7455"/>
    <w:rsid w:val="009F77CA"/>
    <w:rsid w:val="009F799E"/>
    <w:rsid w:val="00A00353"/>
    <w:rsid w:val="00A008A8"/>
    <w:rsid w:val="00A0135E"/>
    <w:rsid w:val="00A02DDF"/>
    <w:rsid w:val="00A0495C"/>
    <w:rsid w:val="00A054E8"/>
    <w:rsid w:val="00A05936"/>
    <w:rsid w:val="00A05AC9"/>
    <w:rsid w:val="00A061E3"/>
    <w:rsid w:val="00A069CD"/>
    <w:rsid w:val="00A0768A"/>
    <w:rsid w:val="00A07DE4"/>
    <w:rsid w:val="00A07E8F"/>
    <w:rsid w:val="00A07F43"/>
    <w:rsid w:val="00A07FEF"/>
    <w:rsid w:val="00A111AD"/>
    <w:rsid w:val="00A113AD"/>
    <w:rsid w:val="00A1186C"/>
    <w:rsid w:val="00A11994"/>
    <w:rsid w:val="00A125D6"/>
    <w:rsid w:val="00A1281B"/>
    <w:rsid w:val="00A12A29"/>
    <w:rsid w:val="00A13ED7"/>
    <w:rsid w:val="00A146EF"/>
    <w:rsid w:val="00A16AF8"/>
    <w:rsid w:val="00A16F43"/>
    <w:rsid w:val="00A17496"/>
    <w:rsid w:val="00A20975"/>
    <w:rsid w:val="00A21956"/>
    <w:rsid w:val="00A22D67"/>
    <w:rsid w:val="00A23616"/>
    <w:rsid w:val="00A2380F"/>
    <w:rsid w:val="00A24189"/>
    <w:rsid w:val="00A24A64"/>
    <w:rsid w:val="00A24C1C"/>
    <w:rsid w:val="00A24E04"/>
    <w:rsid w:val="00A250D3"/>
    <w:rsid w:val="00A25CB5"/>
    <w:rsid w:val="00A2774F"/>
    <w:rsid w:val="00A278D8"/>
    <w:rsid w:val="00A27906"/>
    <w:rsid w:val="00A302BA"/>
    <w:rsid w:val="00A3055B"/>
    <w:rsid w:val="00A3069B"/>
    <w:rsid w:val="00A30AC2"/>
    <w:rsid w:val="00A31418"/>
    <w:rsid w:val="00A32198"/>
    <w:rsid w:val="00A33191"/>
    <w:rsid w:val="00A333D6"/>
    <w:rsid w:val="00A335C0"/>
    <w:rsid w:val="00A34386"/>
    <w:rsid w:val="00A343ED"/>
    <w:rsid w:val="00A3479C"/>
    <w:rsid w:val="00A347AB"/>
    <w:rsid w:val="00A350CA"/>
    <w:rsid w:val="00A355ED"/>
    <w:rsid w:val="00A3571B"/>
    <w:rsid w:val="00A365EE"/>
    <w:rsid w:val="00A3665B"/>
    <w:rsid w:val="00A36A97"/>
    <w:rsid w:val="00A37553"/>
    <w:rsid w:val="00A3781B"/>
    <w:rsid w:val="00A378A3"/>
    <w:rsid w:val="00A37D6D"/>
    <w:rsid w:val="00A40CFB"/>
    <w:rsid w:val="00A41431"/>
    <w:rsid w:val="00A4278D"/>
    <w:rsid w:val="00A42A3B"/>
    <w:rsid w:val="00A42EEC"/>
    <w:rsid w:val="00A42FA2"/>
    <w:rsid w:val="00A4337D"/>
    <w:rsid w:val="00A441DA"/>
    <w:rsid w:val="00A441FC"/>
    <w:rsid w:val="00A443A2"/>
    <w:rsid w:val="00A4477A"/>
    <w:rsid w:val="00A44A7E"/>
    <w:rsid w:val="00A44E6B"/>
    <w:rsid w:val="00A45193"/>
    <w:rsid w:val="00A451F3"/>
    <w:rsid w:val="00A45FBE"/>
    <w:rsid w:val="00A46CF5"/>
    <w:rsid w:val="00A47265"/>
    <w:rsid w:val="00A5025B"/>
    <w:rsid w:val="00A50406"/>
    <w:rsid w:val="00A50C90"/>
    <w:rsid w:val="00A51BC2"/>
    <w:rsid w:val="00A52758"/>
    <w:rsid w:val="00A528D5"/>
    <w:rsid w:val="00A530EA"/>
    <w:rsid w:val="00A53577"/>
    <w:rsid w:val="00A53806"/>
    <w:rsid w:val="00A53AD3"/>
    <w:rsid w:val="00A53CE7"/>
    <w:rsid w:val="00A53D41"/>
    <w:rsid w:val="00A541A4"/>
    <w:rsid w:val="00A54D41"/>
    <w:rsid w:val="00A55AE5"/>
    <w:rsid w:val="00A55B5A"/>
    <w:rsid w:val="00A5630F"/>
    <w:rsid w:val="00A56668"/>
    <w:rsid w:val="00A57BBA"/>
    <w:rsid w:val="00A60021"/>
    <w:rsid w:val="00A6016A"/>
    <w:rsid w:val="00A60B4E"/>
    <w:rsid w:val="00A61C53"/>
    <w:rsid w:val="00A624B7"/>
    <w:rsid w:val="00A624C9"/>
    <w:rsid w:val="00A6276A"/>
    <w:rsid w:val="00A631C5"/>
    <w:rsid w:val="00A6362F"/>
    <w:rsid w:val="00A6373B"/>
    <w:rsid w:val="00A65B09"/>
    <w:rsid w:val="00A65C09"/>
    <w:rsid w:val="00A65E0A"/>
    <w:rsid w:val="00A6632B"/>
    <w:rsid w:val="00A66572"/>
    <w:rsid w:val="00A673BA"/>
    <w:rsid w:val="00A675B6"/>
    <w:rsid w:val="00A67FE1"/>
    <w:rsid w:val="00A70A56"/>
    <w:rsid w:val="00A71CB4"/>
    <w:rsid w:val="00A71E8A"/>
    <w:rsid w:val="00A72414"/>
    <w:rsid w:val="00A72F04"/>
    <w:rsid w:val="00A7360C"/>
    <w:rsid w:val="00A73CFF"/>
    <w:rsid w:val="00A740C8"/>
    <w:rsid w:val="00A741E8"/>
    <w:rsid w:val="00A74854"/>
    <w:rsid w:val="00A74C65"/>
    <w:rsid w:val="00A759EC"/>
    <w:rsid w:val="00A75ADB"/>
    <w:rsid w:val="00A75F6E"/>
    <w:rsid w:val="00A767D7"/>
    <w:rsid w:val="00A76BD6"/>
    <w:rsid w:val="00A76C1E"/>
    <w:rsid w:val="00A76E7C"/>
    <w:rsid w:val="00A7706A"/>
    <w:rsid w:val="00A77305"/>
    <w:rsid w:val="00A77588"/>
    <w:rsid w:val="00A77645"/>
    <w:rsid w:val="00A77800"/>
    <w:rsid w:val="00A80BA4"/>
    <w:rsid w:val="00A811F7"/>
    <w:rsid w:val="00A8193A"/>
    <w:rsid w:val="00A8213C"/>
    <w:rsid w:val="00A821BB"/>
    <w:rsid w:val="00A83360"/>
    <w:rsid w:val="00A833BB"/>
    <w:rsid w:val="00A845D6"/>
    <w:rsid w:val="00A84AE3"/>
    <w:rsid w:val="00A84D14"/>
    <w:rsid w:val="00A857DB"/>
    <w:rsid w:val="00A8671E"/>
    <w:rsid w:val="00A868EB"/>
    <w:rsid w:val="00A87064"/>
    <w:rsid w:val="00A87E67"/>
    <w:rsid w:val="00A90140"/>
    <w:rsid w:val="00A90350"/>
    <w:rsid w:val="00A903B1"/>
    <w:rsid w:val="00A90B71"/>
    <w:rsid w:val="00A90C47"/>
    <w:rsid w:val="00A91B66"/>
    <w:rsid w:val="00A924AA"/>
    <w:rsid w:val="00A92959"/>
    <w:rsid w:val="00A92C7A"/>
    <w:rsid w:val="00A92EF8"/>
    <w:rsid w:val="00A93471"/>
    <w:rsid w:val="00A93678"/>
    <w:rsid w:val="00A93DFC"/>
    <w:rsid w:val="00A94D9C"/>
    <w:rsid w:val="00A954D4"/>
    <w:rsid w:val="00A95DF7"/>
    <w:rsid w:val="00A966E2"/>
    <w:rsid w:val="00A9677E"/>
    <w:rsid w:val="00AA02AE"/>
    <w:rsid w:val="00AA0614"/>
    <w:rsid w:val="00AA1C21"/>
    <w:rsid w:val="00AA3363"/>
    <w:rsid w:val="00AA46AC"/>
    <w:rsid w:val="00AA50E9"/>
    <w:rsid w:val="00AA6BDB"/>
    <w:rsid w:val="00AB09B6"/>
    <w:rsid w:val="00AB1878"/>
    <w:rsid w:val="00AB1E21"/>
    <w:rsid w:val="00AB1E30"/>
    <w:rsid w:val="00AB2477"/>
    <w:rsid w:val="00AB24A1"/>
    <w:rsid w:val="00AB48F7"/>
    <w:rsid w:val="00AB56F0"/>
    <w:rsid w:val="00AB5DBD"/>
    <w:rsid w:val="00AB5F3F"/>
    <w:rsid w:val="00AB6EDA"/>
    <w:rsid w:val="00AB78D6"/>
    <w:rsid w:val="00AC1451"/>
    <w:rsid w:val="00AC1537"/>
    <w:rsid w:val="00AC1812"/>
    <w:rsid w:val="00AC2572"/>
    <w:rsid w:val="00AC266A"/>
    <w:rsid w:val="00AC34C4"/>
    <w:rsid w:val="00AC372E"/>
    <w:rsid w:val="00AC3F56"/>
    <w:rsid w:val="00AC4DB8"/>
    <w:rsid w:val="00AC4DDD"/>
    <w:rsid w:val="00AC53CC"/>
    <w:rsid w:val="00AC5CF0"/>
    <w:rsid w:val="00AC6B09"/>
    <w:rsid w:val="00AC6EA7"/>
    <w:rsid w:val="00AC72A7"/>
    <w:rsid w:val="00AD075F"/>
    <w:rsid w:val="00AD099E"/>
    <w:rsid w:val="00AD191D"/>
    <w:rsid w:val="00AD20D5"/>
    <w:rsid w:val="00AD24E6"/>
    <w:rsid w:val="00AD31A0"/>
    <w:rsid w:val="00AD3363"/>
    <w:rsid w:val="00AD3860"/>
    <w:rsid w:val="00AD3A77"/>
    <w:rsid w:val="00AD3B5F"/>
    <w:rsid w:val="00AD3E18"/>
    <w:rsid w:val="00AD4DF7"/>
    <w:rsid w:val="00AD509B"/>
    <w:rsid w:val="00AD56F6"/>
    <w:rsid w:val="00AD57E2"/>
    <w:rsid w:val="00AD6F6F"/>
    <w:rsid w:val="00AD7347"/>
    <w:rsid w:val="00AD7A6B"/>
    <w:rsid w:val="00AD7D6F"/>
    <w:rsid w:val="00AE02BB"/>
    <w:rsid w:val="00AE198B"/>
    <w:rsid w:val="00AE1C94"/>
    <w:rsid w:val="00AE40DE"/>
    <w:rsid w:val="00AE412F"/>
    <w:rsid w:val="00AE4481"/>
    <w:rsid w:val="00AE4B39"/>
    <w:rsid w:val="00AE5A82"/>
    <w:rsid w:val="00AE5D7E"/>
    <w:rsid w:val="00AE6F89"/>
    <w:rsid w:val="00AE723D"/>
    <w:rsid w:val="00AE72F0"/>
    <w:rsid w:val="00AE7BB7"/>
    <w:rsid w:val="00AF00D2"/>
    <w:rsid w:val="00AF1469"/>
    <w:rsid w:val="00AF1BC3"/>
    <w:rsid w:val="00AF1BF6"/>
    <w:rsid w:val="00AF2D05"/>
    <w:rsid w:val="00AF31F1"/>
    <w:rsid w:val="00AF364C"/>
    <w:rsid w:val="00AF3723"/>
    <w:rsid w:val="00AF425A"/>
    <w:rsid w:val="00AF464D"/>
    <w:rsid w:val="00AF4E85"/>
    <w:rsid w:val="00AF5248"/>
    <w:rsid w:val="00AF5F23"/>
    <w:rsid w:val="00AF633C"/>
    <w:rsid w:val="00AF635E"/>
    <w:rsid w:val="00AF6474"/>
    <w:rsid w:val="00AF67D2"/>
    <w:rsid w:val="00AF703C"/>
    <w:rsid w:val="00AF728F"/>
    <w:rsid w:val="00AF7FD0"/>
    <w:rsid w:val="00B01491"/>
    <w:rsid w:val="00B01AFC"/>
    <w:rsid w:val="00B02139"/>
    <w:rsid w:val="00B0267C"/>
    <w:rsid w:val="00B030F0"/>
    <w:rsid w:val="00B03831"/>
    <w:rsid w:val="00B05B56"/>
    <w:rsid w:val="00B05DF9"/>
    <w:rsid w:val="00B0677C"/>
    <w:rsid w:val="00B0716E"/>
    <w:rsid w:val="00B10DD0"/>
    <w:rsid w:val="00B114A3"/>
    <w:rsid w:val="00B116FB"/>
    <w:rsid w:val="00B11A1F"/>
    <w:rsid w:val="00B11A76"/>
    <w:rsid w:val="00B12AC6"/>
    <w:rsid w:val="00B1402E"/>
    <w:rsid w:val="00B1415E"/>
    <w:rsid w:val="00B15724"/>
    <w:rsid w:val="00B162E1"/>
    <w:rsid w:val="00B17407"/>
    <w:rsid w:val="00B1766E"/>
    <w:rsid w:val="00B1798F"/>
    <w:rsid w:val="00B20422"/>
    <w:rsid w:val="00B204F7"/>
    <w:rsid w:val="00B21F90"/>
    <w:rsid w:val="00B22B9C"/>
    <w:rsid w:val="00B23240"/>
    <w:rsid w:val="00B239FA"/>
    <w:rsid w:val="00B24080"/>
    <w:rsid w:val="00B24E87"/>
    <w:rsid w:val="00B24F62"/>
    <w:rsid w:val="00B25257"/>
    <w:rsid w:val="00B26253"/>
    <w:rsid w:val="00B26991"/>
    <w:rsid w:val="00B27098"/>
    <w:rsid w:val="00B2716F"/>
    <w:rsid w:val="00B272DD"/>
    <w:rsid w:val="00B279EC"/>
    <w:rsid w:val="00B27DA3"/>
    <w:rsid w:val="00B319C9"/>
    <w:rsid w:val="00B32DEC"/>
    <w:rsid w:val="00B3332D"/>
    <w:rsid w:val="00B33967"/>
    <w:rsid w:val="00B33C5E"/>
    <w:rsid w:val="00B33E5E"/>
    <w:rsid w:val="00B349E5"/>
    <w:rsid w:val="00B35DB9"/>
    <w:rsid w:val="00B36EBA"/>
    <w:rsid w:val="00B37DE3"/>
    <w:rsid w:val="00B37EE8"/>
    <w:rsid w:val="00B40625"/>
    <w:rsid w:val="00B40759"/>
    <w:rsid w:val="00B40980"/>
    <w:rsid w:val="00B41ABE"/>
    <w:rsid w:val="00B41C55"/>
    <w:rsid w:val="00B423DA"/>
    <w:rsid w:val="00B4316B"/>
    <w:rsid w:val="00B4571F"/>
    <w:rsid w:val="00B45720"/>
    <w:rsid w:val="00B45CC1"/>
    <w:rsid w:val="00B460C2"/>
    <w:rsid w:val="00B46E5D"/>
    <w:rsid w:val="00B50229"/>
    <w:rsid w:val="00B5061B"/>
    <w:rsid w:val="00B51848"/>
    <w:rsid w:val="00B51975"/>
    <w:rsid w:val="00B52010"/>
    <w:rsid w:val="00B520AB"/>
    <w:rsid w:val="00B520EA"/>
    <w:rsid w:val="00B53784"/>
    <w:rsid w:val="00B5388C"/>
    <w:rsid w:val="00B539CC"/>
    <w:rsid w:val="00B54FE4"/>
    <w:rsid w:val="00B55B3C"/>
    <w:rsid w:val="00B55C95"/>
    <w:rsid w:val="00B5691E"/>
    <w:rsid w:val="00B5703B"/>
    <w:rsid w:val="00B5773A"/>
    <w:rsid w:val="00B60AB0"/>
    <w:rsid w:val="00B60C22"/>
    <w:rsid w:val="00B6256F"/>
    <w:rsid w:val="00B63566"/>
    <w:rsid w:val="00B63CBD"/>
    <w:rsid w:val="00B64155"/>
    <w:rsid w:val="00B64B07"/>
    <w:rsid w:val="00B651EF"/>
    <w:rsid w:val="00B65DB7"/>
    <w:rsid w:val="00B6612C"/>
    <w:rsid w:val="00B66E96"/>
    <w:rsid w:val="00B67F83"/>
    <w:rsid w:val="00B7152D"/>
    <w:rsid w:val="00B71EA4"/>
    <w:rsid w:val="00B72481"/>
    <w:rsid w:val="00B7266F"/>
    <w:rsid w:val="00B726BD"/>
    <w:rsid w:val="00B72A3C"/>
    <w:rsid w:val="00B7327A"/>
    <w:rsid w:val="00B73864"/>
    <w:rsid w:val="00B745FF"/>
    <w:rsid w:val="00B75A47"/>
    <w:rsid w:val="00B75A85"/>
    <w:rsid w:val="00B75ED8"/>
    <w:rsid w:val="00B77809"/>
    <w:rsid w:val="00B77E76"/>
    <w:rsid w:val="00B77F8B"/>
    <w:rsid w:val="00B8008B"/>
    <w:rsid w:val="00B80A51"/>
    <w:rsid w:val="00B80AC4"/>
    <w:rsid w:val="00B8133D"/>
    <w:rsid w:val="00B813F9"/>
    <w:rsid w:val="00B825F1"/>
    <w:rsid w:val="00B827EC"/>
    <w:rsid w:val="00B830B1"/>
    <w:rsid w:val="00B839AD"/>
    <w:rsid w:val="00B844E0"/>
    <w:rsid w:val="00B844EA"/>
    <w:rsid w:val="00B84885"/>
    <w:rsid w:val="00B849C4"/>
    <w:rsid w:val="00B850E3"/>
    <w:rsid w:val="00B858D4"/>
    <w:rsid w:val="00B85A51"/>
    <w:rsid w:val="00B860F4"/>
    <w:rsid w:val="00B86444"/>
    <w:rsid w:val="00B8772A"/>
    <w:rsid w:val="00B904A0"/>
    <w:rsid w:val="00B90535"/>
    <w:rsid w:val="00B90956"/>
    <w:rsid w:val="00B90BCA"/>
    <w:rsid w:val="00B917B7"/>
    <w:rsid w:val="00B91C81"/>
    <w:rsid w:val="00B91E24"/>
    <w:rsid w:val="00B9436A"/>
    <w:rsid w:val="00B9540B"/>
    <w:rsid w:val="00B95411"/>
    <w:rsid w:val="00B95532"/>
    <w:rsid w:val="00B959A8"/>
    <w:rsid w:val="00B95F57"/>
    <w:rsid w:val="00B961E8"/>
    <w:rsid w:val="00B97208"/>
    <w:rsid w:val="00B9751D"/>
    <w:rsid w:val="00B97785"/>
    <w:rsid w:val="00B97A3F"/>
    <w:rsid w:val="00B97C1E"/>
    <w:rsid w:val="00BA02AB"/>
    <w:rsid w:val="00BA03CD"/>
    <w:rsid w:val="00BA0B2D"/>
    <w:rsid w:val="00BA1EEC"/>
    <w:rsid w:val="00BA22F3"/>
    <w:rsid w:val="00BA25D6"/>
    <w:rsid w:val="00BA267E"/>
    <w:rsid w:val="00BA2A12"/>
    <w:rsid w:val="00BA31BE"/>
    <w:rsid w:val="00BA3794"/>
    <w:rsid w:val="00BA3F4D"/>
    <w:rsid w:val="00BA50D4"/>
    <w:rsid w:val="00BA56DD"/>
    <w:rsid w:val="00BA5AB8"/>
    <w:rsid w:val="00BA6613"/>
    <w:rsid w:val="00BA71EF"/>
    <w:rsid w:val="00BA7884"/>
    <w:rsid w:val="00BB0007"/>
    <w:rsid w:val="00BB0381"/>
    <w:rsid w:val="00BB147F"/>
    <w:rsid w:val="00BB20D7"/>
    <w:rsid w:val="00BB225F"/>
    <w:rsid w:val="00BB27A6"/>
    <w:rsid w:val="00BB2839"/>
    <w:rsid w:val="00BB31CE"/>
    <w:rsid w:val="00BB5464"/>
    <w:rsid w:val="00BB5E32"/>
    <w:rsid w:val="00BC0188"/>
    <w:rsid w:val="00BC01B1"/>
    <w:rsid w:val="00BC0A7A"/>
    <w:rsid w:val="00BC179D"/>
    <w:rsid w:val="00BC1B57"/>
    <w:rsid w:val="00BC2130"/>
    <w:rsid w:val="00BC23D4"/>
    <w:rsid w:val="00BC2EB5"/>
    <w:rsid w:val="00BC3751"/>
    <w:rsid w:val="00BC37F3"/>
    <w:rsid w:val="00BC3C72"/>
    <w:rsid w:val="00BC3E23"/>
    <w:rsid w:val="00BC3FE1"/>
    <w:rsid w:val="00BC47CB"/>
    <w:rsid w:val="00BC53B7"/>
    <w:rsid w:val="00BC5D7E"/>
    <w:rsid w:val="00BC674A"/>
    <w:rsid w:val="00BC6FB7"/>
    <w:rsid w:val="00BC79B8"/>
    <w:rsid w:val="00BC7DC5"/>
    <w:rsid w:val="00BD027D"/>
    <w:rsid w:val="00BD02D9"/>
    <w:rsid w:val="00BD0A37"/>
    <w:rsid w:val="00BD0C1D"/>
    <w:rsid w:val="00BD18A4"/>
    <w:rsid w:val="00BD1CC3"/>
    <w:rsid w:val="00BD257E"/>
    <w:rsid w:val="00BD27F2"/>
    <w:rsid w:val="00BD33DA"/>
    <w:rsid w:val="00BD4BBF"/>
    <w:rsid w:val="00BD73DE"/>
    <w:rsid w:val="00BD79E2"/>
    <w:rsid w:val="00BE04C1"/>
    <w:rsid w:val="00BE1128"/>
    <w:rsid w:val="00BE1815"/>
    <w:rsid w:val="00BE1D42"/>
    <w:rsid w:val="00BE1DEC"/>
    <w:rsid w:val="00BE27F9"/>
    <w:rsid w:val="00BE2F82"/>
    <w:rsid w:val="00BE4100"/>
    <w:rsid w:val="00BE436B"/>
    <w:rsid w:val="00BE48AD"/>
    <w:rsid w:val="00BE57DA"/>
    <w:rsid w:val="00BE64B3"/>
    <w:rsid w:val="00BE6D32"/>
    <w:rsid w:val="00BE718E"/>
    <w:rsid w:val="00BE77C3"/>
    <w:rsid w:val="00BF04D1"/>
    <w:rsid w:val="00BF0838"/>
    <w:rsid w:val="00BF0AFB"/>
    <w:rsid w:val="00BF0EA0"/>
    <w:rsid w:val="00BF1137"/>
    <w:rsid w:val="00BF1153"/>
    <w:rsid w:val="00BF135E"/>
    <w:rsid w:val="00BF14A4"/>
    <w:rsid w:val="00BF259B"/>
    <w:rsid w:val="00BF2D0A"/>
    <w:rsid w:val="00BF3262"/>
    <w:rsid w:val="00BF36FE"/>
    <w:rsid w:val="00BF3774"/>
    <w:rsid w:val="00BF421F"/>
    <w:rsid w:val="00BF4BC9"/>
    <w:rsid w:val="00BF4FA3"/>
    <w:rsid w:val="00BF564D"/>
    <w:rsid w:val="00BF57E9"/>
    <w:rsid w:val="00BF6359"/>
    <w:rsid w:val="00BF6A0E"/>
    <w:rsid w:val="00BF6A7B"/>
    <w:rsid w:val="00BF7B14"/>
    <w:rsid w:val="00C01482"/>
    <w:rsid w:val="00C01CD6"/>
    <w:rsid w:val="00C01CDC"/>
    <w:rsid w:val="00C01DA1"/>
    <w:rsid w:val="00C028B4"/>
    <w:rsid w:val="00C045A4"/>
    <w:rsid w:val="00C04ED4"/>
    <w:rsid w:val="00C06D9A"/>
    <w:rsid w:val="00C06FE3"/>
    <w:rsid w:val="00C07B73"/>
    <w:rsid w:val="00C10121"/>
    <w:rsid w:val="00C107F9"/>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2E4"/>
    <w:rsid w:val="00C277EE"/>
    <w:rsid w:val="00C27B38"/>
    <w:rsid w:val="00C27EAA"/>
    <w:rsid w:val="00C27F51"/>
    <w:rsid w:val="00C3066F"/>
    <w:rsid w:val="00C30E34"/>
    <w:rsid w:val="00C319ED"/>
    <w:rsid w:val="00C31D06"/>
    <w:rsid w:val="00C32027"/>
    <w:rsid w:val="00C320A4"/>
    <w:rsid w:val="00C32A00"/>
    <w:rsid w:val="00C32B97"/>
    <w:rsid w:val="00C32BD8"/>
    <w:rsid w:val="00C33308"/>
    <w:rsid w:val="00C35005"/>
    <w:rsid w:val="00C350BE"/>
    <w:rsid w:val="00C35368"/>
    <w:rsid w:val="00C35F3E"/>
    <w:rsid w:val="00C36324"/>
    <w:rsid w:val="00C3690C"/>
    <w:rsid w:val="00C3776D"/>
    <w:rsid w:val="00C37F8F"/>
    <w:rsid w:val="00C403F5"/>
    <w:rsid w:val="00C40480"/>
    <w:rsid w:val="00C40D6B"/>
    <w:rsid w:val="00C41422"/>
    <w:rsid w:val="00C41B10"/>
    <w:rsid w:val="00C4379A"/>
    <w:rsid w:val="00C43AE2"/>
    <w:rsid w:val="00C43C53"/>
    <w:rsid w:val="00C44DF0"/>
    <w:rsid w:val="00C45865"/>
    <w:rsid w:val="00C46D3F"/>
    <w:rsid w:val="00C47558"/>
    <w:rsid w:val="00C50600"/>
    <w:rsid w:val="00C50DAB"/>
    <w:rsid w:val="00C5204D"/>
    <w:rsid w:val="00C520C4"/>
    <w:rsid w:val="00C52EA2"/>
    <w:rsid w:val="00C53E1E"/>
    <w:rsid w:val="00C54080"/>
    <w:rsid w:val="00C560C0"/>
    <w:rsid w:val="00C56317"/>
    <w:rsid w:val="00C56D97"/>
    <w:rsid w:val="00C61108"/>
    <w:rsid w:val="00C62BA6"/>
    <w:rsid w:val="00C62C85"/>
    <w:rsid w:val="00C6501A"/>
    <w:rsid w:val="00C6521A"/>
    <w:rsid w:val="00C6551B"/>
    <w:rsid w:val="00C66AE7"/>
    <w:rsid w:val="00C674C8"/>
    <w:rsid w:val="00C678A5"/>
    <w:rsid w:val="00C706E1"/>
    <w:rsid w:val="00C70AC2"/>
    <w:rsid w:val="00C711AA"/>
    <w:rsid w:val="00C713F0"/>
    <w:rsid w:val="00C715C0"/>
    <w:rsid w:val="00C71DF0"/>
    <w:rsid w:val="00C71DFE"/>
    <w:rsid w:val="00C73876"/>
    <w:rsid w:val="00C73BFA"/>
    <w:rsid w:val="00C74626"/>
    <w:rsid w:val="00C758B6"/>
    <w:rsid w:val="00C75999"/>
    <w:rsid w:val="00C75DEF"/>
    <w:rsid w:val="00C762CE"/>
    <w:rsid w:val="00C771B7"/>
    <w:rsid w:val="00C77658"/>
    <w:rsid w:val="00C7799B"/>
    <w:rsid w:val="00C77BFF"/>
    <w:rsid w:val="00C77F7D"/>
    <w:rsid w:val="00C803E7"/>
    <w:rsid w:val="00C808E2"/>
    <w:rsid w:val="00C81A49"/>
    <w:rsid w:val="00C82538"/>
    <w:rsid w:val="00C828FB"/>
    <w:rsid w:val="00C83086"/>
    <w:rsid w:val="00C83CB0"/>
    <w:rsid w:val="00C84E15"/>
    <w:rsid w:val="00C85037"/>
    <w:rsid w:val="00C85D9A"/>
    <w:rsid w:val="00C86328"/>
    <w:rsid w:val="00C86371"/>
    <w:rsid w:val="00C867AB"/>
    <w:rsid w:val="00C87583"/>
    <w:rsid w:val="00C909E2"/>
    <w:rsid w:val="00C90EA7"/>
    <w:rsid w:val="00C91080"/>
    <w:rsid w:val="00C9186B"/>
    <w:rsid w:val="00C91A3A"/>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1469"/>
    <w:rsid w:val="00CB2030"/>
    <w:rsid w:val="00CB20BF"/>
    <w:rsid w:val="00CB215E"/>
    <w:rsid w:val="00CB34D1"/>
    <w:rsid w:val="00CB3533"/>
    <w:rsid w:val="00CB3C24"/>
    <w:rsid w:val="00CB3E99"/>
    <w:rsid w:val="00CB40A6"/>
    <w:rsid w:val="00CB55EE"/>
    <w:rsid w:val="00CB632B"/>
    <w:rsid w:val="00CB6755"/>
    <w:rsid w:val="00CB6881"/>
    <w:rsid w:val="00CB6969"/>
    <w:rsid w:val="00CB6E4D"/>
    <w:rsid w:val="00CB7600"/>
    <w:rsid w:val="00CB7AB2"/>
    <w:rsid w:val="00CB7C63"/>
    <w:rsid w:val="00CB7DB2"/>
    <w:rsid w:val="00CC1F4D"/>
    <w:rsid w:val="00CC34F1"/>
    <w:rsid w:val="00CC4578"/>
    <w:rsid w:val="00CC53D9"/>
    <w:rsid w:val="00CC5470"/>
    <w:rsid w:val="00CC57C3"/>
    <w:rsid w:val="00CC5A21"/>
    <w:rsid w:val="00CC617A"/>
    <w:rsid w:val="00CC689E"/>
    <w:rsid w:val="00CC6928"/>
    <w:rsid w:val="00CC6F44"/>
    <w:rsid w:val="00CC75AE"/>
    <w:rsid w:val="00CC7649"/>
    <w:rsid w:val="00CC7883"/>
    <w:rsid w:val="00CC7AED"/>
    <w:rsid w:val="00CD1A02"/>
    <w:rsid w:val="00CD2861"/>
    <w:rsid w:val="00CD3555"/>
    <w:rsid w:val="00CD3F1F"/>
    <w:rsid w:val="00CD3F5B"/>
    <w:rsid w:val="00CD427E"/>
    <w:rsid w:val="00CD6B84"/>
    <w:rsid w:val="00CE03C5"/>
    <w:rsid w:val="00CE0886"/>
    <w:rsid w:val="00CE1623"/>
    <w:rsid w:val="00CE2BA6"/>
    <w:rsid w:val="00CE2BEE"/>
    <w:rsid w:val="00CE3126"/>
    <w:rsid w:val="00CE421B"/>
    <w:rsid w:val="00CE436F"/>
    <w:rsid w:val="00CE4BCC"/>
    <w:rsid w:val="00CE4F06"/>
    <w:rsid w:val="00CE5D63"/>
    <w:rsid w:val="00CE5E89"/>
    <w:rsid w:val="00CE6670"/>
    <w:rsid w:val="00CE6963"/>
    <w:rsid w:val="00CE6B57"/>
    <w:rsid w:val="00CE71E4"/>
    <w:rsid w:val="00CE7D41"/>
    <w:rsid w:val="00CF067D"/>
    <w:rsid w:val="00CF122F"/>
    <w:rsid w:val="00CF1824"/>
    <w:rsid w:val="00CF2197"/>
    <w:rsid w:val="00CF35F3"/>
    <w:rsid w:val="00CF41F4"/>
    <w:rsid w:val="00CF4ED3"/>
    <w:rsid w:val="00CF5A4D"/>
    <w:rsid w:val="00CF7161"/>
    <w:rsid w:val="00CF799A"/>
    <w:rsid w:val="00CF7FD0"/>
    <w:rsid w:val="00D01651"/>
    <w:rsid w:val="00D02065"/>
    <w:rsid w:val="00D02138"/>
    <w:rsid w:val="00D023A0"/>
    <w:rsid w:val="00D02BA7"/>
    <w:rsid w:val="00D02BEC"/>
    <w:rsid w:val="00D02EAA"/>
    <w:rsid w:val="00D035B3"/>
    <w:rsid w:val="00D0422B"/>
    <w:rsid w:val="00D04455"/>
    <w:rsid w:val="00D04603"/>
    <w:rsid w:val="00D04CB4"/>
    <w:rsid w:val="00D04EB4"/>
    <w:rsid w:val="00D05E92"/>
    <w:rsid w:val="00D06C80"/>
    <w:rsid w:val="00D06DCA"/>
    <w:rsid w:val="00D072D0"/>
    <w:rsid w:val="00D07492"/>
    <w:rsid w:val="00D112D0"/>
    <w:rsid w:val="00D11587"/>
    <w:rsid w:val="00D11A2F"/>
    <w:rsid w:val="00D11AD5"/>
    <w:rsid w:val="00D12033"/>
    <w:rsid w:val="00D12FF4"/>
    <w:rsid w:val="00D13EE5"/>
    <w:rsid w:val="00D13F7E"/>
    <w:rsid w:val="00D14562"/>
    <w:rsid w:val="00D15BD9"/>
    <w:rsid w:val="00D16862"/>
    <w:rsid w:val="00D16D6C"/>
    <w:rsid w:val="00D16F40"/>
    <w:rsid w:val="00D1723A"/>
    <w:rsid w:val="00D17545"/>
    <w:rsid w:val="00D2043E"/>
    <w:rsid w:val="00D204E2"/>
    <w:rsid w:val="00D21D5C"/>
    <w:rsid w:val="00D21D60"/>
    <w:rsid w:val="00D2219D"/>
    <w:rsid w:val="00D2226C"/>
    <w:rsid w:val="00D22624"/>
    <w:rsid w:val="00D24E18"/>
    <w:rsid w:val="00D25430"/>
    <w:rsid w:val="00D25696"/>
    <w:rsid w:val="00D25835"/>
    <w:rsid w:val="00D271A7"/>
    <w:rsid w:val="00D27D0E"/>
    <w:rsid w:val="00D3288F"/>
    <w:rsid w:val="00D32CE8"/>
    <w:rsid w:val="00D33356"/>
    <w:rsid w:val="00D33477"/>
    <w:rsid w:val="00D33983"/>
    <w:rsid w:val="00D33D35"/>
    <w:rsid w:val="00D346C0"/>
    <w:rsid w:val="00D3542A"/>
    <w:rsid w:val="00D35A5D"/>
    <w:rsid w:val="00D35DBB"/>
    <w:rsid w:val="00D37628"/>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38A0"/>
    <w:rsid w:val="00D53F01"/>
    <w:rsid w:val="00D55E6C"/>
    <w:rsid w:val="00D56A0D"/>
    <w:rsid w:val="00D56E2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4D1"/>
    <w:rsid w:val="00D649EE"/>
    <w:rsid w:val="00D64B2E"/>
    <w:rsid w:val="00D65A8E"/>
    <w:rsid w:val="00D65BC3"/>
    <w:rsid w:val="00D65EFE"/>
    <w:rsid w:val="00D66891"/>
    <w:rsid w:val="00D66921"/>
    <w:rsid w:val="00D669E4"/>
    <w:rsid w:val="00D671BD"/>
    <w:rsid w:val="00D67AB5"/>
    <w:rsid w:val="00D70314"/>
    <w:rsid w:val="00D70B01"/>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41C"/>
    <w:rsid w:val="00D83E66"/>
    <w:rsid w:val="00D84288"/>
    <w:rsid w:val="00D8455A"/>
    <w:rsid w:val="00D84A27"/>
    <w:rsid w:val="00D84DEC"/>
    <w:rsid w:val="00D85172"/>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3C15"/>
    <w:rsid w:val="00D95D55"/>
    <w:rsid w:val="00D963F6"/>
    <w:rsid w:val="00D96B54"/>
    <w:rsid w:val="00D96B73"/>
    <w:rsid w:val="00D97171"/>
    <w:rsid w:val="00DA036B"/>
    <w:rsid w:val="00DA1213"/>
    <w:rsid w:val="00DA124B"/>
    <w:rsid w:val="00DA1914"/>
    <w:rsid w:val="00DA1B2C"/>
    <w:rsid w:val="00DA3AFB"/>
    <w:rsid w:val="00DA3FAB"/>
    <w:rsid w:val="00DA7056"/>
    <w:rsid w:val="00DA7436"/>
    <w:rsid w:val="00DA7A62"/>
    <w:rsid w:val="00DB0217"/>
    <w:rsid w:val="00DB062B"/>
    <w:rsid w:val="00DB1C7A"/>
    <w:rsid w:val="00DB2E16"/>
    <w:rsid w:val="00DB354A"/>
    <w:rsid w:val="00DB39BC"/>
    <w:rsid w:val="00DB3B45"/>
    <w:rsid w:val="00DB4EC7"/>
    <w:rsid w:val="00DB6583"/>
    <w:rsid w:val="00DB6601"/>
    <w:rsid w:val="00DB7A82"/>
    <w:rsid w:val="00DB7F76"/>
    <w:rsid w:val="00DC012C"/>
    <w:rsid w:val="00DC0536"/>
    <w:rsid w:val="00DC12E0"/>
    <w:rsid w:val="00DC1833"/>
    <w:rsid w:val="00DC1BCE"/>
    <w:rsid w:val="00DC1C7D"/>
    <w:rsid w:val="00DC1D6F"/>
    <w:rsid w:val="00DC2763"/>
    <w:rsid w:val="00DC2C0B"/>
    <w:rsid w:val="00DC2D7F"/>
    <w:rsid w:val="00DC2F99"/>
    <w:rsid w:val="00DC39D1"/>
    <w:rsid w:val="00DC3A9E"/>
    <w:rsid w:val="00DC3DF2"/>
    <w:rsid w:val="00DC42B1"/>
    <w:rsid w:val="00DC435B"/>
    <w:rsid w:val="00DC4713"/>
    <w:rsid w:val="00DC489D"/>
    <w:rsid w:val="00DC4921"/>
    <w:rsid w:val="00DC4B6A"/>
    <w:rsid w:val="00DC52D8"/>
    <w:rsid w:val="00DC5A65"/>
    <w:rsid w:val="00DC6308"/>
    <w:rsid w:val="00DC670E"/>
    <w:rsid w:val="00DC7094"/>
    <w:rsid w:val="00DC7FDE"/>
    <w:rsid w:val="00DD053B"/>
    <w:rsid w:val="00DD1B96"/>
    <w:rsid w:val="00DD2013"/>
    <w:rsid w:val="00DD2123"/>
    <w:rsid w:val="00DD38D2"/>
    <w:rsid w:val="00DD3A30"/>
    <w:rsid w:val="00DD4EDE"/>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40E6"/>
    <w:rsid w:val="00DE5067"/>
    <w:rsid w:val="00DE50BA"/>
    <w:rsid w:val="00DE5B04"/>
    <w:rsid w:val="00DE5EA2"/>
    <w:rsid w:val="00DE729C"/>
    <w:rsid w:val="00DF04D3"/>
    <w:rsid w:val="00DF0699"/>
    <w:rsid w:val="00DF0CC5"/>
    <w:rsid w:val="00DF1293"/>
    <w:rsid w:val="00DF208B"/>
    <w:rsid w:val="00DF266B"/>
    <w:rsid w:val="00DF2A1F"/>
    <w:rsid w:val="00DF2AC9"/>
    <w:rsid w:val="00DF2C0B"/>
    <w:rsid w:val="00DF390F"/>
    <w:rsid w:val="00DF3F38"/>
    <w:rsid w:val="00DF4B5B"/>
    <w:rsid w:val="00DF583E"/>
    <w:rsid w:val="00DF5FCE"/>
    <w:rsid w:val="00DF64EF"/>
    <w:rsid w:val="00DF69CE"/>
    <w:rsid w:val="00DF6FAB"/>
    <w:rsid w:val="00DF7181"/>
    <w:rsid w:val="00DF79B7"/>
    <w:rsid w:val="00DF7E8C"/>
    <w:rsid w:val="00E00063"/>
    <w:rsid w:val="00E00246"/>
    <w:rsid w:val="00E00813"/>
    <w:rsid w:val="00E011CD"/>
    <w:rsid w:val="00E01792"/>
    <w:rsid w:val="00E01A8B"/>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81B"/>
    <w:rsid w:val="00E12935"/>
    <w:rsid w:val="00E12D92"/>
    <w:rsid w:val="00E14071"/>
    <w:rsid w:val="00E14159"/>
    <w:rsid w:val="00E15054"/>
    <w:rsid w:val="00E15B9E"/>
    <w:rsid w:val="00E1661B"/>
    <w:rsid w:val="00E16FDF"/>
    <w:rsid w:val="00E1717D"/>
    <w:rsid w:val="00E17DF1"/>
    <w:rsid w:val="00E20120"/>
    <w:rsid w:val="00E20224"/>
    <w:rsid w:val="00E20354"/>
    <w:rsid w:val="00E2109E"/>
    <w:rsid w:val="00E222AD"/>
    <w:rsid w:val="00E223E5"/>
    <w:rsid w:val="00E22FEA"/>
    <w:rsid w:val="00E233B2"/>
    <w:rsid w:val="00E23F80"/>
    <w:rsid w:val="00E24004"/>
    <w:rsid w:val="00E243CB"/>
    <w:rsid w:val="00E24503"/>
    <w:rsid w:val="00E254B3"/>
    <w:rsid w:val="00E2785B"/>
    <w:rsid w:val="00E309FC"/>
    <w:rsid w:val="00E31AFD"/>
    <w:rsid w:val="00E31CEC"/>
    <w:rsid w:val="00E32B92"/>
    <w:rsid w:val="00E35364"/>
    <w:rsid w:val="00E36B37"/>
    <w:rsid w:val="00E3748E"/>
    <w:rsid w:val="00E4048D"/>
    <w:rsid w:val="00E40737"/>
    <w:rsid w:val="00E40EA4"/>
    <w:rsid w:val="00E4104A"/>
    <w:rsid w:val="00E411B6"/>
    <w:rsid w:val="00E41213"/>
    <w:rsid w:val="00E414C3"/>
    <w:rsid w:val="00E41631"/>
    <w:rsid w:val="00E41C4B"/>
    <w:rsid w:val="00E41D20"/>
    <w:rsid w:val="00E42D52"/>
    <w:rsid w:val="00E42E0D"/>
    <w:rsid w:val="00E430F3"/>
    <w:rsid w:val="00E43471"/>
    <w:rsid w:val="00E436C9"/>
    <w:rsid w:val="00E43BC8"/>
    <w:rsid w:val="00E4533D"/>
    <w:rsid w:val="00E4599F"/>
    <w:rsid w:val="00E46174"/>
    <w:rsid w:val="00E461B9"/>
    <w:rsid w:val="00E46BA0"/>
    <w:rsid w:val="00E46EB1"/>
    <w:rsid w:val="00E4786B"/>
    <w:rsid w:val="00E479C0"/>
    <w:rsid w:val="00E47E08"/>
    <w:rsid w:val="00E51518"/>
    <w:rsid w:val="00E52DC0"/>
    <w:rsid w:val="00E55184"/>
    <w:rsid w:val="00E552B9"/>
    <w:rsid w:val="00E55AFF"/>
    <w:rsid w:val="00E5634E"/>
    <w:rsid w:val="00E56EFE"/>
    <w:rsid w:val="00E5719D"/>
    <w:rsid w:val="00E57451"/>
    <w:rsid w:val="00E600F4"/>
    <w:rsid w:val="00E601A8"/>
    <w:rsid w:val="00E609D6"/>
    <w:rsid w:val="00E60B31"/>
    <w:rsid w:val="00E60CD0"/>
    <w:rsid w:val="00E611DE"/>
    <w:rsid w:val="00E6140C"/>
    <w:rsid w:val="00E61F95"/>
    <w:rsid w:val="00E62AF3"/>
    <w:rsid w:val="00E62D48"/>
    <w:rsid w:val="00E63035"/>
    <w:rsid w:val="00E63121"/>
    <w:rsid w:val="00E63E1A"/>
    <w:rsid w:val="00E64298"/>
    <w:rsid w:val="00E64BFF"/>
    <w:rsid w:val="00E65D32"/>
    <w:rsid w:val="00E66440"/>
    <w:rsid w:val="00E66800"/>
    <w:rsid w:val="00E66A96"/>
    <w:rsid w:val="00E672F6"/>
    <w:rsid w:val="00E676C9"/>
    <w:rsid w:val="00E6776F"/>
    <w:rsid w:val="00E678A0"/>
    <w:rsid w:val="00E67E7A"/>
    <w:rsid w:val="00E70258"/>
    <w:rsid w:val="00E7085E"/>
    <w:rsid w:val="00E70915"/>
    <w:rsid w:val="00E715A8"/>
    <w:rsid w:val="00E71FA0"/>
    <w:rsid w:val="00E73409"/>
    <w:rsid w:val="00E73778"/>
    <w:rsid w:val="00E73C2C"/>
    <w:rsid w:val="00E7620E"/>
    <w:rsid w:val="00E7647E"/>
    <w:rsid w:val="00E76D6D"/>
    <w:rsid w:val="00E773FB"/>
    <w:rsid w:val="00E779AA"/>
    <w:rsid w:val="00E77FD5"/>
    <w:rsid w:val="00E80B3D"/>
    <w:rsid w:val="00E80D0D"/>
    <w:rsid w:val="00E8255D"/>
    <w:rsid w:val="00E82D5F"/>
    <w:rsid w:val="00E83256"/>
    <w:rsid w:val="00E8425F"/>
    <w:rsid w:val="00E8534F"/>
    <w:rsid w:val="00E85D39"/>
    <w:rsid w:val="00E85E76"/>
    <w:rsid w:val="00E870FC"/>
    <w:rsid w:val="00E87EA5"/>
    <w:rsid w:val="00E90B78"/>
    <w:rsid w:val="00E92D5C"/>
    <w:rsid w:val="00E92DAB"/>
    <w:rsid w:val="00E93152"/>
    <w:rsid w:val="00E9345B"/>
    <w:rsid w:val="00E93A96"/>
    <w:rsid w:val="00E93FCF"/>
    <w:rsid w:val="00E948D3"/>
    <w:rsid w:val="00E94C8A"/>
    <w:rsid w:val="00E94EFB"/>
    <w:rsid w:val="00E94F85"/>
    <w:rsid w:val="00E950D5"/>
    <w:rsid w:val="00E954F7"/>
    <w:rsid w:val="00E962AE"/>
    <w:rsid w:val="00E96BF0"/>
    <w:rsid w:val="00E96E80"/>
    <w:rsid w:val="00E97480"/>
    <w:rsid w:val="00EA0300"/>
    <w:rsid w:val="00EA03BF"/>
    <w:rsid w:val="00EA0B66"/>
    <w:rsid w:val="00EA1D3D"/>
    <w:rsid w:val="00EA2407"/>
    <w:rsid w:val="00EA2B71"/>
    <w:rsid w:val="00EA3301"/>
    <w:rsid w:val="00EA4411"/>
    <w:rsid w:val="00EA44B8"/>
    <w:rsid w:val="00EA58E0"/>
    <w:rsid w:val="00EA5D87"/>
    <w:rsid w:val="00EA631F"/>
    <w:rsid w:val="00EA641C"/>
    <w:rsid w:val="00EA6619"/>
    <w:rsid w:val="00EA6B3F"/>
    <w:rsid w:val="00EA7645"/>
    <w:rsid w:val="00EA7EA9"/>
    <w:rsid w:val="00EA7F9F"/>
    <w:rsid w:val="00EB05BC"/>
    <w:rsid w:val="00EB088C"/>
    <w:rsid w:val="00EB1BEB"/>
    <w:rsid w:val="00EB35BD"/>
    <w:rsid w:val="00EB3D05"/>
    <w:rsid w:val="00EB6CDB"/>
    <w:rsid w:val="00EB6DB8"/>
    <w:rsid w:val="00EB72A4"/>
    <w:rsid w:val="00EB73E8"/>
    <w:rsid w:val="00EB7D06"/>
    <w:rsid w:val="00EC041C"/>
    <w:rsid w:val="00EC082A"/>
    <w:rsid w:val="00EC11B6"/>
    <w:rsid w:val="00EC12C6"/>
    <w:rsid w:val="00EC159B"/>
    <w:rsid w:val="00EC19D8"/>
    <w:rsid w:val="00EC1CBA"/>
    <w:rsid w:val="00EC1F07"/>
    <w:rsid w:val="00EC1F2D"/>
    <w:rsid w:val="00EC2124"/>
    <w:rsid w:val="00EC2417"/>
    <w:rsid w:val="00EC374B"/>
    <w:rsid w:val="00EC3864"/>
    <w:rsid w:val="00EC41B5"/>
    <w:rsid w:val="00EC49D0"/>
    <w:rsid w:val="00EC5730"/>
    <w:rsid w:val="00EC5800"/>
    <w:rsid w:val="00EC72BE"/>
    <w:rsid w:val="00EC74C0"/>
    <w:rsid w:val="00ED02A1"/>
    <w:rsid w:val="00ED02BB"/>
    <w:rsid w:val="00ED05DA"/>
    <w:rsid w:val="00ED0A92"/>
    <w:rsid w:val="00ED1023"/>
    <w:rsid w:val="00ED1288"/>
    <w:rsid w:val="00ED14DB"/>
    <w:rsid w:val="00ED1E17"/>
    <w:rsid w:val="00ED2A83"/>
    <w:rsid w:val="00ED2CF5"/>
    <w:rsid w:val="00ED3102"/>
    <w:rsid w:val="00ED3987"/>
    <w:rsid w:val="00ED3FC7"/>
    <w:rsid w:val="00ED4495"/>
    <w:rsid w:val="00ED5B23"/>
    <w:rsid w:val="00ED5CA3"/>
    <w:rsid w:val="00ED6D80"/>
    <w:rsid w:val="00ED70F4"/>
    <w:rsid w:val="00ED768F"/>
    <w:rsid w:val="00EE08A5"/>
    <w:rsid w:val="00EE14D8"/>
    <w:rsid w:val="00EE1F1F"/>
    <w:rsid w:val="00EE25D1"/>
    <w:rsid w:val="00EE3215"/>
    <w:rsid w:val="00EE41BE"/>
    <w:rsid w:val="00EE44A5"/>
    <w:rsid w:val="00EE50B7"/>
    <w:rsid w:val="00EE54EE"/>
    <w:rsid w:val="00EE552C"/>
    <w:rsid w:val="00EE588C"/>
    <w:rsid w:val="00EE5D77"/>
    <w:rsid w:val="00EE6568"/>
    <w:rsid w:val="00EE66F9"/>
    <w:rsid w:val="00EE7A1D"/>
    <w:rsid w:val="00EF0E75"/>
    <w:rsid w:val="00EF1F1D"/>
    <w:rsid w:val="00EF21FA"/>
    <w:rsid w:val="00EF40BA"/>
    <w:rsid w:val="00EF4691"/>
    <w:rsid w:val="00EF5470"/>
    <w:rsid w:val="00EF5831"/>
    <w:rsid w:val="00EF5944"/>
    <w:rsid w:val="00EF6E3B"/>
    <w:rsid w:val="00EF7496"/>
    <w:rsid w:val="00F005C9"/>
    <w:rsid w:val="00F0250C"/>
    <w:rsid w:val="00F02633"/>
    <w:rsid w:val="00F0293A"/>
    <w:rsid w:val="00F02953"/>
    <w:rsid w:val="00F02A19"/>
    <w:rsid w:val="00F03972"/>
    <w:rsid w:val="00F04A96"/>
    <w:rsid w:val="00F06CEB"/>
    <w:rsid w:val="00F072A0"/>
    <w:rsid w:val="00F076F4"/>
    <w:rsid w:val="00F07DAF"/>
    <w:rsid w:val="00F101C1"/>
    <w:rsid w:val="00F115EB"/>
    <w:rsid w:val="00F11E21"/>
    <w:rsid w:val="00F12938"/>
    <w:rsid w:val="00F12C05"/>
    <w:rsid w:val="00F140CD"/>
    <w:rsid w:val="00F14F96"/>
    <w:rsid w:val="00F15125"/>
    <w:rsid w:val="00F15597"/>
    <w:rsid w:val="00F15DA2"/>
    <w:rsid w:val="00F16B2B"/>
    <w:rsid w:val="00F16EDB"/>
    <w:rsid w:val="00F2022D"/>
    <w:rsid w:val="00F207B8"/>
    <w:rsid w:val="00F208DC"/>
    <w:rsid w:val="00F20DA5"/>
    <w:rsid w:val="00F21069"/>
    <w:rsid w:val="00F21717"/>
    <w:rsid w:val="00F21B7C"/>
    <w:rsid w:val="00F21FD1"/>
    <w:rsid w:val="00F22CB3"/>
    <w:rsid w:val="00F23A7B"/>
    <w:rsid w:val="00F24136"/>
    <w:rsid w:val="00F24538"/>
    <w:rsid w:val="00F24B42"/>
    <w:rsid w:val="00F24D26"/>
    <w:rsid w:val="00F27425"/>
    <w:rsid w:val="00F30509"/>
    <w:rsid w:val="00F31821"/>
    <w:rsid w:val="00F319B9"/>
    <w:rsid w:val="00F31B4D"/>
    <w:rsid w:val="00F31DEE"/>
    <w:rsid w:val="00F335EE"/>
    <w:rsid w:val="00F3386C"/>
    <w:rsid w:val="00F34EA1"/>
    <w:rsid w:val="00F353B3"/>
    <w:rsid w:val="00F359AE"/>
    <w:rsid w:val="00F361D2"/>
    <w:rsid w:val="00F36E1E"/>
    <w:rsid w:val="00F37507"/>
    <w:rsid w:val="00F37F60"/>
    <w:rsid w:val="00F4020C"/>
    <w:rsid w:val="00F431A0"/>
    <w:rsid w:val="00F436E6"/>
    <w:rsid w:val="00F4472A"/>
    <w:rsid w:val="00F44FB8"/>
    <w:rsid w:val="00F451D9"/>
    <w:rsid w:val="00F455BE"/>
    <w:rsid w:val="00F458E5"/>
    <w:rsid w:val="00F459B0"/>
    <w:rsid w:val="00F45B46"/>
    <w:rsid w:val="00F45EEA"/>
    <w:rsid w:val="00F45F0B"/>
    <w:rsid w:val="00F4620D"/>
    <w:rsid w:val="00F47405"/>
    <w:rsid w:val="00F47F51"/>
    <w:rsid w:val="00F50656"/>
    <w:rsid w:val="00F519B9"/>
    <w:rsid w:val="00F51E28"/>
    <w:rsid w:val="00F51EB5"/>
    <w:rsid w:val="00F52017"/>
    <w:rsid w:val="00F53311"/>
    <w:rsid w:val="00F53637"/>
    <w:rsid w:val="00F53EF8"/>
    <w:rsid w:val="00F54268"/>
    <w:rsid w:val="00F55E8B"/>
    <w:rsid w:val="00F564F9"/>
    <w:rsid w:val="00F56C22"/>
    <w:rsid w:val="00F576D6"/>
    <w:rsid w:val="00F61613"/>
    <w:rsid w:val="00F61FE1"/>
    <w:rsid w:val="00F62295"/>
    <w:rsid w:val="00F624B5"/>
    <w:rsid w:val="00F62FAC"/>
    <w:rsid w:val="00F63A69"/>
    <w:rsid w:val="00F64275"/>
    <w:rsid w:val="00F64C01"/>
    <w:rsid w:val="00F6599C"/>
    <w:rsid w:val="00F66A92"/>
    <w:rsid w:val="00F66BBA"/>
    <w:rsid w:val="00F673B9"/>
    <w:rsid w:val="00F675F0"/>
    <w:rsid w:val="00F679DF"/>
    <w:rsid w:val="00F700FF"/>
    <w:rsid w:val="00F70311"/>
    <w:rsid w:val="00F70B93"/>
    <w:rsid w:val="00F71849"/>
    <w:rsid w:val="00F724B3"/>
    <w:rsid w:val="00F731A8"/>
    <w:rsid w:val="00F7371D"/>
    <w:rsid w:val="00F742B6"/>
    <w:rsid w:val="00F7698F"/>
    <w:rsid w:val="00F76B12"/>
    <w:rsid w:val="00F76F34"/>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52DA"/>
    <w:rsid w:val="00F97C62"/>
    <w:rsid w:val="00FA14A5"/>
    <w:rsid w:val="00FA1C0F"/>
    <w:rsid w:val="00FA1E9A"/>
    <w:rsid w:val="00FA2874"/>
    <w:rsid w:val="00FA62C6"/>
    <w:rsid w:val="00FA6BC0"/>
    <w:rsid w:val="00FA72CA"/>
    <w:rsid w:val="00FA7504"/>
    <w:rsid w:val="00FA7F05"/>
    <w:rsid w:val="00FB0C35"/>
    <w:rsid w:val="00FB14B8"/>
    <w:rsid w:val="00FB1774"/>
    <w:rsid w:val="00FB1FA8"/>
    <w:rsid w:val="00FB2419"/>
    <w:rsid w:val="00FB2626"/>
    <w:rsid w:val="00FB2CA4"/>
    <w:rsid w:val="00FB337A"/>
    <w:rsid w:val="00FB51B3"/>
    <w:rsid w:val="00FB5EFA"/>
    <w:rsid w:val="00FC028C"/>
    <w:rsid w:val="00FC1B1D"/>
    <w:rsid w:val="00FC1E52"/>
    <w:rsid w:val="00FC3A7E"/>
    <w:rsid w:val="00FC3BD9"/>
    <w:rsid w:val="00FC3CD5"/>
    <w:rsid w:val="00FC3D95"/>
    <w:rsid w:val="00FC5014"/>
    <w:rsid w:val="00FC578D"/>
    <w:rsid w:val="00FC6736"/>
    <w:rsid w:val="00FC6C73"/>
    <w:rsid w:val="00FC7219"/>
    <w:rsid w:val="00FC7436"/>
    <w:rsid w:val="00FC773D"/>
    <w:rsid w:val="00FC7C4E"/>
    <w:rsid w:val="00FD0047"/>
    <w:rsid w:val="00FD0737"/>
    <w:rsid w:val="00FD0A4D"/>
    <w:rsid w:val="00FD0B51"/>
    <w:rsid w:val="00FD1641"/>
    <w:rsid w:val="00FD245B"/>
    <w:rsid w:val="00FD25A9"/>
    <w:rsid w:val="00FD2A50"/>
    <w:rsid w:val="00FD4932"/>
    <w:rsid w:val="00FD4C2D"/>
    <w:rsid w:val="00FD4EE6"/>
    <w:rsid w:val="00FD520F"/>
    <w:rsid w:val="00FD5543"/>
    <w:rsid w:val="00FD56A0"/>
    <w:rsid w:val="00FD59DC"/>
    <w:rsid w:val="00FD5F3A"/>
    <w:rsid w:val="00FD6972"/>
    <w:rsid w:val="00FD6AB1"/>
    <w:rsid w:val="00FD6C1B"/>
    <w:rsid w:val="00FD741D"/>
    <w:rsid w:val="00FE0019"/>
    <w:rsid w:val="00FE0199"/>
    <w:rsid w:val="00FE0FBD"/>
    <w:rsid w:val="00FE1BFD"/>
    <w:rsid w:val="00FE289B"/>
    <w:rsid w:val="00FE3263"/>
    <w:rsid w:val="00FE42CF"/>
    <w:rsid w:val="00FE5946"/>
    <w:rsid w:val="00FE5DFB"/>
    <w:rsid w:val="00FE6609"/>
    <w:rsid w:val="00FE6A1F"/>
    <w:rsid w:val="00FE6DBD"/>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91705120">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2866007">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46227572">
      <w:bodyDiv w:val="1"/>
      <w:marLeft w:val="0"/>
      <w:marRight w:val="0"/>
      <w:marTop w:val="0"/>
      <w:marBottom w:val="0"/>
      <w:divBdr>
        <w:top w:val="none" w:sz="0" w:space="0" w:color="auto"/>
        <w:left w:val="none" w:sz="0" w:space="0" w:color="auto"/>
        <w:bottom w:val="none" w:sz="0" w:space="0" w:color="auto"/>
        <w:right w:val="none" w:sz="0" w:space="0" w:color="auto"/>
      </w:divBdr>
    </w:div>
    <w:div w:id="247233402">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08776444">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45023682">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29825579">
      <w:bodyDiv w:val="1"/>
      <w:marLeft w:val="0"/>
      <w:marRight w:val="0"/>
      <w:marTop w:val="0"/>
      <w:marBottom w:val="0"/>
      <w:divBdr>
        <w:top w:val="none" w:sz="0" w:space="0" w:color="auto"/>
        <w:left w:val="none" w:sz="0" w:space="0" w:color="auto"/>
        <w:bottom w:val="none" w:sz="0" w:space="0" w:color="auto"/>
        <w:right w:val="none" w:sz="0" w:space="0" w:color="auto"/>
      </w:divBdr>
    </w:div>
    <w:div w:id="656768058">
      <w:bodyDiv w:val="1"/>
      <w:marLeft w:val="0"/>
      <w:marRight w:val="0"/>
      <w:marTop w:val="0"/>
      <w:marBottom w:val="0"/>
      <w:divBdr>
        <w:top w:val="none" w:sz="0" w:space="0" w:color="auto"/>
        <w:left w:val="none" w:sz="0" w:space="0" w:color="auto"/>
        <w:bottom w:val="none" w:sz="0" w:space="0" w:color="auto"/>
        <w:right w:val="none" w:sz="0" w:space="0" w:color="auto"/>
      </w:divBdr>
    </w:div>
    <w:div w:id="663315488">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57211937">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41051110">
      <w:bodyDiv w:val="1"/>
      <w:marLeft w:val="0"/>
      <w:marRight w:val="0"/>
      <w:marTop w:val="0"/>
      <w:marBottom w:val="0"/>
      <w:divBdr>
        <w:top w:val="none" w:sz="0" w:space="0" w:color="auto"/>
        <w:left w:val="none" w:sz="0" w:space="0" w:color="auto"/>
        <w:bottom w:val="none" w:sz="0" w:space="0" w:color="auto"/>
        <w:right w:val="none" w:sz="0" w:space="0" w:color="auto"/>
      </w:divBdr>
    </w:div>
    <w:div w:id="878858237">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05408632">
      <w:bodyDiv w:val="1"/>
      <w:marLeft w:val="0"/>
      <w:marRight w:val="0"/>
      <w:marTop w:val="0"/>
      <w:marBottom w:val="0"/>
      <w:divBdr>
        <w:top w:val="none" w:sz="0" w:space="0" w:color="auto"/>
        <w:left w:val="none" w:sz="0" w:space="0" w:color="auto"/>
        <w:bottom w:val="none" w:sz="0" w:space="0" w:color="auto"/>
        <w:right w:val="none" w:sz="0" w:space="0" w:color="auto"/>
      </w:divBdr>
    </w:div>
    <w:div w:id="935019725">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999701355">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24865431">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6313790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13488042">
      <w:bodyDiv w:val="1"/>
      <w:marLeft w:val="0"/>
      <w:marRight w:val="0"/>
      <w:marTop w:val="0"/>
      <w:marBottom w:val="0"/>
      <w:divBdr>
        <w:top w:val="none" w:sz="0" w:space="0" w:color="auto"/>
        <w:left w:val="none" w:sz="0" w:space="0" w:color="auto"/>
        <w:bottom w:val="none" w:sz="0" w:space="0" w:color="auto"/>
        <w:right w:val="none" w:sz="0" w:space="0" w:color="auto"/>
      </w:divBdr>
    </w:div>
    <w:div w:id="1335691266">
      <w:bodyDiv w:val="1"/>
      <w:marLeft w:val="0"/>
      <w:marRight w:val="0"/>
      <w:marTop w:val="0"/>
      <w:marBottom w:val="0"/>
      <w:divBdr>
        <w:top w:val="none" w:sz="0" w:space="0" w:color="auto"/>
        <w:left w:val="none" w:sz="0" w:space="0" w:color="auto"/>
        <w:bottom w:val="none" w:sz="0" w:space="0" w:color="auto"/>
        <w:right w:val="none" w:sz="0" w:space="0" w:color="auto"/>
      </w:divBdr>
    </w:div>
    <w:div w:id="134651507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398748511">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28766703">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45948381">
      <w:bodyDiv w:val="1"/>
      <w:marLeft w:val="0"/>
      <w:marRight w:val="0"/>
      <w:marTop w:val="0"/>
      <w:marBottom w:val="0"/>
      <w:divBdr>
        <w:top w:val="none" w:sz="0" w:space="0" w:color="auto"/>
        <w:left w:val="none" w:sz="0" w:space="0" w:color="auto"/>
        <w:bottom w:val="none" w:sz="0" w:space="0" w:color="auto"/>
        <w:right w:val="none" w:sz="0" w:space="0" w:color="auto"/>
      </w:divBdr>
    </w:div>
    <w:div w:id="1563638528">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53100733">
      <w:bodyDiv w:val="1"/>
      <w:marLeft w:val="0"/>
      <w:marRight w:val="0"/>
      <w:marTop w:val="0"/>
      <w:marBottom w:val="0"/>
      <w:divBdr>
        <w:top w:val="none" w:sz="0" w:space="0" w:color="auto"/>
        <w:left w:val="none" w:sz="0" w:space="0" w:color="auto"/>
        <w:bottom w:val="none" w:sz="0" w:space="0" w:color="auto"/>
        <w:right w:val="none" w:sz="0" w:space="0" w:color="auto"/>
      </w:divBdr>
    </w:div>
    <w:div w:id="169757938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24736971">
      <w:bodyDiv w:val="1"/>
      <w:marLeft w:val="0"/>
      <w:marRight w:val="0"/>
      <w:marTop w:val="0"/>
      <w:marBottom w:val="0"/>
      <w:divBdr>
        <w:top w:val="none" w:sz="0" w:space="0" w:color="auto"/>
        <w:left w:val="none" w:sz="0" w:space="0" w:color="auto"/>
        <w:bottom w:val="none" w:sz="0" w:space="0" w:color="auto"/>
        <w:right w:val="none" w:sz="0" w:space="0" w:color="auto"/>
      </w:divBdr>
    </w:div>
    <w:div w:id="1835141504">
      <w:bodyDiv w:val="1"/>
      <w:marLeft w:val="0"/>
      <w:marRight w:val="0"/>
      <w:marTop w:val="0"/>
      <w:marBottom w:val="0"/>
      <w:divBdr>
        <w:top w:val="none" w:sz="0" w:space="0" w:color="auto"/>
        <w:left w:val="none" w:sz="0" w:space="0" w:color="auto"/>
        <w:bottom w:val="none" w:sz="0" w:space="0" w:color="auto"/>
        <w:right w:val="none" w:sz="0" w:space="0" w:color="auto"/>
      </w:divBdr>
    </w:div>
    <w:div w:id="1854955862">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740613">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4558304">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34970649">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ors.worldline.com/content/dam/investors-worldline-com/assets/documents/reports/EN-URD-RI-2022-web.pdf"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2" ma:contentTypeDescription="Create a new document." ma:contentTypeScope="" ma:versionID="573d500a91053201052c22de87a53a9b">
  <xsd:schema xmlns:xsd="http://www.w3.org/2001/XMLSchema" xmlns:xs="http://www.w3.org/2001/XMLSchema" xmlns:p="http://schemas.microsoft.com/office/2006/metadata/properties" xmlns:ns3="51efa094-0f2b-4759-b5d7-0a944371bd63" targetNamespace="http://schemas.microsoft.com/office/2006/metadata/properties" ma:root="true" ma:fieldsID="d554ab72d8bbdcb67469b70acb568686" ns3:_="">
    <xsd:import namespace="51efa094-0f2b-4759-b5d7-0a944371bd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1190A758-6C32-40FB-8680-66909B65E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5</TotalTime>
  <Pages>4</Pages>
  <Words>992</Words>
  <Characters>5657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2023-12-15T00:23:00Z</dcterms:created>
  <dcterms:modified xsi:type="dcterms:W3CDTF">2023-12-15T00:23:00Z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